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CA" w:rsidRDefault="00FC54BD">
      <w:pPr>
        <w:pStyle w:val="a8"/>
        <w:wordWrap w:val="0"/>
        <w:spacing w:beforeAutospacing="0" w:afterAutospacing="0" w:line="15" w:lineRule="atLeast"/>
        <w:jc w:val="righ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>Приложение к Постановлению</w:t>
      </w:r>
    </w:p>
    <w:p w:rsidR="00EA43CA" w:rsidRDefault="00FC54BD" w:rsidP="00FC54BD">
      <w:pPr>
        <w:pStyle w:val="a8"/>
        <w:wordWrap w:val="0"/>
        <w:spacing w:beforeAutospacing="0" w:afterAutospacing="0" w:line="15" w:lineRule="atLeast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  <w:lang w:val="ru-RU"/>
        </w:rPr>
        <w:t>от 02.03.2026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№259-01-01-02-47</w:t>
      </w:r>
    </w:p>
    <w:p w:rsidR="00EA43CA" w:rsidRDefault="00EA43CA">
      <w:pPr>
        <w:pStyle w:val="a8"/>
        <w:wordWrap w:val="0"/>
        <w:spacing w:beforeAutospacing="0" w:afterAutospacing="0" w:line="15" w:lineRule="atLeast"/>
        <w:jc w:val="right"/>
        <w:rPr>
          <w:color w:val="000000"/>
          <w:sz w:val="28"/>
          <w:szCs w:val="28"/>
          <w:shd w:val="clear" w:color="auto" w:fill="FFFFFF"/>
          <w:lang w:val="ru-RU"/>
        </w:rPr>
      </w:pPr>
    </w:p>
    <w:p w:rsidR="00EA43CA" w:rsidRDefault="00FC54BD">
      <w:pPr>
        <w:pStyle w:val="a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Положение</w:t>
      </w:r>
    </w:p>
    <w:p w:rsidR="00EA43CA" w:rsidRDefault="00FC54BD">
      <w:pPr>
        <w:pStyle w:val="a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об организации и проведении муниципального этапа</w:t>
      </w:r>
    </w:p>
    <w:p w:rsidR="00EA43CA" w:rsidRDefault="00FC54BD">
      <w:pPr>
        <w:pStyle w:val="a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Всероссийской военно-патриотической игры «Зарница 2.0»</w:t>
      </w:r>
    </w:p>
    <w:p w:rsidR="00EA43CA" w:rsidRDefault="00FC54BD">
      <w:pPr>
        <w:pStyle w:val="a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на территории Уинского муниципального округа</w:t>
      </w:r>
    </w:p>
    <w:p w:rsidR="00EA43CA" w:rsidRDefault="00FC54BD">
      <w:pPr>
        <w:pStyle w:val="aa"/>
        <w:numPr>
          <w:ilvl w:val="0"/>
          <w:numId w:val="1"/>
        </w:numPr>
        <w:tabs>
          <w:tab w:val="left" w:pos="4320"/>
        </w:tabs>
        <w:spacing w:before="307"/>
        <w:ind w:left="4320" w:hanging="708"/>
        <w:jc w:val="both"/>
        <w:rPr>
          <w:b/>
          <w:color w:val="161616"/>
          <w:sz w:val="28"/>
        </w:rPr>
      </w:pPr>
      <w:r>
        <w:rPr>
          <w:b/>
          <w:color w:val="161616"/>
          <w:sz w:val="28"/>
        </w:rPr>
        <w:t>Общие</w:t>
      </w:r>
      <w:r>
        <w:rPr>
          <w:b/>
          <w:color w:val="161616"/>
          <w:spacing w:val="8"/>
          <w:sz w:val="28"/>
        </w:rPr>
        <w:t xml:space="preserve"> </w:t>
      </w:r>
      <w:r>
        <w:rPr>
          <w:b/>
          <w:color w:val="161616"/>
          <w:spacing w:val="-2"/>
          <w:sz w:val="28"/>
        </w:rPr>
        <w:t>положения</w:t>
      </w:r>
    </w:p>
    <w:p w:rsidR="00EA43CA" w:rsidRDefault="00FC54BD">
      <w:pPr>
        <w:pStyle w:val="a8"/>
        <w:numPr>
          <w:ilvl w:val="1"/>
          <w:numId w:val="2"/>
        </w:numPr>
        <w:spacing w:beforeAutospacing="0" w:afterAutospacing="0" w:line="15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FC54BD">
        <w:rPr>
          <w:color w:val="161616"/>
          <w:sz w:val="28"/>
          <w:szCs w:val="28"/>
          <w:lang w:val="ru-RU"/>
        </w:rPr>
        <w:t>Настоящее Положение</w:t>
      </w:r>
      <w:r>
        <w:rPr>
          <w:color w:val="000000"/>
          <w:sz w:val="28"/>
          <w:szCs w:val="28"/>
          <w:shd w:val="clear" w:color="auto" w:fill="FFFFFF"/>
          <w:lang w:val="ru-RU"/>
        </w:rPr>
        <w:t>об организации и проведении муниципального этапа</w:t>
      </w:r>
    </w:p>
    <w:p w:rsidR="00EA43CA" w:rsidRPr="00FC54BD" w:rsidRDefault="00FC54BD">
      <w:pPr>
        <w:pStyle w:val="a8"/>
        <w:spacing w:beforeAutospacing="0" w:afterAutospacing="0" w:line="15" w:lineRule="atLeast"/>
        <w:jc w:val="both"/>
        <w:rPr>
          <w:color w:val="161616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Всероссийской военно-патриотической игры «Зарница 2.0» на территории Уинского муниципального округа</w:t>
      </w:r>
      <w:r w:rsidRPr="00FC54BD">
        <w:rPr>
          <w:color w:val="161616"/>
          <w:sz w:val="28"/>
          <w:szCs w:val="28"/>
          <w:lang w:val="ru-RU"/>
        </w:rPr>
        <w:t xml:space="preserve"> (далее </w:t>
      </w:r>
      <w:r w:rsidRPr="00FC54BD">
        <w:rPr>
          <w:color w:val="161616"/>
          <w:w w:val="90"/>
          <w:sz w:val="28"/>
          <w:szCs w:val="28"/>
          <w:lang w:val="ru-RU"/>
        </w:rPr>
        <w:t xml:space="preserve">— </w:t>
      </w:r>
      <w:r w:rsidRPr="00FC54BD">
        <w:rPr>
          <w:color w:val="161616"/>
          <w:sz w:val="28"/>
          <w:szCs w:val="28"/>
          <w:lang w:val="ru-RU"/>
        </w:rPr>
        <w:t xml:space="preserve">Положение) определяет цель, задачи, порядок и сроки проведения, категории участников </w:t>
      </w:r>
      <w:r>
        <w:rPr>
          <w:color w:val="161616"/>
          <w:sz w:val="28"/>
          <w:szCs w:val="28"/>
          <w:lang w:val="ru-RU"/>
        </w:rPr>
        <w:t xml:space="preserve">муниципального этапа </w:t>
      </w:r>
      <w:r w:rsidRPr="00FC54BD">
        <w:rPr>
          <w:color w:val="161616"/>
          <w:sz w:val="28"/>
          <w:szCs w:val="28"/>
          <w:lang w:val="ru-RU"/>
        </w:rPr>
        <w:t>Всероссийской военно-патриотической</w:t>
      </w:r>
      <w:r w:rsidRPr="00FC54BD">
        <w:rPr>
          <w:color w:val="161616"/>
          <w:spacing w:val="-4"/>
          <w:sz w:val="28"/>
          <w:szCs w:val="28"/>
          <w:lang w:val="ru-RU"/>
        </w:rPr>
        <w:t xml:space="preserve"> </w:t>
      </w:r>
      <w:r w:rsidRPr="00FC54BD">
        <w:rPr>
          <w:color w:val="161616"/>
          <w:sz w:val="28"/>
          <w:szCs w:val="28"/>
          <w:lang w:val="ru-RU"/>
        </w:rPr>
        <w:t xml:space="preserve">игры «Зарница 2.0» (далее </w:t>
      </w:r>
      <w:r>
        <w:rPr>
          <w:color w:val="161616"/>
          <w:w w:val="90"/>
          <w:sz w:val="28"/>
          <w:szCs w:val="28"/>
          <w:lang w:val="ru-RU"/>
        </w:rPr>
        <w:t>-</w:t>
      </w:r>
      <w:r w:rsidRPr="00FC54BD">
        <w:rPr>
          <w:color w:val="161616"/>
          <w:w w:val="90"/>
          <w:sz w:val="28"/>
          <w:szCs w:val="28"/>
          <w:lang w:val="ru-RU"/>
        </w:rPr>
        <w:t xml:space="preserve"> </w:t>
      </w:r>
      <w:r w:rsidRPr="00FC54BD">
        <w:rPr>
          <w:color w:val="161616"/>
          <w:sz w:val="28"/>
          <w:szCs w:val="28"/>
          <w:lang w:val="ru-RU"/>
        </w:rPr>
        <w:t>Игра).</w:t>
      </w:r>
    </w:p>
    <w:p w:rsidR="00EA43CA" w:rsidRDefault="00EA43CA">
      <w:pPr>
        <w:pStyle w:val="a8"/>
        <w:spacing w:beforeAutospacing="0" w:afterAutospacing="0" w:line="15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EA43CA" w:rsidRDefault="00FC54BD">
      <w:pPr>
        <w:pStyle w:val="aa"/>
        <w:tabs>
          <w:tab w:val="left" w:pos="0"/>
          <w:tab w:val="left" w:pos="3831"/>
          <w:tab w:val="left" w:pos="6356"/>
          <w:tab w:val="left" w:pos="8353"/>
        </w:tabs>
        <w:ind w:left="0" w:right="343" w:firstLine="0"/>
        <w:rPr>
          <w:sz w:val="28"/>
          <w:szCs w:val="28"/>
        </w:rPr>
      </w:pPr>
      <w:r>
        <w:rPr>
          <w:color w:val="161616"/>
          <w:sz w:val="28"/>
          <w:szCs w:val="28"/>
        </w:rPr>
        <w:t xml:space="preserve">1.2. </w:t>
      </w:r>
      <w:r>
        <w:rPr>
          <w:color w:val="161616"/>
          <w:sz w:val="28"/>
          <w:szCs w:val="28"/>
        </w:rPr>
        <w:t xml:space="preserve">Организаторами Игры являются </w:t>
      </w:r>
      <w:r>
        <w:rPr>
          <w:color w:val="161616"/>
          <w:sz w:val="28"/>
          <w:szCs w:val="28"/>
        </w:rPr>
        <w:t>Управление образования администрации Уинског</w:t>
      </w:r>
      <w:r>
        <w:rPr>
          <w:color w:val="161616"/>
          <w:sz w:val="28"/>
          <w:szCs w:val="28"/>
        </w:rPr>
        <w:t>о муниципального округа, местное отделение</w:t>
      </w:r>
      <w:r>
        <w:rPr>
          <w:color w:val="161616"/>
          <w:sz w:val="28"/>
          <w:szCs w:val="28"/>
        </w:rPr>
        <w:t xml:space="preserve"> Общероссийское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общественно-государственное движение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детей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молодежи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«Движение</w:t>
      </w:r>
      <w:r>
        <w:rPr>
          <w:color w:val="161616"/>
          <w:spacing w:val="7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первых»</w:t>
      </w:r>
      <w:r>
        <w:rPr>
          <w:color w:val="161616"/>
          <w:sz w:val="28"/>
          <w:szCs w:val="28"/>
        </w:rPr>
        <w:t xml:space="preserve"> Уинского муниципального округа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(далее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w w:val="90"/>
          <w:sz w:val="28"/>
          <w:szCs w:val="28"/>
        </w:rPr>
        <w:t>-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Движение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Первых)</w:t>
      </w:r>
      <w:r>
        <w:rPr>
          <w:color w:val="161616"/>
          <w:sz w:val="28"/>
          <w:szCs w:val="28"/>
        </w:rPr>
        <w:t>.</w:t>
      </w:r>
      <w:r>
        <w:rPr>
          <w:color w:val="161616"/>
          <w:sz w:val="28"/>
          <w:szCs w:val="28"/>
        </w:rPr>
        <w:t xml:space="preserve"> </w:t>
      </w:r>
    </w:p>
    <w:p w:rsidR="00EA43CA" w:rsidRDefault="00FC54BD">
      <w:pPr>
        <w:pStyle w:val="aa"/>
        <w:tabs>
          <w:tab w:val="left" w:pos="0"/>
        </w:tabs>
        <w:ind w:left="0" w:right="367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1.3. </w:t>
      </w:r>
      <w:r>
        <w:rPr>
          <w:color w:val="161616"/>
          <w:sz w:val="28"/>
          <w:szCs w:val="28"/>
        </w:rPr>
        <w:t>Соорганизаторами Игры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являются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МБОУ «Уинская СОШ»</w:t>
      </w:r>
      <w:r>
        <w:rPr>
          <w:color w:val="161616"/>
          <w:sz w:val="28"/>
          <w:szCs w:val="28"/>
        </w:rPr>
        <w:t xml:space="preserve">, </w:t>
      </w:r>
      <w:r>
        <w:rPr>
          <w:color w:val="161616"/>
          <w:sz w:val="28"/>
          <w:szCs w:val="28"/>
        </w:rPr>
        <w:t xml:space="preserve">управление культуры, спорта и молодежной политики администрации Уинского муниципального округа, </w:t>
      </w:r>
      <w:r>
        <w:rPr>
          <w:color w:val="161616"/>
          <w:sz w:val="28"/>
          <w:szCs w:val="28"/>
        </w:rPr>
        <w:t>совместно именуемые «Соорганизаторы».</w:t>
      </w:r>
    </w:p>
    <w:p w:rsidR="00EA43CA" w:rsidRDefault="00FC54BD">
      <w:pPr>
        <w:pStyle w:val="aa"/>
        <w:tabs>
          <w:tab w:val="left" w:pos="0"/>
        </w:tabs>
        <w:ind w:left="0" w:right="352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1.4. </w:t>
      </w:r>
      <w:r>
        <w:rPr>
          <w:color w:val="161616"/>
          <w:sz w:val="28"/>
          <w:szCs w:val="28"/>
        </w:rPr>
        <w:t xml:space="preserve">Партнерами Игры являются </w:t>
      </w:r>
      <w:r>
        <w:rPr>
          <w:color w:val="161616"/>
          <w:sz w:val="28"/>
          <w:szCs w:val="28"/>
        </w:rPr>
        <w:t>администрация Уинскогно муниципального округа Пермского края</w:t>
      </w:r>
      <w:r>
        <w:rPr>
          <w:color w:val="161616"/>
          <w:sz w:val="28"/>
          <w:szCs w:val="28"/>
        </w:rPr>
        <w:t xml:space="preserve">, </w:t>
      </w:r>
      <w:r>
        <w:rPr>
          <w:color w:val="161616"/>
          <w:sz w:val="28"/>
          <w:szCs w:val="28"/>
        </w:rPr>
        <w:t xml:space="preserve">МБУ «Уинский Центр культуры и </w:t>
      </w:r>
      <w:r>
        <w:rPr>
          <w:color w:val="161616"/>
          <w:sz w:val="28"/>
          <w:szCs w:val="28"/>
        </w:rPr>
        <w:t>досуга», ВООВ «Боевое Братство».</w:t>
      </w:r>
    </w:p>
    <w:p w:rsidR="00EA43CA" w:rsidRDefault="00FC54BD">
      <w:pPr>
        <w:pStyle w:val="aa"/>
        <w:tabs>
          <w:tab w:val="left" w:pos="0"/>
        </w:tabs>
        <w:ind w:left="0" w:right="352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1.5. </w:t>
      </w:r>
      <w:r>
        <w:rPr>
          <w:color w:val="161616"/>
          <w:sz w:val="28"/>
          <w:szCs w:val="28"/>
        </w:rPr>
        <w:t>Организаторы имеют право привлекать к организации и проведению Игры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иных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соорганизаторов/партнеров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на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основании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соглашения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 сотрудничестве.</w:t>
      </w:r>
    </w:p>
    <w:p w:rsidR="00EA43CA" w:rsidRDefault="00FC54BD">
      <w:pPr>
        <w:pStyle w:val="aa"/>
        <w:tabs>
          <w:tab w:val="left" w:pos="1618"/>
        </w:tabs>
        <w:ind w:left="0" w:right="355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1.6. </w:t>
      </w:r>
      <w:r>
        <w:rPr>
          <w:color w:val="161616"/>
          <w:sz w:val="28"/>
          <w:szCs w:val="28"/>
        </w:rPr>
        <w:t>Организация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76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проведение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осуществляются</w:t>
      </w:r>
      <w:r>
        <w:rPr>
          <w:color w:val="161616"/>
          <w:spacing w:val="73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79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 xml:space="preserve">период с 23 февраля по </w:t>
      </w:r>
      <w:r>
        <w:rPr>
          <w:color w:val="161616"/>
          <w:sz w:val="28"/>
          <w:szCs w:val="28"/>
        </w:rPr>
        <w:t>17 апреля</w:t>
      </w:r>
      <w:r>
        <w:rPr>
          <w:color w:val="161616"/>
          <w:sz w:val="28"/>
          <w:szCs w:val="28"/>
        </w:rPr>
        <w:t xml:space="preserve"> 2026 года.</w:t>
      </w:r>
    </w:p>
    <w:p w:rsidR="00EA43CA" w:rsidRDefault="00EA43CA">
      <w:pPr>
        <w:pStyle w:val="a6"/>
        <w:ind w:firstLineChars="254" w:firstLine="711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61616"/>
          <w:sz w:val="28"/>
          <w:szCs w:val="28"/>
        </w:rPr>
      </w:pPr>
      <w:r>
        <w:rPr>
          <w:b/>
          <w:color w:val="161616"/>
          <w:sz w:val="28"/>
          <w:szCs w:val="28"/>
        </w:rPr>
        <w:t>Цель</w:t>
      </w:r>
      <w:r>
        <w:rPr>
          <w:b/>
          <w:color w:val="161616"/>
          <w:spacing w:val="1"/>
          <w:sz w:val="28"/>
          <w:szCs w:val="28"/>
        </w:rPr>
        <w:t xml:space="preserve"> </w:t>
      </w:r>
      <w:r>
        <w:rPr>
          <w:b/>
          <w:color w:val="161616"/>
          <w:sz w:val="28"/>
          <w:szCs w:val="28"/>
        </w:rPr>
        <w:t>и</w:t>
      </w:r>
      <w:r>
        <w:rPr>
          <w:b/>
          <w:color w:val="161616"/>
          <w:spacing w:val="-5"/>
          <w:sz w:val="28"/>
          <w:szCs w:val="28"/>
        </w:rPr>
        <w:t xml:space="preserve"> </w:t>
      </w:r>
      <w:r>
        <w:rPr>
          <w:b/>
          <w:color w:val="161616"/>
          <w:sz w:val="28"/>
          <w:szCs w:val="28"/>
        </w:rPr>
        <w:t>задачи</w:t>
      </w:r>
      <w:r>
        <w:rPr>
          <w:b/>
          <w:color w:val="161616"/>
          <w:spacing w:val="1"/>
          <w:sz w:val="28"/>
          <w:szCs w:val="28"/>
        </w:rPr>
        <w:t xml:space="preserve"> </w:t>
      </w:r>
      <w:r>
        <w:rPr>
          <w:b/>
          <w:color w:val="161616"/>
          <w:spacing w:val="-4"/>
          <w:sz w:val="28"/>
          <w:szCs w:val="28"/>
        </w:rPr>
        <w:t>Игры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Цель Игры </w:t>
      </w:r>
      <w:r>
        <w:rPr>
          <w:color w:val="161616"/>
          <w:w w:val="90"/>
          <w:sz w:val="28"/>
          <w:szCs w:val="28"/>
        </w:rPr>
        <w:t>-</w:t>
      </w:r>
      <w:r>
        <w:rPr>
          <w:color w:val="161616"/>
          <w:w w:val="9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всестороннее развитие личности участников, интеллектуальное, нравственное и физическое совершенствование, приобретение и закрепление участниками навыков начальной военной </w:t>
      </w:r>
      <w:r>
        <w:rPr>
          <w:color w:val="161616"/>
          <w:sz w:val="28"/>
          <w:szCs w:val="28"/>
        </w:rPr>
        <w:t>подготовки, формирование</w:t>
      </w:r>
      <w:r>
        <w:rPr>
          <w:color w:val="161616"/>
          <w:spacing w:val="72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у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участников</w:t>
      </w:r>
      <w:r>
        <w:rPr>
          <w:color w:val="161616"/>
          <w:spacing w:val="68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готовности</w:t>
      </w:r>
      <w:r>
        <w:rPr>
          <w:color w:val="161616"/>
          <w:spacing w:val="66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практической</w:t>
      </w:r>
      <w:r>
        <w:rPr>
          <w:color w:val="161616"/>
          <w:spacing w:val="68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 xml:space="preserve">способности к выполнению гражданского долга и конституционных обязанностей по защите </w:t>
      </w:r>
      <w:r>
        <w:rPr>
          <w:color w:val="161616"/>
          <w:spacing w:val="-2"/>
          <w:sz w:val="28"/>
          <w:szCs w:val="28"/>
        </w:rPr>
        <w:t>Отечества.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2"/>
          <w:sz w:val="28"/>
          <w:szCs w:val="28"/>
        </w:rPr>
        <w:t>Задачи: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развитие у подрастающего поколения инициативы и лидерских качеств, </w:t>
      </w:r>
      <w:r>
        <w:rPr>
          <w:color w:val="161616"/>
          <w:sz w:val="28"/>
          <w:szCs w:val="28"/>
        </w:rPr>
        <w:t>самостоятельного мышления;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формирование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сознательного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отношения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вопросам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личной и общественной безопасности, развитие практических умений и навыков поведения в экстремальных ситуациях;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популяризация</w:t>
      </w:r>
      <w:r>
        <w:rPr>
          <w:color w:val="161616"/>
          <w:spacing w:val="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среди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детей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молодежи здорового</w:t>
      </w:r>
      <w:r>
        <w:rPr>
          <w:color w:val="161616"/>
          <w:spacing w:val="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образа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жизни;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повышение интереса к изучению истории Отечества, истории Вооруженных Сил Российской Федерации;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lastRenderedPageBreak/>
        <w:t>формирование положительной мотивации участников к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прохождению военной</w:t>
      </w:r>
      <w:r>
        <w:rPr>
          <w:color w:val="161616"/>
          <w:spacing w:val="76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службы</w:t>
      </w:r>
      <w:r>
        <w:rPr>
          <w:color w:val="161616"/>
          <w:spacing w:val="76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7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Вооруженных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Силах</w:t>
      </w:r>
      <w:r>
        <w:rPr>
          <w:color w:val="161616"/>
          <w:spacing w:val="75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Российской</w:t>
      </w:r>
      <w:r>
        <w:rPr>
          <w:color w:val="161616"/>
          <w:spacing w:val="79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Федерации, а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также повышение в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обществе </w:t>
      </w:r>
      <w:r>
        <w:rPr>
          <w:color w:val="161616"/>
          <w:sz w:val="28"/>
          <w:szCs w:val="28"/>
        </w:rPr>
        <w:t>авторитета и престижа военной службы;</w:t>
      </w:r>
    </w:p>
    <w:p w:rsidR="00EA43CA" w:rsidRDefault="00FC54BD">
      <w:pPr>
        <w:pStyle w:val="aa"/>
        <w:numPr>
          <w:ilvl w:val="0"/>
          <w:numId w:val="3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содействие развитию системы военно-спортивных и военно-тактических игр в Российской Федерации.</w:t>
      </w:r>
    </w:p>
    <w:p w:rsidR="00EA43CA" w:rsidRDefault="00EA43CA">
      <w:pPr>
        <w:pStyle w:val="aa"/>
        <w:tabs>
          <w:tab w:val="left" w:pos="1714"/>
        </w:tabs>
        <w:ind w:left="0" w:firstLine="0"/>
        <w:rPr>
          <w:color w:val="161616"/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color w:val="161616"/>
          <w:sz w:val="28"/>
          <w:szCs w:val="28"/>
        </w:rPr>
      </w:pPr>
      <w:r>
        <w:rPr>
          <w:b/>
          <w:bCs/>
          <w:color w:val="0E0E0E"/>
          <w:spacing w:val="-2"/>
          <w:w w:val="110"/>
          <w:sz w:val="28"/>
          <w:szCs w:val="28"/>
        </w:rPr>
        <w:t>Штаб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Руководство организацией и проведением Игры, а также координация деятельности штабов этапов Игры на отборочном, муниц</w:t>
      </w:r>
      <w:r>
        <w:rPr>
          <w:color w:val="161616"/>
          <w:sz w:val="28"/>
          <w:szCs w:val="28"/>
        </w:rPr>
        <w:t>ипальном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Центральным Штабом Игры (далее </w:t>
      </w:r>
      <w:r>
        <w:rPr>
          <w:color w:val="161616"/>
          <w:w w:val="90"/>
          <w:sz w:val="28"/>
          <w:szCs w:val="28"/>
        </w:rPr>
        <w:t>—</w:t>
      </w:r>
      <w:r>
        <w:rPr>
          <w:color w:val="161616"/>
          <w:spacing w:val="-2"/>
          <w:w w:val="9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Штаб Игры).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Состав</w:t>
      </w:r>
      <w:r w:rsidRPr="00FC54BD">
        <w:rPr>
          <w:rFonts w:ascii="Times New Roman" w:hAnsi="Times New Roman"/>
          <w:color w:val="161616"/>
          <w:spacing w:val="44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Штаба</w:t>
      </w:r>
      <w:r w:rsidRPr="00FC54BD">
        <w:rPr>
          <w:rFonts w:ascii="Times New Roman" w:hAnsi="Times New Roman"/>
          <w:color w:val="161616"/>
          <w:spacing w:val="45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Игры</w:t>
      </w:r>
      <w:r w:rsidRPr="00FC54BD">
        <w:rPr>
          <w:rFonts w:ascii="Times New Roman" w:hAnsi="Times New Roman"/>
          <w:color w:val="161616"/>
          <w:spacing w:val="51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определен</w:t>
      </w:r>
      <w:r w:rsidRPr="00FC54BD">
        <w:rPr>
          <w:rFonts w:ascii="Times New Roman" w:hAnsi="Times New Roman"/>
          <w:color w:val="161616"/>
          <w:spacing w:val="54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Приложением</w:t>
      </w:r>
      <w:r w:rsidRPr="00FC54BD">
        <w:rPr>
          <w:rFonts w:ascii="Times New Roman" w:hAnsi="Times New Roman"/>
          <w:color w:val="161616"/>
          <w:spacing w:val="55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№</w:t>
      </w:r>
      <w:r w:rsidRPr="00FC54BD">
        <w:rPr>
          <w:rFonts w:ascii="Times New Roman" w:hAnsi="Times New Roman"/>
          <w:color w:val="161616"/>
          <w:spacing w:val="74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1</w:t>
      </w:r>
      <w:r w:rsidRPr="00FC54BD">
        <w:rPr>
          <w:rFonts w:ascii="Times New Roman" w:hAnsi="Times New Roman"/>
          <w:color w:val="161616"/>
          <w:spacing w:val="45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к</w:t>
      </w:r>
      <w:r w:rsidRPr="00FC54BD">
        <w:rPr>
          <w:rFonts w:ascii="Times New Roman" w:hAnsi="Times New Roman"/>
          <w:color w:val="161616"/>
          <w:spacing w:val="47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Положению.</w:t>
      </w:r>
    </w:p>
    <w:p w:rsidR="00EA43CA" w:rsidRDefault="00FC54BD">
      <w:pPr>
        <w:jc w:val="both"/>
        <w:rPr>
          <w:rFonts w:ascii="Times New Roman" w:hAnsi="Times New Roman"/>
          <w:sz w:val="28"/>
          <w:szCs w:val="28"/>
        </w:rPr>
      </w:pP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Состав</w:t>
      </w:r>
      <w:r w:rsidRPr="00FC54BD">
        <w:rPr>
          <w:rFonts w:ascii="Times New Roman" w:hAnsi="Times New Roman"/>
          <w:color w:val="161616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Штаба</w:t>
      </w:r>
      <w:r w:rsidRPr="00FC54BD">
        <w:rPr>
          <w:rFonts w:ascii="Times New Roman" w:hAnsi="Times New Roman"/>
          <w:color w:val="161616"/>
          <w:spacing w:val="-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Игры</w:t>
      </w:r>
      <w:r w:rsidRPr="00FC54BD">
        <w:rPr>
          <w:rFonts w:ascii="Times New Roman" w:hAnsi="Times New Roman"/>
          <w:color w:val="161616"/>
          <w:spacing w:val="-1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может</w:t>
      </w:r>
      <w:r w:rsidRPr="00FC54BD">
        <w:rPr>
          <w:rFonts w:ascii="Times New Roman" w:hAnsi="Times New Roman"/>
          <w:color w:val="161616"/>
          <w:spacing w:val="-1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быть</w:t>
      </w:r>
      <w:r w:rsidRPr="00FC54BD">
        <w:rPr>
          <w:rFonts w:ascii="Times New Roman" w:hAnsi="Times New Roman"/>
          <w:color w:val="161616"/>
          <w:spacing w:val="-6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изменен</w:t>
      </w:r>
      <w:r w:rsidRPr="00FC54BD">
        <w:rPr>
          <w:rFonts w:ascii="Times New Roman" w:hAnsi="Times New Roman"/>
          <w:color w:val="161616"/>
          <w:spacing w:val="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по</w:t>
      </w:r>
      <w:r w:rsidRPr="00FC54BD">
        <w:rPr>
          <w:rFonts w:ascii="Times New Roman" w:hAnsi="Times New Roman"/>
          <w:color w:val="161616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решению</w:t>
      </w:r>
      <w:r w:rsidRPr="00FC54BD">
        <w:rPr>
          <w:rFonts w:ascii="Times New Roman" w:hAnsi="Times New Roman"/>
          <w:color w:val="161616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61616"/>
          <w:spacing w:val="-2"/>
          <w:sz w:val="28"/>
          <w:szCs w:val="28"/>
        </w:rPr>
        <w:t>Организаторов.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Штаб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наделен следующими</w:t>
      </w:r>
      <w:r>
        <w:rPr>
          <w:color w:val="161616"/>
          <w:spacing w:val="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полномочиями: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jc w:val="left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разрабатывать</w:t>
      </w:r>
      <w:r>
        <w:rPr>
          <w:color w:val="161616"/>
          <w:spacing w:val="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сценарий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легенду</w:t>
      </w:r>
      <w:r>
        <w:rPr>
          <w:color w:val="161616"/>
          <w:spacing w:val="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(тематику)</w:t>
      </w:r>
      <w:r>
        <w:rPr>
          <w:color w:val="161616"/>
          <w:spacing w:val="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принимать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решения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допуску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победителей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3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призеров</w:t>
      </w:r>
      <w:r>
        <w:rPr>
          <w:color w:val="161616"/>
          <w:sz w:val="28"/>
          <w:szCs w:val="28"/>
        </w:rPr>
        <w:t xml:space="preserve"> о</w:t>
      </w:r>
      <w:r>
        <w:rPr>
          <w:color w:val="161616"/>
          <w:sz w:val="28"/>
          <w:szCs w:val="28"/>
        </w:rPr>
        <w:t>кружного этапа Игры к участию в финале Игры;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формировать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Судейские коллегии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муниципального</w:t>
      </w:r>
      <w:r>
        <w:rPr>
          <w:color w:val="161616"/>
          <w:spacing w:val="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</w:t>
      </w:r>
      <w:r>
        <w:rPr>
          <w:color w:val="161616"/>
          <w:sz w:val="28"/>
          <w:szCs w:val="28"/>
        </w:rPr>
        <w:t>а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color w:val="161616"/>
          <w:sz w:val="28"/>
          <w:szCs w:val="28"/>
        </w:rPr>
        <w:t>назначать</w:t>
      </w:r>
      <w:r>
        <w:rPr>
          <w:color w:val="161616"/>
          <w:spacing w:val="5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Главн</w:t>
      </w:r>
      <w:r>
        <w:rPr>
          <w:color w:val="161616"/>
          <w:sz w:val="28"/>
          <w:szCs w:val="28"/>
        </w:rPr>
        <w:t>ого</w:t>
      </w:r>
      <w:r>
        <w:rPr>
          <w:color w:val="161616"/>
          <w:spacing w:val="5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суд</w:t>
      </w:r>
      <w:r>
        <w:rPr>
          <w:color w:val="161616"/>
          <w:sz w:val="28"/>
          <w:szCs w:val="28"/>
        </w:rPr>
        <w:t>ью муниципального</w:t>
      </w:r>
      <w:r>
        <w:rPr>
          <w:color w:val="161616"/>
          <w:spacing w:val="5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этапов</w:t>
      </w:r>
      <w:r>
        <w:rPr>
          <w:color w:val="161616"/>
          <w:spacing w:val="4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-2"/>
          <w:sz w:val="28"/>
          <w:szCs w:val="28"/>
        </w:rPr>
        <w:t>;</w:t>
      </w:r>
    </w:p>
    <w:p w:rsidR="00EA43CA" w:rsidRDefault="00FC54BD">
      <w:pPr>
        <w:pStyle w:val="aa"/>
        <w:numPr>
          <w:ilvl w:val="0"/>
          <w:numId w:val="4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color w:val="161616"/>
          <w:sz w:val="28"/>
          <w:szCs w:val="28"/>
        </w:rPr>
        <w:t>разрабатывать</w:t>
      </w:r>
      <w:r>
        <w:rPr>
          <w:color w:val="161616"/>
          <w:spacing w:val="71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57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вносить</w:t>
      </w:r>
      <w:r>
        <w:rPr>
          <w:color w:val="161616"/>
          <w:spacing w:val="70"/>
          <w:w w:val="15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предложения</w:t>
      </w:r>
      <w:r>
        <w:rPr>
          <w:color w:val="161616"/>
          <w:sz w:val="28"/>
          <w:szCs w:val="28"/>
        </w:rPr>
        <w:tab/>
        <w:t>Организаторам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</w:t>
      </w:r>
      <w:r>
        <w:rPr>
          <w:color w:val="161616"/>
          <w:spacing w:val="52"/>
          <w:w w:val="15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внесении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изменений</w:t>
      </w:r>
      <w:r>
        <w:rPr>
          <w:color w:val="161616"/>
          <w:spacing w:val="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Положение;</w:t>
      </w:r>
    </w:p>
    <w:p w:rsidR="00EA43CA" w:rsidRDefault="00FC54BD">
      <w:pPr>
        <w:pStyle w:val="aa"/>
        <w:numPr>
          <w:ilvl w:val="0"/>
          <w:numId w:val="4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вносить предложения</w:t>
      </w:r>
      <w:r>
        <w:rPr>
          <w:color w:val="161616"/>
          <w:spacing w:val="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Организаторам</w:t>
      </w:r>
      <w:r>
        <w:rPr>
          <w:color w:val="161616"/>
          <w:spacing w:val="1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определению или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изменению сроков проведения Игры;</w:t>
      </w:r>
    </w:p>
    <w:p w:rsidR="00EA43CA" w:rsidRDefault="00FC54BD">
      <w:pPr>
        <w:pStyle w:val="aa"/>
        <w:numPr>
          <w:ilvl w:val="0"/>
          <w:numId w:val="4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вносить</w:t>
      </w:r>
      <w:r>
        <w:rPr>
          <w:color w:val="161616"/>
          <w:spacing w:val="46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предложения</w:t>
      </w:r>
      <w:r>
        <w:rPr>
          <w:color w:val="161616"/>
          <w:spacing w:val="53"/>
          <w:w w:val="15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Организаторам</w:t>
      </w:r>
      <w:r>
        <w:rPr>
          <w:color w:val="161616"/>
          <w:sz w:val="28"/>
          <w:szCs w:val="28"/>
        </w:rPr>
        <w:tab/>
        <w:t>по</w:t>
      </w:r>
      <w:r>
        <w:rPr>
          <w:color w:val="161616"/>
          <w:spacing w:val="7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учреждению</w:t>
      </w:r>
      <w:r>
        <w:rPr>
          <w:color w:val="161616"/>
          <w:spacing w:val="60"/>
          <w:w w:val="15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специальных</w:t>
      </w:r>
    </w:p>
    <w:p w:rsidR="00EA43CA" w:rsidRPr="00FC54BD" w:rsidRDefault="00FC54BD">
      <w:pPr>
        <w:jc w:val="both"/>
        <w:rPr>
          <w:rFonts w:ascii="Times New Roman" w:hAnsi="Times New Roman"/>
          <w:color w:val="161616"/>
          <w:spacing w:val="-2"/>
          <w:w w:val="105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61616"/>
          <w:spacing w:val="-2"/>
          <w:w w:val="105"/>
          <w:sz w:val="28"/>
          <w:szCs w:val="28"/>
          <w:lang w:val="ru-RU"/>
        </w:rPr>
        <w:t>номинаций;</w:t>
      </w:r>
    </w:p>
    <w:p w:rsidR="00EA43CA" w:rsidRPr="00FC54BD" w:rsidRDefault="00FC54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61616"/>
          <w:sz w:val="28"/>
          <w:szCs w:val="28"/>
          <w:lang w:val="ru-RU"/>
        </w:rPr>
        <w:t xml:space="preserve">-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координировать</w:t>
      </w:r>
      <w:r w:rsidRPr="00FC54BD">
        <w:rPr>
          <w:rFonts w:ascii="Times New Roman" w:hAnsi="Times New Roman"/>
          <w:color w:val="161616"/>
          <w:spacing w:val="8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деятельность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по</w:t>
      </w:r>
      <w:r w:rsidRPr="00FC54BD">
        <w:rPr>
          <w:rFonts w:ascii="Times New Roman" w:hAnsi="Times New Roman"/>
          <w:color w:val="161616"/>
          <w:spacing w:val="8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продвижению</w:t>
      </w:r>
      <w:r>
        <w:rPr>
          <w:rFonts w:ascii="Times New Roman" w:hAnsi="Times New Roman"/>
          <w:color w:val="161616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  <w:t>Игры</w:t>
      </w:r>
      <w:r w:rsidRPr="00FC54BD">
        <w:rPr>
          <w:rFonts w:ascii="Times New Roman" w:hAnsi="Times New Roman"/>
          <w:color w:val="161616"/>
          <w:spacing w:val="8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в</w:t>
      </w:r>
      <w:r w:rsidRPr="00FC54BD">
        <w:rPr>
          <w:rFonts w:ascii="Times New Roman" w:hAnsi="Times New Roman"/>
          <w:color w:val="161616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 xml:space="preserve">средствах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массовой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информации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</w:r>
      <w:r w:rsidRPr="00FC54BD">
        <w:rPr>
          <w:rFonts w:ascii="Times New Roman" w:hAnsi="Times New Roman"/>
          <w:color w:val="161616"/>
          <w:spacing w:val="-10"/>
          <w:sz w:val="28"/>
          <w:szCs w:val="28"/>
          <w:lang w:val="ru-RU"/>
        </w:rPr>
        <w:t>и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информационно-телекоммуникационной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ab/>
      </w:r>
      <w:r w:rsidRPr="00FC54BD">
        <w:rPr>
          <w:rFonts w:ascii="Times New Roman" w:hAnsi="Times New Roman"/>
          <w:color w:val="161616"/>
          <w:spacing w:val="-4"/>
          <w:sz w:val="28"/>
          <w:szCs w:val="28"/>
          <w:lang w:val="ru-RU"/>
        </w:rPr>
        <w:t>сети</w:t>
      </w:r>
    </w:p>
    <w:p w:rsidR="00EA43CA" w:rsidRDefault="00FC54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«Интернет»;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формировать предложения Организаторам о привлечении дополнительных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партнеров Игры;</w:t>
      </w:r>
    </w:p>
    <w:p w:rsidR="00EA43CA" w:rsidRDefault="00FC54BD">
      <w:pPr>
        <w:pStyle w:val="aa"/>
        <w:numPr>
          <w:ilvl w:val="0"/>
          <w:numId w:val="4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выполнять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иные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задачи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функции,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связанные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организацией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</w:t>
      </w:r>
      <w:r>
        <w:rPr>
          <w:color w:val="181818"/>
          <w:sz w:val="28"/>
          <w:szCs w:val="28"/>
        </w:rPr>
        <w:t>проведением 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Решения,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принимаемые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Штабом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обязательны для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исполнения Штабами </w:t>
      </w:r>
      <w:r>
        <w:rPr>
          <w:color w:val="181818"/>
          <w:sz w:val="28"/>
          <w:szCs w:val="28"/>
        </w:rPr>
        <w:t xml:space="preserve">отборочного и муниципального </w:t>
      </w:r>
      <w:r>
        <w:rPr>
          <w:color w:val="181818"/>
          <w:sz w:val="28"/>
          <w:szCs w:val="28"/>
        </w:rPr>
        <w:t xml:space="preserve">этапов Игры, участниками всех этапов Игры, а также всеми лицами, задействованными в организационно-подготовительной работе и проведении </w:t>
      </w:r>
      <w:r>
        <w:rPr>
          <w:color w:val="181818"/>
          <w:sz w:val="28"/>
          <w:szCs w:val="28"/>
        </w:rPr>
        <w:t>этапов 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Деятельность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3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проведению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3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отборочном 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муниципальном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осуществляет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«Штаб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муниципального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этапа </w:t>
      </w:r>
      <w:r>
        <w:rPr>
          <w:color w:val="181818"/>
          <w:spacing w:val="-2"/>
          <w:sz w:val="28"/>
          <w:szCs w:val="28"/>
        </w:rPr>
        <w:t>Игры»,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руководством 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координацией</w:t>
      </w:r>
      <w:r>
        <w:rPr>
          <w:color w:val="181818"/>
          <w:spacing w:val="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региональных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Штабов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Штаб Игры представляют собой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коллегиальны</w:t>
      </w:r>
      <w:r>
        <w:rPr>
          <w:color w:val="181818"/>
          <w:sz w:val="28"/>
          <w:szCs w:val="28"/>
        </w:rPr>
        <w:t>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созданны</w:t>
      </w:r>
      <w:r>
        <w:rPr>
          <w:color w:val="181818"/>
          <w:sz w:val="28"/>
          <w:szCs w:val="28"/>
        </w:rPr>
        <w:t>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решения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операционных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зада</w:t>
      </w:r>
      <w:r>
        <w:rPr>
          <w:color w:val="181818"/>
          <w:sz w:val="28"/>
          <w:szCs w:val="28"/>
        </w:rPr>
        <w:t xml:space="preserve">ч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подготовке и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проведению 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Штабы отборочного этапа Игры формируются администрацией образовательных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организаций,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которых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проводится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отборочный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этап.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состав </w:t>
      </w:r>
      <w:r>
        <w:rPr>
          <w:color w:val="181818"/>
          <w:spacing w:val="-2"/>
          <w:sz w:val="28"/>
          <w:szCs w:val="28"/>
        </w:rPr>
        <w:t>Штабов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отборочного этапа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могут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входить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представители соответствующих </w:t>
      </w:r>
      <w:r>
        <w:rPr>
          <w:color w:val="181818"/>
          <w:sz w:val="28"/>
          <w:szCs w:val="28"/>
        </w:rPr>
        <w:t>первичных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отделений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Движения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Первых,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руководители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отрядов ВВПОД «ЮНАРМИЯ» и представители администрации образовательных </w:t>
      </w:r>
      <w:r>
        <w:rPr>
          <w:color w:val="181818"/>
          <w:spacing w:val="-2"/>
          <w:sz w:val="28"/>
          <w:szCs w:val="28"/>
        </w:rPr>
        <w:t>организаций.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Составы Штабов отборочного этапа Игры утверждаются локальными </w:t>
      </w:r>
      <w:r>
        <w:rPr>
          <w:color w:val="181818"/>
          <w:spacing w:val="-2"/>
          <w:sz w:val="28"/>
          <w:szCs w:val="28"/>
        </w:rPr>
        <w:t>нормативными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актами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образовательных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организаций.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Составы Штаб</w:t>
      </w:r>
      <w:r>
        <w:rPr>
          <w:color w:val="181818"/>
          <w:sz w:val="28"/>
          <w:szCs w:val="28"/>
        </w:rPr>
        <w:t>а</w:t>
      </w:r>
      <w:r>
        <w:rPr>
          <w:color w:val="181818"/>
          <w:sz w:val="28"/>
          <w:szCs w:val="28"/>
        </w:rPr>
        <w:t xml:space="preserve"> муниципального этапа Игры определяются Региональным Штабом Игры и закрепляются приложением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протоколу соответствующего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заседания Регионального Штаба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Игры.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состав Штабов муниципального этапа Игры входят </w:t>
      </w:r>
      <w:r>
        <w:rPr>
          <w:color w:val="181818"/>
          <w:sz w:val="28"/>
          <w:szCs w:val="28"/>
        </w:rPr>
        <w:t>представители соответствующих местных отделений Движения Первых и представители соответствующих местных отделений ВВПОД «ЮНАРМИЯ»,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а также представители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партнеров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иные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лица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усмотрению соответствующ</w:t>
      </w:r>
      <w:r>
        <w:rPr>
          <w:color w:val="181818"/>
          <w:spacing w:val="-2"/>
          <w:sz w:val="28"/>
          <w:szCs w:val="28"/>
        </w:rPr>
        <w:t>его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Региональн</w:t>
      </w:r>
      <w:r>
        <w:rPr>
          <w:color w:val="181818"/>
          <w:spacing w:val="-2"/>
          <w:sz w:val="28"/>
          <w:szCs w:val="28"/>
        </w:rPr>
        <w:t>ого</w:t>
      </w:r>
      <w:r>
        <w:rPr>
          <w:color w:val="181818"/>
          <w:spacing w:val="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</w:t>
      </w:r>
      <w:r>
        <w:rPr>
          <w:color w:val="181818"/>
          <w:spacing w:val="-2"/>
          <w:sz w:val="28"/>
          <w:szCs w:val="28"/>
        </w:rPr>
        <w:t>а</w:t>
      </w:r>
      <w:r>
        <w:rPr>
          <w:color w:val="181818"/>
          <w:spacing w:val="-2"/>
          <w:sz w:val="28"/>
          <w:szCs w:val="28"/>
        </w:rPr>
        <w:t>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Штаб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информиру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 xml:space="preserve">т </w:t>
      </w:r>
      <w:r>
        <w:rPr>
          <w:color w:val="181818"/>
          <w:sz w:val="28"/>
          <w:szCs w:val="28"/>
        </w:rPr>
        <w:t>участников о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датах, сроках и месте проведения </w:t>
      </w:r>
      <w:r>
        <w:rPr>
          <w:color w:val="181818"/>
          <w:sz w:val="28"/>
          <w:szCs w:val="28"/>
        </w:rPr>
        <w:t>муниципального этапа</w:t>
      </w:r>
      <w:r>
        <w:rPr>
          <w:color w:val="181818"/>
          <w:sz w:val="28"/>
          <w:szCs w:val="28"/>
        </w:rPr>
        <w:t xml:space="preserve"> Игры, а также обеспечива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>т ознакомление участников с программой состязаний Игры способом, определенным Штабом Игры самостоятельно.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Решения, принимаемые Штаб</w:t>
      </w:r>
      <w:r>
        <w:rPr>
          <w:color w:val="181818"/>
          <w:sz w:val="28"/>
          <w:szCs w:val="28"/>
        </w:rPr>
        <w:t>ом</w:t>
      </w:r>
      <w:r>
        <w:rPr>
          <w:color w:val="181818"/>
          <w:sz w:val="28"/>
          <w:szCs w:val="28"/>
        </w:rPr>
        <w:t xml:space="preserve"> Игры в рамках своей компетенци</w:t>
      </w:r>
      <w:r>
        <w:rPr>
          <w:color w:val="181818"/>
          <w:sz w:val="28"/>
          <w:szCs w:val="28"/>
        </w:rPr>
        <w:t>и,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обязательны</w:t>
      </w:r>
      <w:r>
        <w:rPr>
          <w:color w:val="181818"/>
          <w:spacing w:val="7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6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исполнения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участниками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Игры, а также всеми лицами, задействованными в организационно-подготовительной </w:t>
      </w:r>
      <w:r>
        <w:rPr>
          <w:color w:val="181818"/>
          <w:spacing w:val="-2"/>
          <w:sz w:val="28"/>
          <w:szCs w:val="28"/>
        </w:rPr>
        <w:t>работе</w:t>
      </w:r>
      <w:r>
        <w:rPr>
          <w:color w:val="181818"/>
          <w:spacing w:val="-2"/>
          <w:sz w:val="28"/>
          <w:szCs w:val="28"/>
        </w:rPr>
        <w:t xml:space="preserve"> и проведения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рамках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муниципального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этап</w:t>
      </w:r>
      <w:r>
        <w:rPr>
          <w:color w:val="181818"/>
          <w:spacing w:val="-2"/>
          <w:sz w:val="28"/>
          <w:szCs w:val="28"/>
        </w:rPr>
        <w:t>а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2"/>
          <w:sz w:val="28"/>
          <w:szCs w:val="28"/>
        </w:rPr>
        <w:t>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Деятельность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</w:t>
      </w:r>
      <w:r>
        <w:rPr>
          <w:color w:val="181818"/>
          <w:sz w:val="28"/>
          <w:szCs w:val="28"/>
        </w:rPr>
        <w:t>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осуществляется </w:t>
      </w:r>
      <w:r>
        <w:rPr>
          <w:color w:val="181818"/>
          <w:sz w:val="28"/>
          <w:szCs w:val="28"/>
        </w:rPr>
        <w:t>в следующем</w:t>
      </w:r>
      <w:r>
        <w:rPr>
          <w:color w:val="181818"/>
          <w:spacing w:val="3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порядке: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Заседания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Штаба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созываются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мере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необходимости.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Заседания Штаба являются правомочными, если в них принимают участие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менее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50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(пятидесяти)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процентов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числа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членов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Председатель Штаба этапа Игры избирается на период проведения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2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из</w:t>
      </w:r>
      <w:r>
        <w:rPr>
          <w:color w:val="181818"/>
          <w:spacing w:val="2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числа</w:t>
      </w:r>
      <w:r>
        <w:rPr>
          <w:color w:val="181818"/>
          <w:spacing w:val="2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членов</w:t>
      </w:r>
      <w:r>
        <w:rPr>
          <w:color w:val="181818"/>
          <w:spacing w:val="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</w:t>
      </w:r>
      <w:r>
        <w:rPr>
          <w:color w:val="181818"/>
          <w:spacing w:val="2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открытым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голосованием</w:t>
      </w:r>
      <w:r>
        <w:rPr>
          <w:color w:val="181818"/>
          <w:spacing w:val="3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простым</w:t>
      </w:r>
      <w:r>
        <w:rPr>
          <w:color w:val="181818"/>
          <w:spacing w:val="3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большинством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голосов. Избрание председателя Штаба этапа Игры осуществляется на первом заседании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календарном</w:t>
      </w:r>
      <w:r>
        <w:rPr>
          <w:color w:val="181818"/>
          <w:spacing w:val="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году.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Председатель заседания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Штаба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избирается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каждом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заседании Штаба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открытым голосованием </w:t>
      </w:r>
      <w:r>
        <w:rPr>
          <w:color w:val="181818"/>
          <w:spacing w:val="-4"/>
          <w:sz w:val="28"/>
          <w:szCs w:val="28"/>
        </w:rPr>
        <w:t>простым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большинством голосов.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Секретарь заседания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Штаба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избирается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каждом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заседании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Штаба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открытым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голосованием </w:t>
      </w:r>
      <w:r>
        <w:rPr>
          <w:color w:val="181818"/>
          <w:spacing w:val="-2"/>
          <w:sz w:val="28"/>
          <w:szCs w:val="28"/>
        </w:rPr>
        <w:t>простым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большинством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голосов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присутствующих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заседании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членов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Решения Штаба принимаются открытым голосованием простым большинством голосов присутствующих на заседании членов Штаба. В случае </w:t>
      </w:r>
      <w:r>
        <w:rPr>
          <w:color w:val="181818"/>
          <w:spacing w:val="-2"/>
          <w:sz w:val="28"/>
          <w:szCs w:val="28"/>
        </w:rPr>
        <w:t>равенства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числа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голосов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голос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председателя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является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решающим.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Решения</w:t>
      </w:r>
      <w:r>
        <w:rPr>
          <w:color w:val="181818"/>
          <w:spacing w:val="7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7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отражаются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67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соответствующем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протоколе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подписываются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председателем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секретарем заседания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При невозможности собрать большинство членов Штаба в одном месте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решение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3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принимается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путем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заочного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голосования, а также:</w:t>
      </w:r>
    </w:p>
    <w:p w:rsidR="00EA43CA" w:rsidRDefault="00FC54BD">
      <w:pPr>
        <w:pStyle w:val="aa"/>
        <w:numPr>
          <w:ilvl w:val="0"/>
          <w:numId w:val="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проведением онлайн-заседания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Штаба на общей </w:t>
      </w:r>
      <w:r>
        <w:rPr>
          <w:color w:val="181818"/>
          <w:sz w:val="28"/>
          <w:szCs w:val="28"/>
        </w:rPr>
        <w:t>видеоконференции посредством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использования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информационно-телекоммуникационной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сети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«Интернет» (далее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—</w:t>
      </w:r>
      <w:r>
        <w:rPr>
          <w:color w:val="181818"/>
          <w:spacing w:val="-7"/>
          <w:w w:val="9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онлайн-заседание)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обязательной видеозаписью заседания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последующим</w:t>
      </w:r>
      <w:r>
        <w:rPr>
          <w:color w:val="181818"/>
          <w:spacing w:val="72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протоколированием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путем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считывания</w:t>
      </w:r>
      <w:r>
        <w:rPr>
          <w:color w:val="181818"/>
          <w:spacing w:val="67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информации с видеозаписи.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Заочное </w:t>
      </w:r>
      <w:r>
        <w:rPr>
          <w:color w:val="181818"/>
          <w:sz w:val="28"/>
          <w:szCs w:val="28"/>
        </w:rPr>
        <w:t>голосование проводится путем обмена документами посредством почтовой, телефонной, электронной или иной связи, обеспечивающей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аутентичность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передаваемых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принимаемых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сообщений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 их документальное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подтверждение.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Предлагаемая повестка онлайн-заседания (измен</w:t>
      </w:r>
      <w:r>
        <w:rPr>
          <w:color w:val="181818"/>
          <w:sz w:val="28"/>
          <w:szCs w:val="28"/>
        </w:rPr>
        <w:t xml:space="preserve">ения в повестку онлайн-заседания) со всеми необходимыми материалами, с указанием возможности вносить предложения о включении в повестку онлайн-заседания </w:t>
      </w:r>
      <w:r>
        <w:rPr>
          <w:color w:val="181818"/>
          <w:spacing w:val="-4"/>
          <w:sz w:val="28"/>
          <w:szCs w:val="28"/>
        </w:rPr>
        <w:t>дополнительных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вопросов,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также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информацией о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сроках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окончания процедуры </w:t>
      </w:r>
      <w:r>
        <w:rPr>
          <w:color w:val="181818"/>
          <w:sz w:val="28"/>
          <w:szCs w:val="28"/>
        </w:rPr>
        <w:t>внесения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предложений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повестку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онлайн-заседания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доводится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сведения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всех членов Штаба до начала онлайн-заседания путем почтовой, телефонной, </w:t>
      </w:r>
      <w:r>
        <w:rPr>
          <w:color w:val="181818"/>
          <w:spacing w:val="-2"/>
          <w:sz w:val="28"/>
          <w:szCs w:val="28"/>
        </w:rPr>
        <w:t>электронной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связи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не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позднее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чем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3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(три)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дня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проведения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онлайн-заседания.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1642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протоколе о результатах заочного голосования или </w:t>
      </w:r>
      <w:r>
        <w:rPr>
          <w:color w:val="181818"/>
          <w:sz w:val="28"/>
          <w:szCs w:val="28"/>
        </w:rPr>
        <w:t>онлайн-заседания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должны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указаны:</w:t>
      </w:r>
    </w:p>
    <w:p w:rsidR="00EA43CA" w:rsidRDefault="00FC54BD">
      <w:pPr>
        <w:pStyle w:val="aa"/>
        <w:numPr>
          <w:ilvl w:val="0"/>
          <w:numId w:val="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дата,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которой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принимались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документы,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содержащие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8"/>
          <w:sz w:val="28"/>
          <w:szCs w:val="28"/>
        </w:rPr>
        <w:t xml:space="preserve">сведения </w:t>
      </w:r>
      <w:r>
        <w:rPr>
          <w:color w:val="181818"/>
          <w:spacing w:val="-2"/>
          <w:sz w:val="28"/>
          <w:szCs w:val="28"/>
        </w:rPr>
        <w:t>о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голосовании членов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Штаба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(для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заочного голосования);</w:t>
      </w:r>
    </w:p>
    <w:p w:rsidR="00EA43CA" w:rsidRDefault="00FC54BD">
      <w:pPr>
        <w:pStyle w:val="aa"/>
        <w:numPr>
          <w:ilvl w:val="0"/>
          <w:numId w:val="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сведения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членах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Штаба, принявших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участие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заочном голосовании </w:t>
      </w:r>
      <w:r>
        <w:rPr>
          <w:color w:val="181818"/>
          <w:sz w:val="28"/>
          <w:szCs w:val="28"/>
        </w:rPr>
        <w:t>или онлайн-заседании;</w:t>
      </w:r>
    </w:p>
    <w:p w:rsidR="00EA43CA" w:rsidRDefault="00FC54BD">
      <w:pPr>
        <w:pStyle w:val="aa"/>
        <w:numPr>
          <w:ilvl w:val="0"/>
          <w:numId w:val="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результаты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голосования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6"/>
          <w:sz w:val="28"/>
          <w:szCs w:val="28"/>
        </w:rPr>
        <w:t>по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каждому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вопросу,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10"/>
          <w:sz w:val="28"/>
          <w:szCs w:val="28"/>
        </w:rPr>
        <w:t xml:space="preserve">вынесенному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заочное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голосование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или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онлайн-заседание;</w:t>
      </w:r>
    </w:p>
    <w:p w:rsidR="00EA43CA" w:rsidRDefault="00FC54BD">
      <w:pPr>
        <w:pStyle w:val="aa"/>
        <w:numPr>
          <w:ilvl w:val="0"/>
          <w:numId w:val="6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сведения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лицах,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проводивших подсчет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голосов;</w:t>
      </w:r>
      <w:r>
        <w:rPr>
          <w:color w:val="181818"/>
          <w:spacing w:val="-4"/>
          <w:sz w:val="28"/>
          <w:szCs w:val="28"/>
        </w:rPr>
        <w:t xml:space="preserve"> </w:t>
      </w:r>
    </w:p>
    <w:p w:rsidR="00EA43CA" w:rsidRDefault="00FC54BD">
      <w:pPr>
        <w:pStyle w:val="aa"/>
        <w:numPr>
          <w:ilvl w:val="0"/>
          <w:numId w:val="6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сведения о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лицах,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подписавших</w:t>
      </w:r>
      <w:r>
        <w:rPr>
          <w:color w:val="1A1A1A"/>
          <w:spacing w:val="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протокол.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Протокол заочного голосования или онлайн-заседания отправляется всем членам </w:t>
      </w:r>
      <w:r>
        <w:rPr>
          <w:color w:val="1A1A1A"/>
          <w:sz w:val="28"/>
          <w:szCs w:val="28"/>
        </w:rPr>
        <w:t>Штаба, включая членов, не принимавших участия в заочном голосовании или онлайн-заседании.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Судейские </w:t>
      </w:r>
      <w:r>
        <w:rPr>
          <w:b/>
          <w:color w:val="1A1A1A"/>
          <w:spacing w:val="-2"/>
          <w:sz w:val="28"/>
          <w:szCs w:val="28"/>
        </w:rPr>
        <w:t>коллегии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Для осуществлен</w:t>
      </w:r>
      <w:r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>я судейства на м</w:t>
      </w:r>
      <w:r>
        <w:rPr>
          <w:color w:val="1A1A1A"/>
          <w:sz w:val="28"/>
          <w:szCs w:val="28"/>
        </w:rPr>
        <w:t>униципальном</w:t>
      </w:r>
      <w:r>
        <w:rPr>
          <w:color w:val="1A1A1A"/>
          <w:sz w:val="28"/>
          <w:szCs w:val="28"/>
        </w:rPr>
        <w:t xml:space="preserve"> этапе Игры Штаб</w:t>
      </w:r>
      <w:r>
        <w:rPr>
          <w:color w:val="1A1A1A"/>
          <w:sz w:val="28"/>
          <w:szCs w:val="28"/>
        </w:rPr>
        <w:t xml:space="preserve">ом </w:t>
      </w:r>
      <w:r>
        <w:rPr>
          <w:color w:val="1A1A1A"/>
          <w:sz w:val="28"/>
          <w:szCs w:val="28"/>
        </w:rPr>
        <w:t xml:space="preserve"> созда</w:t>
      </w:r>
      <w:r>
        <w:rPr>
          <w:color w:val="1A1A1A"/>
          <w:sz w:val="28"/>
          <w:szCs w:val="28"/>
        </w:rPr>
        <w:t>е</w:t>
      </w:r>
      <w:r>
        <w:rPr>
          <w:color w:val="1A1A1A"/>
          <w:sz w:val="28"/>
          <w:szCs w:val="28"/>
        </w:rPr>
        <w:t>тся Судейск</w:t>
      </w:r>
      <w:r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коллеги</w:t>
      </w:r>
      <w:r>
        <w:rPr>
          <w:color w:val="1A1A1A"/>
          <w:sz w:val="28"/>
          <w:szCs w:val="28"/>
        </w:rPr>
        <w:t>я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муниципального</w:t>
      </w:r>
      <w:r>
        <w:rPr>
          <w:color w:val="1A1A1A"/>
          <w:sz w:val="28"/>
          <w:szCs w:val="28"/>
        </w:rPr>
        <w:t xml:space="preserve"> этапа Игры. 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Судейскую коллегию возглавляет </w:t>
      </w:r>
      <w:r>
        <w:rPr>
          <w:color w:val="1A1A1A"/>
          <w:sz w:val="28"/>
          <w:szCs w:val="28"/>
        </w:rPr>
        <w:t>Председатель</w:t>
      </w: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этапа</w:t>
      </w:r>
      <w:r>
        <w:rPr>
          <w:color w:val="1A1A1A"/>
          <w:spacing w:val="-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Игры.</w:t>
      </w:r>
      <w:r>
        <w:rPr>
          <w:color w:val="1A1A1A"/>
          <w:sz w:val="28"/>
          <w:szCs w:val="28"/>
        </w:rPr>
        <w:t xml:space="preserve"> Председатель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Игры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назначается</w:t>
      </w:r>
      <w:r>
        <w:rPr>
          <w:color w:val="1A1A1A"/>
          <w:spacing w:val="12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решением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Штаба</w:t>
      </w:r>
      <w:r>
        <w:rPr>
          <w:color w:val="1A1A1A"/>
          <w:spacing w:val="-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состав Судейской коллегии обязательно должны входить: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A1A1A"/>
          <w:sz w:val="28"/>
          <w:szCs w:val="28"/>
          <w:lang w:val="ru-RU"/>
        </w:rPr>
        <w:t>- Председатель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 xml:space="preserve"> Игры;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A1A1A"/>
          <w:sz w:val="28"/>
          <w:szCs w:val="28"/>
          <w:lang w:val="ru-RU"/>
        </w:rPr>
        <w:t xml:space="preserve">-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 xml:space="preserve">Заместитель </w:t>
      </w:r>
      <w:r>
        <w:rPr>
          <w:rFonts w:ascii="Times New Roman" w:hAnsi="Times New Roman"/>
          <w:color w:val="1A1A1A"/>
          <w:sz w:val="28"/>
          <w:szCs w:val="28"/>
          <w:lang w:val="ru-RU"/>
        </w:rPr>
        <w:t>Председателя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 xml:space="preserve"> Игры;</w:t>
      </w:r>
    </w:p>
    <w:p w:rsidR="00EA43CA" w:rsidRPr="00FC54BD" w:rsidRDefault="00FC54B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A1A1A"/>
          <w:spacing w:val="-2"/>
          <w:sz w:val="28"/>
          <w:szCs w:val="28"/>
          <w:lang w:val="ru-RU"/>
        </w:rPr>
        <w:t xml:space="preserve">- </w:t>
      </w:r>
      <w:r w:rsidRPr="00FC54BD">
        <w:rPr>
          <w:rFonts w:ascii="Times New Roman" w:hAnsi="Times New Roman"/>
          <w:color w:val="1A1A1A"/>
          <w:spacing w:val="-2"/>
          <w:sz w:val="28"/>
          <w:szCs w:val="28"/>
          <w:lang w:val="ru-RU"/>
        </w:rPr>
        <w:t>Секретарь;</w:t>
      </w:r>
    </w:p>
    <w:p w:rsidR="00EA43CA" w:rsidRPr="00FC54BD" w:rsidRDefault="00FC54B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A1A1A"/>
          <w:sz w:val="28"/>
          <w:szCs w:val="28"/>
          <w:lang w:val="ru-RU"/>
        </w:rPr>
        <w:t xml:space="preserve">-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Старший</w:t>
      </w:r>
      <w:r w:rsidRPr="00FC54BD">
        <w:rPr>
          <w:rFonts w:ascii="Times New Roman" w:hAnsi="Times New Roman"/>
          <w:color w:val="1A1A1A"/>
          <w:spacing w:val="6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судья для</w:t>
      </w:r>
      <w:r w:rsidRPr="00FC54BD">
        <w:rPr>
          <w:rFonts w:ascii="Times New Roman" w:hAnsi="Times New Roman"/>
          <w:color w:val="1A1A1A"/>
          <w:spacing w:val="-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каждого</w:t>
      </w:r>
      <w:r w:rsidRPr="00FC54BD">
        <w:rPr>
          <w:rFonts w:ascii="Times New Roman" w:hAnsi="Times New Roman"/>
          <w:color w:val="1A1A1A"/>
          <w:spacing w:val="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из</w:t>
      </w:r>
      <w:r w:rsidRPr="00FC54BD">
        <w:rPr>
          <w:rFonts w:ascii="Times New Roman" w:hAnsi="Times New Roman"/>
          <w:color w:val="1A1A1A"/>
          <w:spacing w:val="-5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проводимых</w:t>
      </w:r>
      <w:r w:rsidRPr="00FC54BD">
        <w:rPr>
          <w:rFonts w:ascii="Times New Roman" w:hAnsi="Times New Roman"/>
          <w:color w:val="1A1A1A"/>
          <w:spacing w:val="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pacing w:val="-2"/>
          <w:sz w:val="28"/>
          <w:szCs w:val="28"/>
          <w:lang w:val="ru-RU"/>
        </w:rPr>
        <w:t>состязаний;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A1A1A"/>
          <w:sz w:val="28"/>
          <w:szCs w:val="28"/>
          <w:lang w:val="ru-RU"/>
        </w:rPr>
        <w:t xml:space="preserve">-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Судья-инспектор,</w:t>
      </w:r>
      <w:r w:rsidRPr="00FC54BD">
        <w:rPr>
          <w:rFonts w:ascii="Times New Roman" w:hAnsi="Times New Roman"/>
          <w:color w:val="1A1A1A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назначаемый</w:t>
      </w:r>
      <w:r w:rsidRPr="00FC54BD">
        <w:rPr>
          <w:rFonts w:ascii="Times New Roman" w:hAnsi="Times New Roman"/>
          <w:color w:val="1A1A1A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из</w:t>
      </w:r>
      <w:r w:rsidRPr="00FC54BD">
        <w:rPr>
          <w:rFonts w:ascii="Times New Roman" w:hAnsi="Times New Roman"/>
          <w:color w:val="1A1A1A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числа</w:t>
      </w:r>
      <w:r w:rsidRPr="00FC54BD">
        <w:rPr>
          <w:rFonts w:ascii="Times New Roman" w:hAnsi="Times New Roman"/>
          <w:color w:val="1A1A1A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лиц,</w:t>
      </w:r>
      <w:r w:rsidRPr="00FC54BD">
        <w:rPr>
          <w:rFonts w:ascii="Times New Roman" w:hAnsi="Times New Roman"/>
          <w:color w:val="1A1A1A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участвовавших</w:t>
      </w:r>
      <w:r w:rsidRPr="00FC54BD">
        <w:rPr>
          <w:rFonts w:ascii="Times New Roman" w:hAnsi="Times New Roman"/>
          <w:color w:val="1A1A1A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в</w:t>
      </w:r>
      <w:r w:rsidRPr="00FC54BD">
        <w:rPr>
          <w:rFonts w:ascii="Times New Roman" w:hAnsi="Times New Roman"/>
          <w:color w:val="1A1A1A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Игре в</w:t>
      </w:r>
      <w:r w:rsidRPr="00FC54BD">
        <w:rPr>
          <w:rFonts w:ascii="Times New Roman" w:hAnsi="Times New Roman"/>
          <w:color w:val="1A1A1A"/>
          <w:spacing w:val="58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качестве</w:t>
      </w:r>
      <w:r w:rsidRPr="00FC54BD">
        <w:rPr>
          <w:rFonts w:ascii="Times New Roman" w:hAnsi="Times New Roman"/>
          <w:color w:val="1A1A1A"/>
          <w:spacing w:val="7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наставника</w:t>
      </w:r>
      <w:r w:rsidRPr="00FC54BD">
        <w:rPr>
          <w:rFonts w:ascii="Times New Roman" w:hAnsi="Times New Roman"/>
          <w:color w:val="1A1A1A"/>
          <w:spacing w:val="73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отряда</w:t>
      </w:r>
      <w:r w:rsidRPr="00FC54BD">
        <w:rPr>
          <w:rFonts w:ascii="Times New Roman" w:hAnsi="Times New Roman"/>
          <w:color w:val="1A1A1A"/>
          <w:spacing w:val="65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(далее</w:t>
      </w:r>
      <w:r w:rsidRPr="00FC54BD">
        <w:rPr>
          <w:rFonts w:ascii="Times New Roman" w:hAnsi="Times New Roman"/>
          <w:color w:val="1A1A1A"/>
          <w:spacing w:val="7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w w:val="90"/>
          <w:sz w:val="28"/>
          <w:szCs w:val="28"/>
          <w:lang w:val="ru-RU"/>
        </w:rPr>
        <w:t>—</w:t>
      </w:r>
      <w:r w:rsidRPr="00FC54BD">
        <w:rPr>
          <w:rFonts w:ascii="Times New Roman" w:hAnsi="Times New Roman"/>
          <w:color w:val="1A1A1A"/>
          <w:spacing w:val="61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Наставник</w:t>
      </w:r>
      <w:r w:rsidRPr="00FC54BD">
        <w:rPr>
          <w:rFonts w:ascii="Times New Roman" w:hAnsi="Times New Roman"/>
          <w:color w:val="1A1A1A"/>
          <w:spacing w:val="72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отряда).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Судейские</w:t>
      </w:r>
      <w:r w:rsidRPr="00FC54BD">
        <w:rPr>
          <w:rFonts w:ascii="Times New Roman" w:hAnsi="Times New Roman"/>
          <w:color w:val="1A1A1A"/>
          <w:spacing w:val="54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коллегии</w:t>
      </w:r>
      <w:r>
        <w:rPr>
          <w:rFonts w:ascii="Times New Roman" w:hAnsi="Times New Roman"/>
          <w:color w:val="1A1A1A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A1A1A"/>
          <w:sz w:val="28"/>
          <w:szCs w:val="28"/>
          <w:lang w:val="ru-RU"/>
        </w:rPr>
        <w:t>наделены следующими полномочиями:</w:t>
      </w:r>
    </w:p>
    <w:p w:rsidR="00EA43CA" w:rsidRDefault="00FC54BD">
      <w:pPr>
        <w:pStyle w:val="aa"/>
        <w:numPr>
          <w:ilvl w:val="0"/>
          <w:numId w:val="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решать</w:t>
      </w:r>
      <w:r>
        <w:rPr>
          <w:color w:val="1A1A1A"/>
          <w:spacing w:val="3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методические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вопросы,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связанные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 реализацией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состязаний Игры;</w:t>
      </w:r>
    </w:p>
    <w:p w:rsidR="00EA43CA" w:rsidRDefault="00FC54BD">
      <w:pPr>
        <w:pStyle w:val="aa"/>
        <w:numPr>
          <w:ilvl w:val="0"/>
          <w:numId w:val="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оценивать результаты участников Игры по каждому состязанию Игры;</w:t>
      </w:r>
    </w:p>
    <w:p w:rsidR="00EA43CA" w:rsidRDefault="00FC54BD">
      <w:pPr>
        <w:pStyle w:val="aa"/>
        <w:numPr>
          <w:ilvl w:val="0"/>
          <w:numId w:val="7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вносить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результаты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участников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(каждого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участника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 xml:space="preserve">Игры </w:t>
      </w:r>
      <w:r>
        <w:rPr>
          <w:color w:val="181818"/>
          <w:sz w:val="28"/>
          <w:szCs w:val="28"/>
        </w:rPr>
        <w:t>и каждого отряда) в судейские протоколы;</w:t>
      </w:r>
    </w:p>
    <w:p w:rsidR="00EA43CA" w:rsidRDefault="00FC54BD">
      <w:pPr>
        <w:pStyle w:val="aa"/>
        <w:numPr>
          <w:ilvl w:val="0"/>
          <w:numId w:val="7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рассматривать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поступившие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заявления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10"/>
          <w:sz w:val="28"/>
          <w:szCs w:val="28"/>
        </w:rPr>
        <w:t>и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 xml:space="preserve">протесты </w:t>
      </w:r>
      <w:r>
        <w:rPr>
          <w:color w:val="181818"/>
          <w:sz w:val="28"/>
          <w:szCs w:val="28"/>
        </w:rPr>
        <w:t>от</w:t>
      </w:r>
      <w:r>
        <w:rPr>
          <w:color w:val="181818"/>
          <w:sz w:val="28"/>
          <w:szCs w:val="28"/>
        </w:rPr>
        <w:t xml:space="preserve"> п</w:t>
      </w:r>
      <w:r>
        <w:rPr>
          <w:color w:val="181818"/>
          <w:sz w:val="28"/>
          <w:szCs w:val="28"/>
        </w:rPr>
        <w:t>редставителей/Наставников отрядов;</w:t>
      </w:r>
    </w:p>
    <w:p w:rsidR="00EA43CA" w:rsidRDefault="00FC54BD">
      <w:pPr>
        <w:pStyle w:val="aa"/>
        <w:numPr>
          <w:ilvl w:val="0"/>
          <w:numId w:val="7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подводить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итоги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(определять </w:t>
      </w:r>
      <w:r>
        <w:rPr>
          <w:color w:val="181818"/>
          <w:sz w:val="28"/>
          <w:szCs w:val="28"/>
        </w:rPr>
        <w:t>победителей и призеров Игры).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Деятельность Судейской коллегии в отношении поступивших заявлений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протестов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представителей/Наставников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отрядов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(далее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6"/>
          <w:w w:val="9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Протесты) осуществляется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следующем</w:t>
      </w:r>
      <w:r>
        <w:rPr>
          <w:color w:val="181818"/>
          <w:spacing w:val="2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порядке: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Заседания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Судейской</w:t>
      </w:r>
      <w:r w:rsidRPr="00FC54BD">
        <w:rPr>
          <w:rFonts w:ascii="Times New Roman" w:hAnsi="Times New Roman"/>
          <w:color w:val="181818"/>
          <w:spacing w:val="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коллегии</w:t>
      </w:r>
      <w:r w:rsidRPr="00FC54BD">
        <w:rPr>
          <w:rFonts w:ascii="Times New Roman" w:hAnsi="Times New Roman"/>
          <w:color w:val="181818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созываются</w:t>
      </w:r>
      <w:r w:rsidRPr="00FC54BD">
        <w:rPr>
          <w:rFonts w:ascii="Times New Roman" w:hAnsi="Times New Roman"/>
          <w:color w:val="181818"/>
          <w:spacing w:val="5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по</w:t>
      </w:r>
      <w:r w:rsidRPr="00FC54BD">
        <w:rPr>
          <w:rFonts w:ascii="Times New Roman" w:hAnsi="Times New Roman"/>
          <w:color w:val="181818"/>
          <w:spacing w:val="-1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мере</w:t>
      </w:r>
      <w:r w:rsidRPr="00FC54BD">
        <w:rPr>
          <w:rFonts w:ascii="Times New Roman" w:hAnsi="Times New Roman"/>
          <w:color w:val="181818"/>
          <w:spacing w:val="-1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>необходимости.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Заседания Судейской коллегии являются правомочными, если в них принимают участие не менее 50 (пятидесяти) процентов от числа членов Судейской коллегии.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Для</w:t>
      </w:r>
      <w:r w:rsidRPr="00FC54BD">
        <w:rPr>
          <w:rFonts w:ascii="Times New Roman" w:hAnsi="Times New Roman"/>
          <w:color w:val="181818"/>
          <w:spacing w:val="-5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ведения протокола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 xml:space="preserve"> заседания</w:t>
      </w:r>
      <w:r w:rsidRPr="00FC54BD">
        <w:rPr>
          <w:rFonts w:ascii="Times New Roman" w:hAnsi="Times New Roman"/>
          <w:color w:val="181818"/>
          <w:spacing w:val="-1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Судейской коллегии на</w:t>
      </w:r>
      <w:r w:rsidRPr="00FC54BD">
        <w:rPr>
          <w:rFonts w:ascii="Times New Roman" w:hAnsi="Times New Roman"/>
          <w:color w:val="181818"/>
          <w:spacing w:val="-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каждом заседании Судейской коллегии избирается Секретарь заседания Судейской коллегии. Секретарем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заседания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Судейской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коллегии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может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являться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также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лицо, не входящее в состав Судейской коллегии. Секретарь Судейской к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оллегии избирается открытым голосованием простым большинством голосов присутствующих на заседании членов Судейской коллегии.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Решения Судейской коллегии принимаются открытым голосованием простым большинством голосов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присутствующих</w:t>
      </w:r>
      <w:r w:rsidRPr="00FC54BD">
        <w:rPr>
          <w:rFonts w:ascii="Times New Roman" w:hAnsi="Times New Roman"/>
          <w:color w:val="181818"/>
          <w:spacing w:val="-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на</w:t>
      </w:r>
      <w:r w:rsidRPr="00FC54BD">
        <w:rPr>
          <w:rFonts w:ascii="Times New Roman" w:hAnsi="Times New Roman"/>
          <w:color w:val="181818"/>
          <w:spacing w:val="-11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заседании членов</w:t>
      </w:r>
      <w:r w:rsidRPr="00FC54BD">
        <w:rPr>
          <w:rFonts w:ascii="Times New Roman" w:hAnsi="Times New Roman"/>
          <w:color w:val="181818"/>
          <w:spacing w:val="-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Судейской коллегии.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случае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равенства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числа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голосов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голос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Главного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судьи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этапа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Игры является решающим.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Решения</w:t>
      </w:r>
      <w:r w:rsidRPr="00FC54BD">
        <w:rPr>
          <w:rFonts w:ascii="Times New Roman" w:hAnsi="Times New Roman"/>
          <w:color w:val="181818"/>
          <w:spacing w:val="6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Судейской</w:t>
      </w:r>
      <w:r w:rsidRPr="00FC54BD">
        <w:rPr>
          <w:rFonts w:ascii="Times New Roman" w:hAnsi="Times New Roman"/>
          <w:color w:val="181818"/>
          <w:spacing w:val="75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коллегии</w:t>
      </w:r>
      <w:r w:rsidRPr="00FC54BD">
        <w:rPr>
          <w:rFonts w:ascii="Times New Roman" w:hAnsi="Times New Roman"/>
          <w:color w:val="181818"/>
          <w:spacing w:val="6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отражаются</w:t>
      </w:r>
      <w:r w:rsidRPr="00FC54BD">
        <w:rPr>
          <w:rFonts w:ascii="Times New Roman" w:hAnsi="Times New Roman"/>
          <w:color w:val="181818"/>
          <w:spacing w:val="7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</w:t>
      </w:r>
      <w:r w:rsidRPr="00FC54BD">
        <w:rPr>
          <w:rFonts w:ascii="Times New Roman" w:hAnsi="Times New Roman"/>
          <w:color w:val="181818"/>
          <w:spacing w:val="49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соответствующем</w:t>
      </w:r>
      <w:r w:rsidRPr="00FC54BD">
        <w:rPr>
          <w:rFonts w:ascii="Times New Roman" w:hAnsi="Times New Roman"/>
          <w:color w:val="181818"/>
          <w:spacing w:val="5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>протоколе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подписываются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Главным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судьей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Игры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 Секретарем заседания Судейской коллегии.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Решения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поступившим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Протестам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принимаются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коллегиально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 заседании Судейской коллегии.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Условия</w:t>
      </w:r>
      <w:r>
        <w:rPr>
          <w:b/>
          <w:color w:val="181818"/>
          <w:spacing w:val="5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участия</w:t>
      </w:r>
      <w:r>
        <w:rPr>
          <w:b/>
          <w:color w:val="181818"/>
          <w:spacing w:val="7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в</w:t>
      </w:r>
      <w:r>
        <w:rPr>
          <w:b/>
          <w:color w:val="181818"/>
          <w:spacing w:val="-13"/>
          <w:sz w:val="28"/>
          <w:szCs w:val="28"/>
        </w:rPr>
        <w:t xml:space="preserve"> </w:t>
      </w:r>
      <w:r>
        <w:rPr>
          <w:b/>
          <w:color w:val="181818"/>
          <w:spacing w:val="-4"/>
          <w:sz w:val="28"/>
          <w:szCs w:val="28"/>
        </w:rPr>
        <w:t>Игре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Участие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 Игре</w:t>
      </w:r>
      <w:r>
        <w:rPr>
          <w:color w:val="181818"/>
          <w:spacing w:val="3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могут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принимать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лица,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принадлежащие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 1 (одной) из следующих категорий (далее-участники):</w:t>
      </w:r>
    </w:p>
    <w:p w:rsidR="00EA43CA" w:rsidRDefault="00FC54BD">
      <w:pPr>
        <w:pStyle w:val="aa"/>
        <w:numPr>
          <w:ilvl w:val="0"/>
          <w:numId w:val="8"/>
        </w:numPr>
        <w:tabs>
          <w:tab w:val="left" w:pos="1698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младшая возрастная категория: обучающиеся </w:t>
      </w:r>
      <w:r>
        <w:rPr>
          <w:color w:val="181818"/>
          <w:sz w:val="28"/>
          <w:szCs w:val="28"/>
        </w:rPr>
        <w:t>общеобразовательных организаций,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родившиеся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период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октября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2015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года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30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сентября 2018 года;</w:t>
      </w:r>
    </w:p>
    <w:p w:rsidR="00EA43CA" w:rsidRDefault="00FC54BD">
      <w:pPr>
        <w:pStyle w:val="aa"/>
        <w:numPr>
          <w:ilvl w:val="0"/>
          <w:numId w:val="8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средняя возрастная категория: обучающиеся общеобразовательных организаций,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родившиеся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период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октября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2012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года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30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сентября 2015 года;</w:t>
      </w:r>
    </w:p>
    <w:p w:rsidR="00EA43CA" w:rsidRDefault="00FC54BD">
      <w:pPr>
        <w:pStyle w:val="aa"/>
        <w:numPr>
          <w:ilvl w:val="0"/>
          <w:numId w:val="8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старшая возр</w:t>
      </w:r>
      <w:r>
        <w:rPr>
          <w:color w:val="181818"/>
          <w:sz w:val="28"/>
          <w:szCs w:val="28"/>
        </w:rPr>
        <w:t>астная категория: обучающиеся общеобразовательных организаций,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а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также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обучающиеся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образовательных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организаций по образовательным программам среднего профессионального образования, родившиеся в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период с 1 октября 2008 года по 30 сентября 2012 год</w:t>
      </w:r>
      <w:r>
        <w:rPr>
          <w:color w:val="181818"/>
          <w:sz w:val="28"/>
          <w:szCs w:val="28"/>
        </w:rPr>
        <w:t>а;</w:t>
      </w:r>
    </w:p>
    <w:p w:rsidR="00EA43CA" w:rsidRDefault="00FC54BD">
      <w:pPr>
        <w:pStyle w:val="aa"/>
        <w:numPr>
          <w:ilvl w:val="0"/>
          <w:numId w:val="8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специальная категория: обучающиеся образовательных организаций по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образовательным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программам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среднего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профессионального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образования,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 подведомственных Министерству просвещения Российской Федерации, родившиеся в период с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 октября 2002 года по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30 </w:t>
      </w:r>
      <w:r>
        <w:rPr>
          <w:color w:val="181818"/>
          <w:sz w:val="28"/>
          <w:szCs w:val="28"/>
        </w:rPr>
        <w:t>сентября 2008 года;</w:t>
      </w:r>
    </w:p>
    <w:p w:rsidR="00EA43CA" w:rsidRDefault="00FC54BD">
      <w:pPr>
        <w:pStyle w:val="aa"/>
        <w:numPr>
          <w:ilvl w:val="0"/>
          <w:numId w:val="8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Наставники</w:t>
      </w:r>
      <w:r>
        <w:rPr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отрядов:</w:t>
      </w:r>
      <w:r>
        <w:rPr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наставником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отряда может</w:t>
      </w:r>
      <w:r>
        <w:rPr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являться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совершеннолетний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 xml:space="preserve">педагог/наставник/специалист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воспитанию/родитель/законный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представитель 1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(одного) из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участников отряда (далее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sz w:val="28"/>
          <w:szCs w:val="28"/>
        </w:rPr>
        <w:t>Наставник отряда).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Участникам отряда старшей </w:t>
      </w:r>
      <w:r>
        <w:rPr>
          <w:color w:val="181818"/>
          <w:sz w:val="28"/>
          <w:szCs w:val="28"/>
        </w:rPr>
        <w:t>возрастной категории на момент завершения финала Игры должно быть менее 18 (восемнадцати) лет.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Лица, относящиеся к младшей возрастной категории, принимают участие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 отборочном,</w:t>
      </w:r>
      <w:r>
        <w:rPr>
          <w:color w:val="181818"/>
          <w:spacing w:val="3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 Игры в составе отрядов (объединение из 10 участников, прин</w:t>
      </w:r>
      <w:r>
        <w:rPr>
          <w:color w:val="181818"/>
          <w:sz w:val="28"/>
          <w:szCs w:val="28"/>
        </w:rPr>
        <w:t>адлежащих к одной возрастной категории, и совершеннолетнего Наставника отряда).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Все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участники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начиная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отборочного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этапа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Игры, </w:t>
      </w:r>
      <w:r>
        <w:rPr>
          <w:color w:val="181818"/>
          <w:spacing w:val="-4"/>
          <w:sz w:val="28"/>
          <w:szCs w:val="28"/>
        </w:rPr>
        <w:t>(для</w:t>
      </w:r>
      <w:r>
        <w:rPr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средней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10"/>
          <w:sz w:val="28"/>
          <w:szCs w:val="28"/>
        </w:rPr>
        <w:t>и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старшей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возрастных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 xml:space="preserve">категорий) </w:t>
      </w:r>
      <w:r>
        <w:rPr>
          <w:color w:val="181818"/>
          <w:sz w:val="28"/>
          <w:szCs w:val="28"/>
        </w:rPr>
        <w:t xml:space="preserve">или с муниципального этапа Игры (для специальной категории) приобретают 1 (одну) из следующих условно-военных специальностей (ролей) (далее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sz w:val="28"/>
          <w:szCs w:val="28"/>
        </w:rPr>
        <w:t>YBC, роль):</w:t>
      </w:r>
    </w:p>
    <w:p w:rsidR="00EA43CA" w:rsidRDefault="00FC54BD">
      <w:pPr>
        <w:pStyle w:val="aa"/>
        <w:numPr>
          <w:ilvl w:val="0"/>
          <w:numId w:val="9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командир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отряда;</w:t>
      </w:r>
    </w:p>
    <w:p w:rsidR="00EA43CA" w:rsidRDefault="00FC54BD">
      <w:pPr>
        <w:pStyle w:val="aa"/>
        <w:numPr>
          <w:ilvl w:val="0"/>
          <w:numId w:val="9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военкор;</w:t>
      </w:r>
    </w:p>
    <w:p w:rsidR="00EA43CA" w:rsidRDefault="00FC54BD">
      <w:pPr>
        <w:pStyle w:val="aa"/>
        <w:numPr>
          <w:ilvl w:val="0"/>
          <w:numId w:val="9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инженер-сапер;</w:t>
      </w:r>
    </w:p>
    <w:p w:rsidR="00EA43CA" w:rsidRDefault="00FC54BD">
      <w:pPr>
        <w:pStyle w:val="aa"/>
        <w:numPr>
          <w:ilvl w:val="0"/>
          <w:numId w:val="9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медик;</w:t>
      </w:r>
    </w:p>
    <w:p w:rsidR="00EA43CA" w:rsidRDefault="00FC54BD">
      <w:pPr>
        <w:pStyle w:val="aa"/>
        <w:numPr>
          <w:ilvl w:val="0"/>
          <w:numId w:val="9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оператор БПА;</w:t>
      </w:r>
    </w:p>
    <w:p w:rsidR="00EA43CA" w:rsidRDefault="00FC54BD">
      <w:pPr>
        <w:pStyle w:val="aa"/>
        <w:numPr>
          <w:ilvl w:val="0"/>
          <w:numId w:val="9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связист;</w:t>
      </w:r>
    </w:p>
    <w:p w:rsidR="00EA43CA" w:rsidRDefault="00FC54BD">
      <w:pPr>
        <w:pStyle w:val="aa"/>
        <w:numPr>
          <w:ilvl w:val="0"/>
          <w:numId w:val="9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штурмовик.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Д</w:t>
      </w:r>
      <w:r>
        <w:rPr>
          <w:color w:val="181818"/>
          <w:spacing w:val="-5"/>
          <w:sz w:val="28"/>
          <w:szCs w:val="28"/>
        </w:rPr>
        <w:t>ля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участия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10"/>
          <w:sz w:val="28"/>
          <w:szCs w:val="28"/>
        </w:rPr>
        <w:t>в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состязаниях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«Марш-бросок», «Военно-тактическая игра» и «Финальный бой» отряды объединяются по три во взвод. Порядок и формат объединения определяются Правилами организации, проведения и оценивания состязаний Всероссийской </w:t>
      </w:r>
      <w:r>
        <w:rPr>
          <w:color w:val="181818"/>
          <w:spacing w:val="-2"/>
          <w:sz w:val="28"/>
          <w:szCs w:val="28"/>
        </w:rPr>
        <w:t>военно-патриотической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«Зарниц</w:t>
      </w:r>
      <w:r>
        <w:rPr>
          <w:color w:val="181818"/>
          <w:spacing w:val="-2"/>
          <w:sz w:val="28"/>
          <w:szCs w:val="28"/>
        </w:rPr>
        <w:t>а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2.0»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для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соответствующего</w:t>
      </w:r>
      <w:r>
        <w:rPr>
          <w:color w:val="181818"/>
          <w:spacing w:val="-2"/>
          <w:sz w:val="28"/>
          <w:szCs w:val="28"/>
        </w:rPr>
        <w:t>муниципального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этапа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Правила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организации,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проведения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оценивания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состязаний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Всероссийской </w:t>
      </w:r>
      <w:r>
        <w:rPr>
          <w:color w:val="181818"/>
          <w:sz w:val="28"/>
          <w:szCs w:val="28"/>
        </w:rPr>
        <w:t>военно-патриотической игры «Зарница 2.0», утвержденные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протоколом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заседания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размещаются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на странице Игры Зарница.будьвдвижении.рф (далее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sz w:val="28"/>
          <w:szCs w:val="28"/>
        </w:rPr>
        <w:t>Сайт Игры) до начала соответствующего этапа 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Начиная с </w:t>
      </w:r>
      <w:r>
        <w:rPr>
          <w:color w:val="181818"/>
          <w:sz w:val="28"/>
          <w:szCs w:val="28"/>
        </w:rPr>
        <w:t>муниципального</w:t>
      </w:r>
      <w:r>
        <w:rPr>
          <w:color w:val="181818"/>
          <w:sz w:val="28"/>
          <w:szCs w:val="28"/>
        </w:rPr>
        <w:t xml:space="preserve"> этапа Игры, один из участников отрядов, </w:t>
      </w:r>
      <w:r>
        <w:rPr>
          <w:color w:val="181818"/>
          <w:spacing w:val="-4"/>
          <w:sz w:val="28"/>
          <w:szCs w:val="28"/>
        </w:rPr>
        <w:t>входящих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во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взвод,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назначается командиром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взвода.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Командир взвода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выбирается </w:t>
      </w:r>
      <w:r>
        <w:rPr>
          <w:color w:val="181818"/>
          <w:sz w:val="28"/>
          <w:szCs w:val="28"/>
        </w:rPr>
        <w:t xml:space="preserve">из числа </w:t>
      </w:r>
      <w:r>
        <w:rPr>
          <w:color w:val="181818"/>
          <w:sz w:val="28"/>
          <w:szCs w:val="28"/>
        </w:rPr>
        <w:t>командиров и участников объединенных во взвод отрядов путем совещания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командиров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отрядов,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входящих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взвод.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Лица, относящиеся к средней или старшей возрастным категориям, принимают участие в отборочном этапе Игры индивидуально в рамках зачета по выбранной</w:t>
      </w:r>
      <w:r>
        <w:rPr>
          <w:color w:val="181818"/>
          <w:sz w:val="28"/>
          <w:szCs w:val="28"/>
        </w:rPr>
        <w:t xml:space="preserve"> YBC.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Лица, относящиеся к средней или старшей возрастным категориям, а также к специальной категории, принимают участие в муниципальном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</w:t>
      </w:r>
      <w:r>
        <w:rPr>
          <w:color w:val="181818"/>
          <w:sz w:val="28"/>
          <w:szCs w:val="28"/>
        </w:rPr>
        <w:t>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финале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составе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отрядов.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Отряды формируются в соответствии с возрастными категориями участников, </w:t>
      </w:r>
      <w:r>
        <w:rPr>
          <w:color w:val="181818"/>
          <w:sz w:val="28"/>
          <w:szCs w:val="28"/>
        </w:rPr>
        <w:t>установленными пунктом 5.1. Положения, на базе общеобразовательных организаций, профессиональных образовательных организаций</w:t>
      </w:r>
      <w:r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подведомственных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Министерству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просвещения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Российской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Федерации. Каждый </w:t>
      </w:r>
      <w:r>
        <w:rPr>
          <w:color w:val="181818"/>
          <w:sz w:val="28"/>
          <w:szCs w:val="28"/>
        </w:rPr>
        <w:t>участник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сформированного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базе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образовательной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организации для участия в отборочном или муниципальном этапе Игры, должен являться обучающимся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данной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образовательной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организации.</w:t>
      </w:r>
      <w:r>
        <w:rPr>
          <w:color w:val="181818"/>
          <w:spacing w:val="77"/>
          <w:sz w:val="28"/>
          <w:szCs w:val="28"/>
        </w:rPr>
        <w:t xml:space="preserve">  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Количество</w:t>
      </w:r>
      <w:r>
        <w:rPr>
          <w:color w:val="181818"/>
          <w:spacing w:val="6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участников</w:t>
      </w:r>
      <w:r>
        <w:rPr>
          <w:color w:val="181818"/>
          <w:spacing w:val="5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3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</w:t>
      </w:r>
      <w:r>
        <w:rPr>
          <w:color w:val="181818"/>
          <w:spacing w:val="4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(одном)</w:t>
      </w:r>
      <w:r>
        <w:rPr>
          <w:color w:val="181818"/>
          <w:spacing w:val="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отряде</w:t>
      </w:r>
      <w:r>
        <w:rPr>
          <w:color w:val="181818"/>
          <w:spacing w:val="49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3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10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(десять)</w:t>
      </w:r>
      <w:r>
        <w:rPr>
          <w:color w:val="181818"/>
          <w:spacing w:val="4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человек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и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1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Наставник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Для участия в финале Игры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состав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должны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входить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менее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(двух)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девушек.</w:t>
      </w:r>
      <w:r>
        <w:rPr>
          <w:color w:val="181818"/>
          <w:sz w:val="28"/>
          <w:szCs w:val="28"/>
        </w:rPr>
        <w:t xml:space="preserve"> 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>
        <w:rPr>
          <w:color w:val="181818"/>
          <w:spacing w:val="65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состав</w:t>
      </w:r>
      <w:r>
        <w:rPr>
          <w:color w:val="181818"/>
          <w:spacing w:val="6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каждого</w:t>
      </w:r>
      <w:r>
        <w:rPr>
          <w:color w:val="181818"/>
          <w:spacing w:val="6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отряда</w:t>
      </w:r>
      <w:r>
        <w:rPr>
          <w:color w:val="181818"/>
          <w:spacing w:val="6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средней</w:t>
      </w:r>
      <w:r>
        <w:rPr>
          <w:color w:val="181818"/>
          <w:spacing w:val="6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6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старшей</w:t>
      </w:r>
      <w:r>
        <w:rPr>
          <w:color w:val="181818"/>
          <w:spacing w:val="7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возрастных, а также специальной категорий должны входить обладатели</w:t>
      </w:r>
      <w:r>
        <w:rPr>
          <w:color w:val="181818"/>
          <w:spacing w:val="3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следующих</w:t>
      </w:r>
      <w:r>
        <w:rPr>
          <w:color w:val="181818"/>
          <w:spacing w:val="3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YBC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указанном количестве: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w w:val="95"/>
          <w:sz w:val="28"/>
          <w:szCs w:val="28"/>
        </w:rPr>
        <w:t>командир</w:t>
      </w:r>
      <w:r>
        <w:rPr>
          <w:color w:val="181818"/>
          <w:spacing w:val="-3"/>
          <w:w w:val="9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отряда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—</w:t>
      </w:r>
      <w:r>
        <w:rPr>
          <w:color w:val="181818"/>
          <w:spacing w:val="-9"/>
          <w:w w:val="90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1</w:t>
      </w:r>
      <w:r>
        <w:rPr>
          <w:color w:val="181818"/>
          <w:spacing w:val="-8"/>
          <w:w w:val="9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(один)</w:t>
      </w:r>
      <w:r>
        <w:rPr>
          <w:color w:val="181818"/>
          <w:spacing w:val="-5"/>
          <w:w w:val="9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участник;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w w:val="90"/>
          <w:sz w:val="28"/>
          <w:szCs w:val="28"/>
        </w:rPr>
        <w:t>военкор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7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1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(один)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участник;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w w:val="90"/>
          <w:sz w:val="28"/>
          <w:szCs w:val="28"/>
        </w:rPr>
        <w:t>инженер-сапер</w:t>
      </w:r>
      <w:r>
        <w:rPr>
          <w:color w:val="181818"/>
          <w:spacing w:val="35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1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(один)</w:t>
      </w:r>
      <w:r>
        <w:rPr>
          <w:color w:val="181818"/>
          <w:spacing w:val="15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участник;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w w:val="90"/>
          <w:sz w:val="28"/>
          <w:szCs w:val="28"/>
        </w:rPr>
        <w:t>медик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9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2</w:t>
      </w:r>
      <w:r>
        <w:rPr>
          <w:color w:val="181818"/>
          <w:spacing w:val="-5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(два)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участника;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w w:val="95"/>
          <w:sz w:val="28"/>
          <w:szCs w:val="28"/>
        </w:rPr>
        <w:t>оператор</w:t>
      </w:r>
      <w:r>
        <w:rPr>
          <w:color w:val="181818"/>
          <w:spacing w:val="-10"/>
          <w:w w:val="9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БПА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—</w:t>
      </w:r>
      <w:r>
        <w:rPr>
          <w:color w:val="181818"/>
          <w:spacing w:val="-9"/>
          <w:w w:val="90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2</w:t>
      </w:r>
      <w:r>
        <w:rPr>
          <w:color w:val="181818"/>
          <w:spacing w:val="-12"/>
          <w:w w:val="9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(два)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w w:val="95"/>
          <w:sz w:val="28"/>
          <w:szCs w:val="28"/>
        </w:rPr>
        <w:t>участника;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w w:val="90"/>
          <w:sz w:val="28"/>
          <w:szCs w:val="28"/>
        </w:rPr>
        <w:t>связист</w:t>
      </w:r>
      <w:r>
        <w:rPr>
          <w:color w:val="181818"/>
          <w:spacing w:val="13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9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1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(один)</w:t>
      </w:r>
      <w:r>
        <w:rPr>
          <w:color w:val="181818"/>
          <w:spacing w:val="3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участник;</w:t>
      </w:r>
    </w:p>
    <w:p w:rsidR="00EA43CA" w:rsidRDefault="00FC54BD">
      <w:pPr>
        <w:pStyle w:val="aa"/>
        <w:numPr>
          <w:ilvl w:val="0"/>
          <w:numId w:val="10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w w:val="90"/>
          <w:sz w:val="28"/>
          <w:szCs w:val="28"/>
        </w:rPr>
        <w:t>штурмовик</w:t>
      </w:r>
      <w:r>
        <w:rPr>
          <w:color w:val="181818"/>
          <w:spacing w:val="17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—</w:t>
      </w:r>
      <w:r>
        <w:rPr>
          <w:color w:val="181818"/>
          <w:spacing w:val="-3"/>
          <w:w w:val="90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2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>(два)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участника.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Смена</w:t>
      </w:r>
      <w:r>
        <w:rPr>
          <w:color w:val="181818"/>
          <w:spacing w:val="3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YBC</w:t>
      </w:r>
      <w:r>
        <w:rPr>
          <w:color w:val="181818"/>
          <w:spacing w:val="3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возможна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</w:t>
      </w:r>
      <w:r>
        <w:rPr>
          <w:color w:val="181818"/>
          <w:spacing w:val="2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момента</w:t>
      </w:r>
      <w:r>
        <w:rPr>
          <w:color w:val="181818"/>
          <w:spacing w:val="3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начала</w:t>
      </w:r>
      <w:r>
        <w:rPr>
          <w:color w:val="181818"/>
          <w:spacing w:val="3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</w:t>
      </w:r>
      <w:r>
        <w:rPr>
          <w:color w:val="181818"/>
          <w:spacing w:val="2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 в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котором</w:t>
      </w:r>
      <w:r>
        <w:rPr>
          <w:color w:val="181818"/>
          <w:spacing w:val="7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участвует</w:t>
      </w:r>
      <w:r>
        <w:rPr>
          <w:color w:val="181818"/>
          <w:spacing w:val="7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отряд,</w:t>
      </w:r>
      <w:r>
        <w:rPr>
          <w:color w:val="181818"/>
          <w:spacing w:val="7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при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добровольном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согласии</w:t>
      </w:r>
      <w:r>
        <w:rPr>
          <w:color w:val="181818"/>
          <w:spacing w:val="7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участников и утверждении указанной смены командиром отряда. Смена YBC во время проведения этапа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допускается.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Наставником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отряда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осуществляются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руководство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сопровождение</w:t>
      </w:r>
      <w:r>
        <w:rPr>
          <w:color w:val="181818"/>
          <w:spacing w:val="3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Наставник</w:t>
      </w:r>
      <w:r>
        <w:rPr>
          <w:color w:val="181818"/>
          <w:spacing w:val="19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отряда</w:t>
      </w:r>
      <w:r>
        <w:rPr>
          <w:color w:val="181818"/>
          <w:spacing w:val="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несет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ответственность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за:</w:t>
      </w:r>
    </w:p>
    <w:p w:rsidR="00EA43CA" w:rsidRDefault="00FC54BD">
      <w:pPr>
        <w:pStyle w:val="aa"/>
        <w:numPr>
          <w:ilvl w:val="0"/>
          <w:numId w:val="11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формирование пакета документации согласно требованиям, </w:t>
      </w:r>
      <w:r>
        <w:rPr>
          <w:color w:val="181818"/>
          <w:spacing w:val="-2"/>
          <w:sz w:val="28"/>
          <w:szCs w:val="28"/>
        </w:rPr>
        <w:t>изложенным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Положении,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достоверность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документации;</w:t>
      </w:r>
    </w:p>
    <w:p w:rsidR="00EA43CA" w:rsidRDefault="00FC54BD">
      <w:pPr>
        <w:pStyle w:val="aa"/>
        <w:numPr>
          <w:ilvl w:val="0"/>
          <w:numId w:val="11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соблюдение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участниками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дисциплины,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мер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безопасности во время движения в транспортных средствах и в пешем порядке, правил </w:t>
      </w:r>
      <w:r>
        <w:rPr>
          <w:color w:val="181818"/>
          <w:spacing w:val="-4"/>
          <w:sz w:val="28"/>
          <w:szCs w:val="28"/>
        </w:rPr>
        <w:t>безопасного поведения при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проведении спортивных соревнований, мер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пожарной </w:t>
      </w:r>
      <w:r>
        <w:rPr>
          <w:color w:val="181818"/>
          <w:spacing w:val="-2"/>
          <w:sz w:val="28"/>
          <w:szCs w:val="28"/>
        </w:rPr>
        <w:t>безопасности;</w:t>
      </w:r>
    </w:p>
    <w:p w:rsidR="00EA43CA" w:rsidRDefault="00FC54BD">
      <w:pPr>
        <w:pStyle w:val="aa"/>
        <w:numPr>
          <w:ilvl w:val="0"/>
          <w:numId w:val="11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подготовку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участию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этапах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11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доведение информации до членов отряда о содержании состязаний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иных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организационных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вопросах, касающихся проведения 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Наставник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отряда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имеет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право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обращаться 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Штаб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 и в Судейскую коллегию Игры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получения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сведений </w:t>
      </w:r>
      <w:r>
        <w:rPr>
          <w:color w:val="181818"/>
          <w:spacing w:val="-2"/>
          <w:sz w:val="28"/>
          <w:szCs w:val="28"/>
        </w:rPr>
        <w:t>по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вопросам, связанным с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организацией 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проведением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Наставник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вправе:</w:t>
      </w:r>
    </w:p>
    <w:p w:rsidR="00EA43CA" w:rsidRDefault="00FC54BD">
      <w:pPr>
        <w:pStyle w:val="aa"/>
        <w:numPr>
          <w:ilvl w:val="0"/>
          <w:numId w:val="1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создавать помехи для деятельности Судейской коллегии Игры,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вмешиваться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работу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судей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 отвлекать их;</w:t>
      </w:r>
    </w:p>
    <w:p w:rsidR="00EA43CA" w:rsidRDefault="00FC54BD">
      <w:pPr>
        <w:pStyle w:val="aa"/>
        <w:numPr>
          <w:ilvl w:val="0"/>
          <w:numId w:val="1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оказывать помощь своему отряду в ходе проведения состязаний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(за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исключением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случаев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прямого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указания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это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судьи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состязания).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К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проведению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этапов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могут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привлекаться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также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категории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лиц, участвующих</w:t>
      </w:r>
      <w:r>
        <w:rPr>
          <w:color w:val="181818"/>
          <w:spacing w:val="67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организации/проведении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Игры: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волонтеры,</w:t>
      </w:r>
      <w:r>
        <w:rPr>
          <w:color w:val="181818"/>
          <w:sz w:val="28"/>
          <w:szCs w:val="28"/>
        </w:rPr>
        <w:t xml:space="preserve"> э</w:t>
      </w:r>
      <w:r>
        <w:rPr>
          <w:color w:val="181818"/>
          <w:sz w:val="28"/>
          <w:szCs w:val="28"/>
        </w:rPr>
        <w:t>ксперты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(включая инструкторов, судей, членов Штаб</w:t>
      </w:r>
      <w:r>
        <w:rPr>
          <w:color w:val="181818"/>
          <w:sz w:val="28"/>
          <w:szCs w:val="28"/>
        </w:rPr>
        <w:t>а Игр</w:t>
      </w:r>
      <w:r>
        <w:rPr>
          <w:color w:val="181818"/>
          <w:sz w:val="28"/>
          <w:szCs w:val="28"/>
        </w:rPr>
        <w:t xml:space="preserve">ы), артисты, работники </w:t>
      </w:r>
      <w:r>
        <w:rPr>
          <w:color w:val="181818"/>
          <w:sz w:val="28"/>
          <w:szCs w:val="28"/>
        </w:rPr>
        <w:t>Организаторов, партнеры Игры (включая работников Соорганизаторов),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гости,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спикеры,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СМИ.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Наставникам отрядов и всем участникам необходимо выполнить следующие условия:</w:t>
      </w:r>
    </w:p>
    <w:p w:rsidR="00EA43CA" w:rsidRDefault="00FC54BD">
      <w:pPr>
        <w:pStyle w:val="aa"/>
        <w:numPr>
          <w:ilvl w:val="0"/>
          <w:numId w:val="13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зарегистрироваться/быть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зарегистрированным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официальном сайте </w:t>
      </w:r>
      <w:r>
        <w:rPr>
          <w:color w:val="181818"/>
          <w:sz w:val="28"/>
          <w:szCs w:val="28"/>
        </w:rPr>
        <w:t xml:space="preserve">Движения Первых в информационно-телекоммуникационной сети «Интернет» </w:t>
      </w:r>
      <w:r>
        <w:rPr>
          <w:color w:val="181818"/>
          <w:w w:val="95"/>
          <w:sz w:val="28"/>
          <w:szCs w:val="28"/>
        </w:rPr>
        <w:t xml:space="preserve">будьвдвижении.рф (далее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w w:val="95"/>
          <w:sz w:val="28"/>
          <w:szCs w:val="28"/>
        </w:rPr>
        <w:t xml:space="preserve">Сайт будьвдвижении.рф). Дать согласие на обработку </w:t>
      </w:r>
      <w:r>
        <w:rPr>
          <w:color w:val="181818"/>
          <w:sz w:val="28"/>
          <w:szCs w:val="28"/>
        </w:rPr>
        <w:t>персональных данных после ознакомления с текстом согласия на Сайте будьвдвижении.рф,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если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согласие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обра</w:t>
      </w:r>
      <w:r>
        <w:rPr>
          <w:color w:val="181818"/>
          <w:sz w:val="28"/>
          <w:szCs w:val="28"/>
        </w:rPr>
        <w:t>ботку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персональных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данных не было дано ранее. Согласие на обработку персональных данных участника,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не достигшего возраста 14 (четырнадцати) лет, дается родителем/законным представителем участника. Согласие на обработку персональных данных </w:t>
      </w:r>
      <w:r>
        <w:rPr>
          <w:color w:val="181818"/>
          <w:spacing w:val="-2"/>
          <w:sz w:val="28"/>
          <w:szCs w:val="28"/>
        </w:rPr>
        <w:t>участника,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дост</w:t>
      </w:r>
      <w:r>
        <w:rPr>
          <w:color w:val="181818"/>
          <w:spacing w:val="-2"/>
          <w:sz w:val="28"/>
          <w:szCs w:val="28"/>
        </w:rPr>
        <w:t>игшего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возраста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14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(четырнадцати)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лет,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дается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лично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участником;</w:t>
      </w:r>
    </w:p>
    <w:p w:rsidR="00EA43CA" w:rsidRDefault="00FC54BD">
      <w:pPr>
        <w:pStyle w:val="aa"/>
        <w:numPr>
          <w:ilvl w:val="0"/>
          <w:numId w:val="13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а</w:t>
      </w:r>
      <w:r>
        <w:rPr>
          <w:color w:val="181818"/>
          <w:sz w:val="28"/>
          <w:szCs w:val="28"/>
        </w:rPr>
        <w:t xml:space="preserve">вторизоваться и подать заявку на участие (для Наставника отряда)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Сайте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(для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каждого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этапа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финала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подается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отдельная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заявка </w:t>
      </w:r>
      <w:r>
        <w:rPr>
          <w:color w:val="181818"/>
          <w:sz w:val="28"/>
          <w:szCs w:val="28"/>
        </w:rPr>
        <w:t>на участие на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Сайте Игры);</w:t>
      </w:r>
    </w:p>
    <w:p w:rsidR="00EA43CA" w:rsidRDefault="00FC54BD">
      <w:pPr>
        <w:pStyle w:val="aa"/>
        <w:numPr>
          <w:ilvl w:val="0"/>
          <w:numId w:val="13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дать согласие на </w:t>
      </w:r>
      <w:r>
        <w:rPr>
          <w:color w:val="181818"/>
          <w:sz w:val="28"/>
          <w:szCs w:val="28"/>
        </w:rPr>
        <w:t>обработку персональных данных, разрешенных субъектом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персональных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данных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распространения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(согласие от обучающегося, не достигшего возраста 14 (четырнадцати) лет, дается родителем/законным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представителем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обучающегося</w:t>
      </w:r>
      <w:r>
        <w:rPr>
          <w:color w:val="181818"/>
          <w:spacing w:val="7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(Приложение</w:t>
      </w:r>
      <w:r>
        <w:rPr>
          <w:color w:val="181818"/>
          <w:spacing w:val="77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№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2 к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Положению),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согласие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обучающегося,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достигшего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возраста 14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(четырнадцати)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лет,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но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достигшего возраста 18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(восемнадцати)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лет,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дается родителем/законным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представителем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обучающегося</w:t>
      </w:r>
      <w:r>
        <w:rPr>
          <w:color w:val="181818"/>
          <w:spacing w:val="75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(Приложение</w:t>
      </w:r>
      <w:r>
        <w:rPr>
          <w:color w:val="181818"/>
          <w:spacing w:val="7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№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2 к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Положению)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самим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обучающимся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(Приложение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№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3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Положению),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согласие от совершеннолетнего обучающегося заполняется им самостоятельно (Приложение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№</w:t>
      </w:r>
      <w:r>
        <w:rPr>
          <w:color w:val="181818"/>
          <w:spacing w:val="2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3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Положению).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Согласие на обработку персональных данных, разрешенных субъектом персональных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данных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распространения,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дается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нарочным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способом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предоставляется в Штаб </w:t>
      </w:r>
      <w:r>
        <w:rPr>
          <w:color w:val="181818"/>
          <w:sz w:val="28"/>
          <w:szCs w:val="28"/>
        </w:rPr>
        <w:t>муниципального</w:t>
      </w:r>
      <w:r>
        <w:rPr>
          <w:color w:val="181818"/>
          <w:sz w:val="28"/>
          <w:szCs w:val="28"/>
        </w:rPr>
        <w:t xml:space="preserve"> этапа Игры в день проведения Игры;</w:t>
      </w:r>
    </w:p>
    <w:p w:rsidR="00EA43CA" w:rsidRDefault="00FC54BD">
      <w:pPr>
        <w:pStyle w:val="aa"/>
        <w:numPr>
          <w:ilvl w:val="0"/>
          <w:numId w:val="13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рекомендуется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подписаться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на: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официальные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каналы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мессенджере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«Телеграм»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t.me/zarnitsa2 0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мессенджере «MAX» max.ru/zarnitsa2</w:t>
      </w:r>
      <w:r>
        <w:rPr>
          <w:color w:val="181818"/>
          <w:spacing w:val="3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0;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информационные ресурсы ВВПОД «ЮНАРМИЯ» в </w:t>
      </w:r>
      <w:r>
        <w:rPr>
          <w:color w:val="181818"/>
          <w:sz w:val="28"/>
          <w:szCs w:val="28"/>
        </w:rPr>
        <w:t>социальных сетях: группа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ВВПОД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«ЮНАРМИЯ»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социальной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сети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«ВКонтакте»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vk.com/un.armia, официальный канал ВВПОД «ЮНАРМИЯ» в социальной сети «Телеграм» </w:t>
      </w:r>
      <w:r>
        <w:rPr>
          <w:color w:val="181818"/>
          <w:spacing w:val="-4"/>
          <w:sz w:val="28"/>
          <w:szCs w:val="28"/>
        </w:rPr>
        <w:t>t.me/yunarmya, официальная</w:t>
      </w:r>
      <w:r>
        <w:rPr>
          <w:color w:val="181818"/>
          <w:spacing w:val="3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страница</w:t>
      </w:r>
      <w:r>
        <w:rPr>
          <w:color w:val="181818"/>
          <w:spacing w:val="17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ВВПОД</w:t>
      </w:r>
      <w:r>
        <w:rPr>
          <w:color w:val="181818"/>
          <w:spacing w:val="1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«ЮНАРМИЯ»</w:t>
      </w:r>
      <w:r>
        <w:rPr>
          <w:color w:val="181818"/>
          <w:spacing w:val="2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 социальной</w:t>
      </w:r>
      <w:r>
        <w:rPr>
          <w:color w:val="181818"/>
          <w:spacing w:val="2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сети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«Одноклассники» ok.ru/yunarmy, официальный канал ВВПОД «ЮНАРМИЯ»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видеопортале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«Rutube»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rutube.ru/channe1/23495543/;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официальные группы Движения Первых в социальной сети «ВКонтакте» vk.com/mypervie,</w:t>
      </w:r>
      <w:r>
        <w:rPr>
          <w:color w:val="181818"/>
          <w:sz w:val="28"/>
          <w:szCs w:val="28"/>
        </w:rPr>
        <w:t xml:space="preserve"> </w:t>
      </w:r>
      <w:hyperlink r:id="rId8" w:history="1">
        <w:r>
          <w:rPr>
            <w:rStyle w:val="a3"/>
            <w:spacing w:val="23"/>
            <w:sz w:val="28"/>
            <w:szCs w:val="28"/>
          </w:rPr>
          <w:t>https://vk.com/mypervie59</w:t>
        </w:r>
        <w:r>
          <w:rPr>
            <w:rStyle w:val="a3"/>
            <w:spacing w:val="23"/>
            <w:sz w:val="28"/>
            <w:szCs w:val="28"/>
          </w:rPr>
          <w:t>,</w:t>
        </w:r>
      </w:hyperlink>
      <w:r>
        <w:rPr>
          <w:color w:val="181818"/>
          <w:spacing w:val="23"/>
          <w:sz w:val="28"/>
          <w:szCs w:val="28"/>
        </w:rPr>
        <w:t xml:space="preserve"> https://vk.com/mypervieumo,</w:t>
      </w:r>
      <w:r>
        <w:rPr>
          <w:color w:val="181818"/>
          <w:spacing w:val="2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72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мессенджере</w:t>
      </w:r>
      <w:r>
        <w:rPr>
          <w:color w:val="181818"/>
          <w:spacing w:val="3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«Телеграм»</w:t>
      </w:r>
      <w:r>
        <w:rPr>
          <w:color w:val="181818"/>
          <w:spacing w:val="3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t.me/mypervie,</w:t>
      </w:r>
      <w:r>
        <w:rPr>
          <w:color w:val="181818"/>
          <w:spacing w:val="77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22"/>
          <w:sz w:val="28"/>
          <w:szCs w:val="28"/>
        </w:rPr>
        <w:t xml:space="preserve">  </w:t>
      </w:r>
      <w:r>
        <w:rPr>
          <w:color w:val="181818"/>
          <w:spacing w:val="-8"/>
          <w:sz w:val="28"/>
          <w:szCs w:val="28"/>
        </w:rPr>
        <w:t>мессенджере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«MAX»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max.ru/mypervie;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официальные</w:t>
      </w:r>
      <w:r>
        <w:rPr>
          <w:color w:val="181818"/>
          <w:spacing w:val="5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группы</w:t>
      </w:r>
      <w:r>
        <w:rPr>
          <w:color w:val="181818"/>
          <w:spacing w:val="4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«Движение</w:t>
      </w:r>
      <w:r>
        <w:rPr>
          <w:color w:val="181818"/>
          <w:spacing w:val="4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Первых.Патриоты»</w:t>
      </w:r>
      <w:r>
        <w:rPr>
          <w:color w:val="181818"/>
          <w:spacing w:val="3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3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социальной</w:t>
      </w:r>
      <w:r>
        <w:rPr>
          <w:color w:val="181818"/>
          <w:spacing w:val="5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сети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«ВКонтакте» vk.com/mypervieщatrioty и в мессенджере «Телеграм» </w:t>
      </w:r>
      <w:r>
        <w:rPr>
          <w:color w:val="181818"/>
          <w:spacing w:val="-2"/>
          <w:sz w:val="28"/>
          <w:szCs w:val="28"/>
        </w:rPr>
        <w:t>t.me/mypervieщatrioty;</w:t>
      </w:r>
    </w:p>
    <w:p w:rsidR="00EA43CA" w:rsidRDefault="00FC54BD">
      <w:pPr>
        <w:pStyle w:val="a6"/>
        <w:jc w:val="both"/>
        <w:rPr>
          <w:color w:val="181818"/>
          <w:spacing w:val="-2"/>
          <w:sz w:val="28"/>
          <w:szCs w:val="28"/>
        </w:rPr>
      </w:pPr>
      <w:r>
        <w:rPr>
          <w:color w:val="181818"/>
          <w:sz w:val="28"/>
          <w:szCs w:val="28"/>
        </w:rPr>
        <w:t>информационные ресурсы Центра «ВОИН» в социальных сетях: гpyппa Центра «ВОИН» в социальной сети «ВКонтакте» vk.com/crvsp, официальный канал Центра «ВОИН» в мессенджере «Т</w:t>
      </w:r>
      <w:r>
        <w:rPr>
          <w:color w:val="181818"/>
          <w:sz w:val="28"/>
          <w:szCs w:val="28"/>
        </w:rPr>
        <w:t xml:space="preserve">елеграм» </w:t>
      </w:r>
      <w:hyperlink r:id="rId9">
        <w:r>
          <w:rPr>
            <w:color w:val="181818"/>
            <w:sz w:val="28"/>
            <w:szCs w:val="28"/>
          </w:rPr>
          <w:t>https://t.me/crvsp2023</w:t>
        </w:r>
      </w:hyperlink>
      <w:r>
        <w:rPr>
          <w:color w:val="181818"/>
          <w:sz w:val="28"/>
          <w:szCs w:val="28"/>
        </w:rPr>
        <w:t xml:space="preserve">, официальная страница Центра «ВОИН» в социальной сети «Одноклассники» </w:t>
      </w:r>
      <w:hyperlink r:id="rId10">
        <w:r>
          <w:rPr>
            <w:color w:val="181818"/>
            <w:spacing w:val="-2"/>
            <w:sz w:val="28"/>
            <w:szCs w:val="28"/>
          </w:rPr>
          <w:t>https://m.ok.ru/crvsp</w:t>
        </w:r>
      </w:hyperlink>
      <w:r>
        <w:rPr>
          <w:color w:val="181818"/>
          <w:spacing w:val="-2"/>
          <w:sz w:val="28"/>
          <w:szCs w:val="28"/>
        </w:rPr>
        <w:t>,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официальный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канал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Центра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«ВОИН»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мессенджере </w:t>
      </w:r>
      <w:r>
        <w:rPr>
          <w:color w:val="181818"/>
          <w:spacing w:val="-2"/>
          <w:sz w:val="28"/>
          <w:szCs w:val="28"/>
        </w:rPr>
        <w:t>«MAX» max.ru/voincentr,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официальный канал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Центра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«ВОИН» на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видеопортале «Rutube» </w:t>
      </w:r>
      <w:hyperlink r:id="rId11">
        <w:r>
          <w:rPr>
            <w:color w:val="181818"/>
            <w:spacing w:val="-2"/>
            <w:sz w:val="28"/>
            <w:szCs w:val="28"/>
          </w:rPr>
          <w:t>https://rutube.ru/channe1/3450369</w:t>
        </w:r>
      </w:hyperlink>
      <w:r>
        <w:rPr>
          <w:color w:val="181818"/>
          <w:spacing w:val="-2"/>
          <w:sz w:val="28"/>
          <w:szCs w:val="28"/>
        </w:rPr>
        <w:t>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При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подаче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заявки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Наставнику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необходимо:</w:t>
      </w:r>
    </w:p>
    <w:p w:rsidR="00EA43CA" w:rsidRDefault="00FC54BD">
      <w:pPr>
        <w:pStyle w:val="aa"/>
        <w:numPr>
          <w:ilvl w:val="0"/>
          <w:numId w:val="14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авторизоваться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Сайте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 и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указать позывной (индивидуальное </w:t>
      </w:r>
      <w:r>
        <w:rPr>
          <w:color w:val="181818"/>
          <w:spacing w:val="-2"/>
          <w:sz w:val="28"/>
          <w:szCs w:val="28"/>
        </w:rPr>
        <w:t>наименование).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Позывной должен быть сформулирован на русском языке, написан кириллицей, не должен содержать оскорбительных выражений, обсценной лексики, отсылок к запрещенным в Российской Федерации организациям, социально о</w:t>
      </w:r>
      <w:r>
        <w:rPr>
          <w:color w:val="181818"/>
          <w:sz w:val="28"/>
          <w:szCs w:val="28"/>
        </w:rPr>
        <w:t>пасным явлениям, деструктивным идеологиям. Недопустимо использование в позывном специальных символов, а также позывного, состоящего исключительно из цифр. Длина позывного не должна превышать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15 (пятнадцати) символов.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Также на усмотрение Наставника отряда можно загрузить фотографию или аватар (графическое представление участника). После авторизации анкета </w:t>
      </w:r>
      <w:r>
        <w:rPr>
          <w:color w:val="181818"/>
          <w:spacing w:val="-4"/>
          <w:sz w:val="28"/>
          <w:szCs w:val="28"/>
        </w:rPr>
        <w:t>Наставника отряда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будет отправлена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модерацию</w:t>
      </w:r>
      <w:r>
        <w:rPr>
          <w:color w:val="181818"/>
          <w:spacing w:val="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администраторами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функция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«Создание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отряда»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будет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включена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кабине</w:t>
      </w:r>
      <w:r>
        <w:rPr>
          <w:color w:val="181818"/>
          <w:spacing w:val="-4"/>
          <w:sz w:val="28"/>
          <w:szCs w:val="28"/>
        </w:rPr>
        <w:t>те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Наставника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отряда;</w:t>
      </w:r>
    </w:p>
    <w:p w:rsidR="00EA43CA" w:rsidRDefault="00FC54BD">
      <w:pPr>
        <w:pStyle w:val="aa"/>
        <w:numPr>
          <w:ilvl w:val="0"/>
          <w:numId w:val="14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зарегистрировать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отряд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на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Сайте</w:t>
      </w:r>
      <w:r>
        <w:rPr>
          <w:color w:val="181818"/>
          <w:spacing w:val="3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14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сформировать</w:t>
      </w:r>
      <w:r>
        <w:rPr>
          <w:color w:val="181818"/>
          <w:spacing w:val="6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отряд,</w:t>
      </w:r>
      <w:r>
        <w:rPr>
          <w:color w:val="181818"/>
          <w:spacing w:val="6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состоящий</w:t>
      </w:r>
      <w:r>
        <w:rPr>
          <w:color w:val="181818"/>
          <w:spacing w:val="67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из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10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(десяти)</w:t>
      </w:r>
      <w:r>
        <w:rPr>
          <w:color w:val="181818"/>
          <w:spacing w:val="6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участников в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 (одной) категории, путем приглашения участников по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специальной ссылке-</w:t>
      </w:r>
      <w:r>
        <w:rPr>
          <w:color w:val="181818"/>
          <w:spacing w:val="-2"/>
          <w:sz w:val="28"/>
          <w:szCs w:val="28"/>
        </w:rPr>
        <w:t>приглашению,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предоставленной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кабинете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Наставника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отряда;</w:t>
      </w:r>
    </w:p>
    <w:p w:rsidR="00EA43CA" w:rsidRDefault="00FC54BD">
      <w:pPr>
        <w:pStyle w:val="aa"/>
        <w:numPr>
          <w:ilvl w:val="0"/>
          <w:numId w:val="14"/>
        </w:numPr>
        <w:tabs>
          <w:tab w:val="left" w:pos="1684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>
        <w:rPr>
          <w:color w:val="181818"/>
          <w:sz w:val="28"/>
          <w:szCs w:val="28"/>
        </w:rPr>
        <w:t xml:space="preserve"> личном кабинете Наставника отряда нажать на кнопку «Панель управления отрядом», перейти в раздел «Заявка на Зарницу» и в электронной форме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сформировать заявку.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Полная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инструкция («Инструкция по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регистрации </w:t>
      </w:r>
      <w:r>
        <w:rPr>
          <w:color w:val="181818"/>
          <w:spacing w:val="-2"/>
          <w:sz w:val="28"/>
          <w:szCs w:val="28"/>
        </w:rPr>
        <w:t>участников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наставников»)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размещена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разделе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«Документы»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Сайте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Условия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формирования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отряда:</w:t>
      </w:r>
      <w:r>
        <w:rPr>
          <w:color w:val="181818"/>
          <w:spacing w:val="-6"/>
          <w:sz w:val="28"/>
          <w:szCs w:val="28"/>
        </w:rPr>
        <w:t xml:space="preserve"> </w:t>
      </w:r>
    </w:p>
    <w:p w:rsidR="00EA43CA" w:rsidRDefault="00FC54BD">
      <w:pPr>
        <w:pStyle w:val="aa"/>
        <w:numPr>
          <w:ilvl w:val="0"/>
          <w:numId w:val="1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название отряда должно быть сформулировано на русском языке, написано кириллицей, не должно содержать оскорбительных выражений, обсценной лексики, отсылок к запрещенным в Российской Федерации </w:t>
      </w:r>
      <w:r>
        <w:rPr>
          <w:color w:val="181818"/>
          <w:sz w:val="28"/>
          <w:szCs w:val="28"/>
        </w:rPr>
        <w:t>организациям, социально опасным явлениям, деструктивным идеологиям. Недопустимо</w:t>
      </w:r>
      <w:r>
        <w:rPr>
          <w:color w:val="181818"/>
          <w:spacing w:val="7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использование</w:t>
      </w:r>
      <w:r>
        <w:rPr>
          <w:color w:val="181818"/>
          <w:spacing w:val="7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названии</w:t>
      </w:r>
      <w:r>
        <w:rPr>
          <w:color w:val="181818"/>
          <w:spacing w:val="7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отряда</w:t>
      </w:r>
      <w:r>
        <w:rPr>
          <w:color w:val="181818"/>
          <w:spacing w:val="7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специальных</w:t>
      </w:r>
      <w:r>
        <w:rPr>
          <w:color w:val="181818"/>
          <w:spacing w:val="7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символов, а также использование названия отряда, состоящего исключительно из цифр. Длина названия отряда не должна превышать </w:t>
      </w:r>
      <w:r>
        <w:rPr>
          <w:color w:val="181818"/>
          <w:sz w:val="28"/>
          <w:szCs w:val="28"/>
        </w:rPr>
        <w:t>15 (пятнадцати) символов.</w:t>
      </w:r>
    </w:p>
    <w:p w:rsidR="00EA43CA" w:rsidRDefault="00FC54BD">
      <w:pPr>
        <w:pStyle w:val="aa"/>
        <w:numPr>
          <w:ilvl w:val="0"/>
          <w:numId w:val="1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необходимо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указать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тип отряда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согласно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требованиям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Инструкции по регистрации участников и наставников, размещенной в разделе «Документы» на Сайте Игры;</w:t>
      </w:r>
    </w:p>
    <w:p w:rsidR="00EA43CA" w:rsidRDefault="00FC54BD">
      <w:pPr>
        <w:pStyle w:val="aa"/>
        <w:numPr>
          <w:ilvl w:val="0"/>
          <w:numId w:val="1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при подаче заявки для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участия 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отборочном этапе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 Наставником отряда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создается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лишь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(один)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образовательной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организации, куда входят все участники Игры, обучающиеся в образовательной организации, независимо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деления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отрядам в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рамках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прохождения состязаний отборочного этапа. Отряд в общеобразовательной организ</w:t>
      </w:r>
      <w:r>
        <w:rPr>
          <w:color w:val="181818"/>
          <w:sz w:val="28"/>
          <w:szCs w:val="28"/>
        </w:rPr>
        <w:t>ации формируется по 3 (трем) возрастным категориям (младшая, средняя и старшая) (условным подотрядам), каждая возрастная категория участвует в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 Игры самостоятельно.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Для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вступления</w:t>
      </w:r>
      <w:r>
        <w:rPr>
          <w:color w:val="181818"/>
          <w:spacing w:val="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участнику</w:t>
      </w:r>
      <w:r>
        <w:rPr>
          <w:color w:val="181818"/>
          <w:spacing w:val="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необходимо:</w:t>
      </w:r>
    </w:p>
    <w:p w:rsidR="00EA43CA" w:rsidRDefault="00FC54BD">
      <w:pPr>
        <w:pStyle w:val="aa"/>
        <w:numPr>
          <w:ilvl w:val="0"/>
          <w:numId w:val="1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авторизоваться на Сайте Игры и указать </w:t>
      </w:r>
      <w:r>
        <w:rPr>
          <w:color w:val="181818"/>
          <w:sz w:val="28"/>
          <w:szCs w:val="28"/>
        </w:rPr>
        <w:t>позывной (индивидуальное наименование). Позывной должен быть сформулирован на русском языке,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написан кириллицей, не должен содержать оскорбительных выражений, обсценной лексики, отсылок к запрещенным в Российской Федерации организациям, социально опасным я</w:t>
      </w:r>
      <w:r>
        <w:rPr>
          <w:color w:val="181818"/>
          <w:sz w:val="28"/>
          <w:szCs w:val="28"/>
        </w:rPr>
        <w:t>влениям, деструктивным идеологиям. Недопустимо использование в позывном специальных символов, а также позывного, состоящего исключительно из цифр. Длина позывного не должна превышать 15 (пятнадцати) символов.</w:t>
      </w:r>
    </w:p>
    <w:p w:rsidR="00EA43CA" w:rsidRDefault="00FC54BD">
      <w:pPr>
        <w:jc w:val="both"/>
        <w:rPr>
          <w:rFonts w:ascii="Times New Roman" w:hAnsi="Times New Roman"/>
          <w:sz w:val="28"/>
          <w:szCs w:val="28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Также участник может выбрать аватар (графическо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е представление участника), поставить отметку</w:t>
      </w:r>
      <w:r w:rsidRPr="00FC54BD">
        <w:rPr>
          <w:rFonts w:ascii="Times New Roman" w:hAnsi="Times New Roman"/>
          <w:color w:val="181818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</w:t>
      </w:r>
      <w:r w:rsidRPr="00FC54BD">
        <w:rPr>
          <w:rFonts w:ascii="Times New Roman" w:hAnsi="Times New Roman"/>
          <w:color w:val="181818"/>
          <w:spacing w:val="-16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необходимости предоставления</w:t>
      </w:r>
      <w:r w:rsidRPr="00FC54BD">
        <w:rPr>
          <w:rFonts w:ascii="Times New Roman" w:hAnsi="Times New Roman"/>
          <w:color w:val="181818"/>
          <w:spacing w:val="-1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ему</w:t>
      </w:r>
      <w:r w:rsidRPr="00FC54BD">
        <w:rPr>
          <w:rFonts w:ascii="Times New Roman" w:hAnsi="Times New Roman"/>
          <w:color w:val="181818"/>
          <w:spacing w:val="-1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специальных условий при</w:t>
      </w:r>
      <w:r w:rsidRPr="00FC54BD">
        <w:rPr>
          <w:rFonts w:ascii="Times New Roman" w:hAnsi="Times New Roman"/>
          <w:color w:val="181818"/>
          <w:spacing w:val="-5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проведении Игры.</w:t>
      </w:r>
      <w:r w:rsidRPr="00FC54BD">
        <w:rPr>
          <w:rFonts w:ascii="Times New Roman" w:hAnsi="Times New Roman"/>
          <w:color w:val="181818"/>
          <w:spacing w:val="-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Пользователь выбирает 1</w:t>
      </w:r>
      <w:r w:rsidRPr="00FC54BD">
        <w:rPr>
          <w:rFonts w:ascii="Times New Roman" w:hAnsi="Times New Roman"/>
          <w:color w:val="181818"/>
          <w:spacing w:val="-6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(одну)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из</w:t>
      </w:r>
      <w:r w:rsidRPr="00FC54BD">
        <w:rPr>
          <w:rFonts w:ascii="Times New Roman" w:hAnsi="Times New Roman"/>
          <w:color w:val="181818"/>
          <w:spacing w:val="-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 xml:space="preserve">предложенных ролей, которая носит рекомендательный характер для Наставника отряда. </w:t>
      </w:r>
      <w:r>
        <w:rPr>
          <w:rFonts w:ascii="Times New Roman" w:hAnsi="Times New Roman"/>
          <w:color w:val="181818"/>
          <w:sz w:val="28"/>
          <w:szCs w:val="28"/>
        </w:rPr>
        <w:t>После авторизации</w:t>
      </w:r>
      <w:r>
        <w:rPr>
          <w:rFonts w:ascii="Times New Roman" w:hAnsi="Times New Roman"/>
          <w:color w:val="181818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>анкета участника будет отправлена на</w:t>
      </w:r>
      <w:r>
        <w:rPr>
          <w:rFonts w:ascii="Times New Roman" w:hAnsi="Times New Roman"/>
          <w:color w:val="181818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>модерацию администратора;</w:t>
      </w:r>
    </w:p>
    <w:p w:rsidR="00EA43CA" w:rsidRDefault="00FC54BD">
      <w:pPr>
        <w:pStyle w:val="aa"/>
        <w:numPr>
          <w:ilvl w:val="0"/>
          <w:numId w:val="16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пройти по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ссылке-приглашению,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которую направил Наставник отряда или которую участник получил в любой другой форме.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Для участия отрядов в отборочном, муниципальном, зональном, региональном, </w:t>
      </w:r>
      <w:r>
        <w:rPr>
          <w:color w:val="181818"/>
          <w:sz w:val="28"/>
          <w:szCs w:val="28"/>
        </w:rPr>
        <w:t>окружном этапах Игры и в финале Игры Наставник отряда посредством прикрепления в форму на Сайте Игры направляет в Штаб соответствующего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 Игры, на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финале Игры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 Игры заявку на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участие в соответствующем этапе Игры (далее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81818"/>
          <w:sz w:val="28"/>
          <w:szCs w:val="28"/>
        </w:rPr>
        <w:t>Заявка), составленную п</w:t>
      </w:r>
      <w:r>
        <w:rPr>
          <w:color w:val="181818"/>
          <w:sz w:val="28"/>
          <w:szCs w:val="28"/>
        </w:rPr>
        <w:t>о форме, указанной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Приложении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№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4</w:t>
      </w:r>
      <w:r>
        <w:rPr>
          <w:color w:val="181818"/>
          <w:spacing w:val="2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2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Положению,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заполненную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2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электронном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виде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(в виде электронного файла в формате *.</w:t>
      </w:r>
      <w:r>
        <w:rPr>
          <w:rFonts w:ascii="Times New Roman" w:hAnsi="Times New Roman"/>
          <w:color w:val="161616"/>
          <w:sz w:val="28"/>
          <w:szCs w:val="28"/>
        </w:rPr>
        <w:t>doc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, *.</w:t>
      </w:r>
      <w:r>
        <w:rPr>
          <w:rFonts w:ascii="Times New Roman" w:hAnsi="Times New Roman"/>
          <w:color w:val="161616"/>
          <w:sz w:val="28"/>
          <w:szCs w:val="28"/>
        </w:rPr>
        <w:t>docx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) с приложением сканированной копии заполненной</w:t>
      </w:r>
      <w:r w:rsidRPr="00FC54BD">
        <w:rPr>
          <w:rFonts w:ascii="Times New Roman" w:hAnsi="Times New Roman"/>
          <w:color w:val="161616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Заявки.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Заявка предоставляется в срок, определенный Штабом 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В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случае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несоответствия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состава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отряда,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фактически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прибывшего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pacing w:val="80"/>
          <w:sz w:val="28"/>
          <w:szCs w:val="28"/>
        </w:rPr>
        <w:t>на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</w:t>
      </w:r>
      <w:r>
        <w:rPr>
          <w:color w:val="161616"/>
          <w:sz w:val="28"/>
          <w:szCs w:val="28"/>
        </w:rPr>
        <w:t>у</w:t>
      </w:r>
      <w:r>
        <w:rPr>
          <w:color w:val="161616"/>
          <w:sz w:val="28"/>
          <w:szCs w:val="28"/>
        </w:rPr>
        <w:t>,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поданной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Заявке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отряд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участию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3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</w:t>
      </w:r>
      <w:r>
        <w:rPr>
          <w:color w:val="161616"/>
          <w:sz w:val="28"/>
          <w:szCs w:val="28"/>
        </w:rPr>
        <w:t>е</w:t>
      </w:r>
      <w:r>
        <w:rPr>
          <w:color w:val="161616"/>
          <w:sz w:val="28"/>
          <w:szCs w:val="28"/>
        </w:rPr>
        <w:t xml:space="preserve"> не допускается.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Допуск</w:t>
      </w:r>
      <w:r>
        <w:rPr>
          <w:color w:val="161616"/>
          <w:spacing w:val="3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участников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 участию</w:t>
      </w:r>
      <w:r>
        <w:rPr>
          <w:color w:val="161616"/>
          <w:spacing w:val="3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 Игре осуществляется в соответствии с Приказом</w:t>
      </w:r>
      <w:r>
        <w:rPr>
          <w:color w:val="161616"/>
          <w:spacing w:val="2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Министерства</w:t>
      </w:r>
      <w:r>
        <w:rPr>
          <w:color w:val="161616"/>
          <w:spacing w:val="2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здравоохранения Российской</w:t>
      </w:r>
      <w:r>
        <w:rPr>
          <w:color w:val="161616"/>
          <w:spacing w:val="2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Федерации</w:t>
      </w:r>
      <w:r>
        <w:rPr>
          <w:color w:val="161616"/>
          <w:spacing w:val="2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 23.10.2020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№ 1144н «Об утверждении порядка организации оказания медицинской помощи лицам, занимающимся физической культурой и спортом, включая порядок медицинского осмотра лиц, желающих пройти спортивную подготовку, заниматься физической культурой и спортом в органи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>зациях и (или) выполнить нормативы испытаний ГТО».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В день прибытия </w:t>
      </w:r>
      <w:r>
        <w:rPr>
          <w:color w:val="161616"/>
          <w:sz w:val="28"/>
          <w:szCs w:val="28"/>
        </w:rPr>
        <w:t xml:space="preserve">на </w:t>
      </w:r>
      <w:r>
        <w:rPr>
          <w:color w:val="161616"/>
          <w:sz w:val="28"/>
          <w:szCs w:val="28"/>
        </w:rPr>
        <w:t>муниципальный</w:t>
      </w:r>
      <w:r>
        <w:rPr>
          <w:color w:val="161616"/>
          <w:sz w:val="28"/>
          <w:szCs w:val="28"/>
        </w:rPr>
        <w:t xml:space="preserve"> этап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Штаб   предоставляется следующий пакет документов:</w:t>
      </w:r>
    </w:p>
    <w:p w:rsidR="00EA43CA" w:rsidRDefault="00FC54BD">
      <w:pPr>
        <w:pStyle w:val="aa"/>
        <w:numPr>
          <w:ilvl w:val="0"/>
          <w:numId w:val="17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согласие на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обработку персональных данных,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разрешенных субъектом персональных</w:t>
      </w:r>
      <w:r>
        <w:rPr>
          <w:color w:val="161616"/>
          <w:spacing w:val="74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данных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для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распространения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(согласие</w:t>
      </w:r>
      <w:r>
        <w:rPr>
          <w:color w:val="161616"/>
          <w:spacing w:val="73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от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обучающегося, не достигшего возраста 14 (четырнадцати) лет, дается родителем/законным представителем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обучающегося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(Приложение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2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Положению),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согласия от обучающегося, достигшего возраста 14 (четырнадцати) лет, но не достигшего возраста 1</w:t>
      </w:r>
      <w:r>
        <w:rPr>
          <w:color w:val="161616"/>
          <w:sz w:val="28"/>
          <w:szCs w:val="28"/>
        </w:rPr>
        <w:t>8 (восемнадцати) лет, даются родителем/законным представителем обучающегося (Приложение № 2 к Положению) и самим обучающимся (Приложение №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3 к Положению), согласие от совершеннолетнего обучающегося заполняется им самостоятельно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(Приложение</w:t>
      </w:r>
      <w:r>
        <w:rPr>
          <w:color w:val="161616"/>
          <w:spacing w:val="3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3 к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Положению);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оригинал Заявки, ранее представленной в ходе заявочной кампании (для отрядов</w:t>
      </w:r>
      <w:r>
        <w:rPr>
          <w:color w:val="161616"/>
          <w:position w:val="1"/>
          <w:sz w:val="28"/>
          <w:szCs w:val="28"/>
        </w:rPr>
        <w:t xml:space="preserve">, </w:t>
      </w:r>
      <w:r>
        <w:rPr>
          <w:color w:val="161616"/>
          <w:sz w:val="28"/>
          <w:szCs w:val="28"/>
        </w:rPr>
        <w:t>участвующих в муниципальном</w:t>
      </w:r>
      <w:r>
        <w:rPr>
          <w:color w:val="161616"/>
          <w:sz w:val="28"/>
          <w:szCs w:val="28"/>
        </w:rPr>
        <w:t xml:space="preserve"> этапе</w:t>
      </w:r>
      <w:r>
        <w:rPr>
          <w:color w:val="161616"/>
          <w:sz w:val="28"/>
          <w:szCs w:val="28"/>
        </w:rPr>
        <w:t xml:space="preserve"> Игры);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копию</w:t>
      </w:r>
      <w:r>
        <w:rPr>
          <w:color w:val="161616"/>
          <w:spacing w:val="80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полиса</w:t>
      </w:r>
      <w:r>
        <w:rPr>
          <w:color w:val="161616"/>
          <w:spacing w:val="80"/>
          <w:w w:val="15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обязательного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медицинского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страхования;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копию приказа направляющей организации о назначении Наставника </w:t>
      </w:r>
      <w:r>
        <w:rPr>
          <w:color w:val="161616"/>
          <w:sz w:val="28"/>
          <w:szCs w:val="28"/>
        </w:rPr>
        <w:t>отряда и возложении на него ответственности за жизнь, здоровье и безопасность участников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отряда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пути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следования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время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проведения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этапа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-2"/>
          <w:sz w:val="28"/>
          <w:szCs w:val="28"/>
        </w:rPr>
        <w:t>;</w:t>
      </w:r>
    </w:p>
    <w:p w:rsidR="00EA43CA" w:rsidRDefault="00FC54BD">
      <w:pPr>
        <w:pStyle w:val="aa"/>
        <w:numPr>
          <w:ilvl w:val="0"/>
          <w:numId w:val="17"/>
        </w:numPr>
        <w:tabs>
          <w:tab w:val="left" w:pos="1704"/>
        </w:tabs>
        <w:ind w:left="0" w:firstLine="0"/>
        <w:rPr>
          <w:sz w:val="28"/>
          <w:szCs w:val="28"/>
        </w:rPr>
      </w:pPr>
      <w:r>
        <w:rPr>
          <w:color w:val="161616"/>
          <w:sz w:val="28"/>
          <w:szCs w:val="28"/>
        </w:rPr>
        <w:t>справку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состоянии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здоровья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(форма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2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079/y,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включающую сведения об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отсутствии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контактов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с</w:t>
      </w:r>
      <w:r>
        <w:rPr>
          <w:color w:val="161616"/>
          <w:spacing w:val="74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инфекционными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больными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(о</w:t>
      </w:r>
      <w:r>
        <w:rPr>
          <w:color w:val="161616"/>
          <w:spacing w:val="78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санитарно</w:t>
      </w:r>
      <w:r>
        <w:rPr>
          <w:color w:val="161616"/>
          <w:sz w:val="28"/>
          <w:szCs w:val="28"/>
        </w:rPr>
        <w:t>-</w:t>
      </w:r>
      <w:r>
        <w:rPr>
          <w:color w:val="1A1A1A"/>
          <w:sz w:val="28"/>
          <w:szCs w:val="28"/>
        </w:rPr>
        <w:t xml:space="preserve">эпидемиологическом окружении) (оригинал) </w:t>
      </w:r>
      <w:r>
        <w:rPr>
          <w:color w:val="1A1A1A"/>
          <w:w w:val="90"/>
          <w:sz w:val="28"/>
          <w:szCs w:val="28"/>
        </w:rPr>
        <w:t xml:space="preserve">— </w:t>
      </w:r>
      <w:r>
        <w:rPr>
          <w:color w:val="1A1A1A"/>
          <w:sz w:val="28"/>
          <w:szCs w:val="28"/>
        </w:rPr>
        <w:t>выдается амбулаторно-поликлиническим учреждением по месту жительства на каждого участника отряда)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(для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каждого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несовершеннолетнего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участника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муниципального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этап</w:t>
      </w:r>
      <w:r>
        <w:rPr>
          <w:color w:val="1A1A1A"/>
          <w:sz w:val="28"/>
          <w:szCs w:val="28"/>
        </w:rPr>
        <w:t>а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Игры)</w:t>
      </w:r>
      <w:r>
        <w:rPr>
          <w:color w:val="1A1A1A"/>
          <w:spacing w:val="-2"/>
          <w:sz w:val="28"/>
          <w:szCs w:val="28"/>
        </w:rPr>
        <w:t>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>документы,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предусмотренные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для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допуска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соответствии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Приказом Министерства</w:t>
      </w:r>
      <w:r>
        <w:rPr>
          <w:color w:val="1A1A1A"/>
          <w:spacing w:val="4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здравоохранения</w:t>
      </w:r>
      <w:r>
        <w:rPr>
          <w:color w:val="1A1A1A"/>
          <w:spacing w:val="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Российской</w:t>
      </w:r>
      <w:r>
        <w:rPr>
          <w:color w:val="1A1A1A"/>
          <w:spacing w:val="3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Федерации</w:t>
      </w:r>
      <w:r>
        <w:rPr>
          <w:color w:val="1A1A1A"/>
          <w:spacing w:val="2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от</w:t>
      </w:r>
      <w:r>
        <w:rPr>
          <w:color w:val="1A1A1A"/>
          <w:spacing w:val="1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23.10.2020</w:t>
      </w:r>
      <w:r>
        <w:rPr>
          <w:color w:val="1A1A1A"/>
          <w:spacing w:val="3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№</w:t>
      </w:r>
      <w:r>
        <w:rPr>
          <w:color w:val="1A1A1A"/>
          <w:spacing w:val="6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1144н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«Об утверждении порядка организации оказания медицинской помощи лицам, </w:t>
      </w:r>
      <w:r>
        <w:rPr>
          <w:color w:val="1A1A1A"/>
          <w:spacing w:val="-4"/>
          <w:sz w:val="28"/>
          <w:szCs w:val="28"/>
        </w:rPr>
        <w:t>занимающимся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физической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культурой и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спортом,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включая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порядок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 xml:space="preserve">медицинского </w:t>
      </w:r>
      <w:r>
        <w:rPr>
          <w:color w:val="1A1A1A"/>
          <w:spacing w:val="-2"/>
          <w:sz w:val="28"/>
          <w:szCs w:val="28"/>
        </w:rPr>
        <w:t>осмотра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лиц,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желающих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пройти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спортивную</w:t>
      </w:r>
      <w:r>
        <w:rPr>
          <w:color w:val="1A1A1A"/>
          <w:spacing w:val="-5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подготовку,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заниматься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 xml:space="preserve">физической </w:t>
      </w:r>
      <w:r>
        <w:rPr>
          <w:color w:val="1A1A1A"/>
          <w:sz w:val="28"/>
          <w:szCs w:val="28"/>
        </w:rPr>
        <w:t>культурой и спортом в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организациях и (или) выполнить нормативы испытаний </w:t>
      </w:r>
      <w:r>
        <w:rPr>
          <w:color w:val="1A1A1A"/>
          <w:spacing w:val="-2"/>
          <w:sz w:val="28"/>
          <w:szCs w:val="28"/>
        </w:rPr>
        <w:t>ГТО»;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сертификат о профилактических прививках (копия), обязательно подтверждение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наличия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индивидуальной прививки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от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клещевого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энцефалита </w:t>
      </w:r>
      <w:r>
        <w:rPr>
          <w:color w:val="1A1A1A"/>
          <w:spacing w:val="-2"/>
          <w:sz w:val="28"/>
          <w:szCs w:val="28"/>
        </w:rPr>
        <w:t>и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страховка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на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случай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укуса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клеща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(для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каждого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участника </w:t>
      </w:r>
      <w:r>
        <w:rPr>
          <w:color w:val="1A1A1A"/>
          <w:spacing w:val="-4"/>
          <w:sz w:val="28"/>
          <w:szCs w:val="28"/>
        </w:rPr>
        <w:t>отряда).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В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случае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отсутствия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индивидуальной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прививки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от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 xml:space="preserve">клещевого энцефалита </w:t>
      </w:r>
      <w:r>
        <w:rPr>
          <w:color w:val="1A1A1A"/>
          <w:sz w:val="28"/>
          <w:szCs w:val="28"/>
        </w:rPr>
        <w:t xml:space="preserve">необходим отказ от прививки, составленный в свободной форме родителем/законным представителем (для несовершеннолетних участников) </w:t>
      </w:r>
      <w:r>
        <w:rPr>
          <w:color w:val="1A1A1A"/>
          <w:spacing w:val="-2"/>
          <w:sz w:val="28"/>
          <w:szCs w:val="28"/>
        </w:rPr>
        <w:t>или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самими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участником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(для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совершеннолетних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участников);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справку</w:t>
      </w:r>
      <w:r>
        <w:rPr>
          <w:color w:val="1A1A1A"/>
          <w:spacing w:val="74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о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проведении</w:t>
      </w:r>
      <w:r>
        <w:rPr>
          <w:color w:val="1A1A1A"/>
          <w:spacing w:val="77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с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участниками</w:t>
      </w:r>
      <w:r>
        <w:rPr>
          <w:color w:val="1A1A1A"/>
          <w:spacing w:val="78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отряда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инструктажа </w:t>
      </w:r>
      <w:r>
        <w:rPr>
          <w:color w:val="1A1A1A"/>
          <w:spacing w:val="-2"/>
          <w:sz w:val="28"/>
          <w:szCs w:val="28"/>
        </w:rPr>
        <w:t>по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технике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безопасности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(на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всех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этапах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Игры)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(Приложение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№</w:t>
      </w:r>
      <w:r>
        <w:rPr>
          <w:color w:val="1A1A1A"/>
          <w:spacing w:val="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5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к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Положению).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Инструктаж по технике безопасности должен быть проведен лицом, </w:t>
      </w:r>
      <w:r>
        <w:rPr>
          <w:color w:val="1A1A1A"/>
          <w:spacing w:val="-2"/>
          <w:sz w:val="28"/>
          <w:szCs w:val="28"/>
        </w:rPr>
        <w:t>имеющим соответствующее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образование;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заполненное</w:t>
      </w:r>
      <w:r>
        <w:rPr>
          <w:color w:val="1A1A1A"/>
          <w:spacing w:val="80"/>
          <w:w w:val="150"/>
          <w:sz w:val="28"/>
          <w:szCs w:val="28"/>
        </w:rPr>
        <w:t xml:space="preserve">   </w:t>
      </w:r>
      <w:r>
        <w:rPr>
          <w:color w:val="1A1A1A"/>
          <w:sz w:val="28"/>
          <w:szCs w:val="28"/>
        </w:rPr>
        <w:t>Информированное</w:t>
      </w:r>
      <w:r>
        <w:rPr>
          <w:color w:val="1A1A1A"/>
          <w:spacing w:val="80"/>
          <w:sz w:val="28"/>
          <w:szCs w:val="28"/>
        </w:rPr>
        <w:t xml:space="preserve">   </w:t>
      </w:r>
      <w:r>
        <w:rPr>
          <w:color w:val="1A1A1A"/>
          <w:sz w:val="28"/>
          <w:szCs w:val="28"/>
        </w:rPr>
        <w:t>добровольное</w:t>
      </w:r>
      <w:r>
        <w:rPr>
          <w:color w:val="1A1A1A"/>
          <w:spacing w:val="80"/>
          <w:w w:val="150"/>
          <w:sz w:val="28"/>
          <w:szCs w:val="28"/>
        </w:rPr>
        <w:t xml:space="preserve">   </w:t>
      </w:r>
      <w:r>
        <w:rPr>
          <w:color w:val="1A1A1A"/>
          <w:sz w:val="28"/>
          <w:szCs w:val="28"/>
        </w:rPr>
        <w:t>согласие на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медицинское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вмешательство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(Приложение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№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6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к</w:t>
      </w:r>
      <w:r>
        <w:rPr>
          <w:color w:val="1A1A1A"/>
          <w:spacing w:val="79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Положению) (от родителя/законного представителя (для несовершеннолетних участников);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pacing w:val="-4"/>
          <w:sz w:val="28"/>
          <w:szCs w:val="28"/>
        </w:rPr>
        <w:t>заполненное</w:t>
      </w:r>
      <w:r>
        <w:rPr>
          <w:color w:val="1A1A1A"/>
          <w:spacing w:val="-13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участником «Информирование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о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добровольном</w:t>
      </w:r>
      <w:r>
        <w:rPr>
          <w:color w:val="1A1A1A"/>
          <w:spacing w:val="9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 xml:space="preserve">согласии </w:t>
      </w:r>
      <w:r>
        <w:rPr>
          <w:color w:val="1A1A1A"/>
          <w:sz w:val="28"/>
          <w:szCs w:val="28"/>
        </w:rPr>
        <w:t>на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медицинское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вмешательство»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(Приложение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№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7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к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Положению) </w:t>
      </w:r>
      <w:r>
        <w:rPr>
          <w:color w:val="1A1A1A"/>
          <w:spacing w:val="-2"/>
          <w:sz w:val="28"/>
          <w:szCs w:val="28"/>
        </w:rPr>
        <w:t>(для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участников, достигших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15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(пятнадцати) лет)</w:t>
      </w:r>
      <w:r>
        <w:rPr>
          <w:color w:val="1A1A1A"/>
          <w:spacing w:val="-2"/>
          <w:sz w:val="28"/>
          <w:szCs w:val="28"/>
        </w:rPr>
        <w:t>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заполненное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родителем/законным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представителем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согласие на</w:t>
      </w:r>
      <w:r>
        <w:rPr>
          <w:color w:val="1A1A1A"/>
          <w:spacing w:val="78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участие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73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Игре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участника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(Приложение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№</w:t>
      </w:r>
      <w:r>
        <w:rPr>
          <w:color w:val="1A1A1A"/>
          <w:spacing w:val="8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9</w:t>
      </w:r>
      <w:r>
        <w:rPr>
          <w:color w:val="1A1A1A"/>
          <w:spacing w:val="78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к</w:t>
      </w:r>
      <w:r>
        <w:rPr>
          <w:color w:val="1A1A1A"/>
          <w:spacing w:val="77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Положению) </w:t>
      </w:r>
      <w:r>
        <w:rPr>
          <w:color w:val="1A1A1A"/>
          <w:spacing w:val="-2"/>
          <w:sz w:val="28"/>
          <w:szCs w:val="28"/>
        </w:rPr>
        <w:t>(для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несовершеннолетних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участников);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заполненное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участником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согласие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участие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Игре </w:t>
      </w:r>
      <w:r>
        <w:rPr>
          <w:color w:val="161616"/>
          <w:spacing w:val="-2"/>
          <w:sz w:val="28"/>
          <w:szCs w:val="28"/>
        </w:rPr>
        <w:t>(Приложение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№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10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к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Положению)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(для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участников,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достигших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14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(четырнадцати) </w:t>
      </w:r>
      <w:r>
        <w:rPr>
          <w:color w:val="161616"/>
          <w:sz w:val="28"/>
          <w:szCs w:val="28"/>
        </w:rPr>
        <w:t>лет);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заполненная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родителем/законным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представителем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доверенность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 сопровождение несовершеннолетнего. Доверенность на сопровождение несовершеннолетнего участника может быть оформле</w:t>
      </w:r>
      <w:r>
        <w:rPr>
          <w:color w:val="161616"/>
          <w:sz w:val="28"/>
          <w:szCs w:val="28"/>
        </w:rPr>
        <w:t>на без нотариального заверения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(Приложение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11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Положению)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(для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каждого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несовершеннолетнего участника отряда);</w:t>
      </w:r>
    </w:p>
    <w:p w:rsidR="00EA43CA" w:rsidRDefault="00FC54BD">
      <w:pPr>
        <w:pStyle w:val="aa"/>
        <w:numPr>
          <w:ilvl w:val="0"/>
          <w:numId w:val="17"/>
        </w:numPr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согласие</w:t>
      </w:r>
      <w:r>
        <w:rPr>
          <w:color w:val="161616"/>
          <w:spacing w:val="78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на</w:t>
      </w:r>
      <w:r>
        <w:rPr>
          <w:color w:val="161616"/>
          <w:spacing w:val="7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фото-</w:t>
      </w:r>
      <w:r>
        <w:rPr>
          <w:color w:val="161616"/>
          <w:spacing w:val="74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68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видеосъемку,</w:t>
      </w:r>
      <w:r>
        <w:rPr>
          <w:color w:val="161616"/>
          <w:spacing w:val="78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размещение,</w:t>
      </w:r>
      <w:r>
        <w:rPr>
          <w:color w:val="161616"/>
          <w:spacing w:val="8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обработку и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использование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изображений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видеозаписей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и/или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другой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личной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информации </w:t>
      </w:r>
      <w:r>
        <w:rPr>
          <w:color w:val="161616"/>
          <w:spacing w:val="-2"/>
          <w:sz w:val="28"/>
          <w:szCs w:val="28"/>
        </w:rPr>
        <w:t>(для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каждого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участника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отряда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Наставника отряда)</w:t>
      </w:r>
      <w:r>
        <w:rPr>
          <w:color w:val="161616"/>
          <w:spacing w:val="-1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(согласие от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обучающегося, </w:t>
      </w:r>
      <w:r>
        <w:rPr>
          <w:color w:val="161616"/>
          <w:sz w:val="28"/>
          <w:szCs w:val="28"/>
        </w:rPr>
        <w:t>не достигшего возраста 14 (четырнадцати) лет, дается родителем/законным представителем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обучающегося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(Приложение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12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Положению),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согласие от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обучающегося,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достигшего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возраста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14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(четырнадцати)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лет,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но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достигшего возраста 18 (восемнадцати) лет, дается родителем/законным представителем обучающегося (Приложение № 12 к Положению) и самим обучающимся (Приложение № 13 к Положению), согласие от Наставника отряда/совершеннолетнего обуч</w:t>
      </w:r>
      <w:r>
        <w:rPr>
          <w:color w:val="161616"/>
          <w:sz w:val="28"/>
          <w:szCs w:val="28"/>
        </w:rPr>
        <w:t xml:space="preserve">ающегося дается только самим Наставником </w:t>
      </w:r>
      <w:r>
        <w:rPr>
          <w:color w:val="161616"/>
          <w:spacing w:val="-2"/>
          <w:sz w:val="28"/>
          <w:szCs w:val="28"/>
        </w:rPr>
        <w:t>отряда/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обучающимся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(Приложение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№</w:t>
      </w:r>
      <w:r>
        <w:rPr>
          <w:color w:val="161616"/>
          <w:spacing w:val="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13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к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Положению);</w:t>
      </w:r>
    </w:p>
    <w:p w:rsidR="00EA43CA" w:rsidRDefault="00FC54BD">
      <w:pPr>
        <w:pStyle w:val="aa"/>
        <w:numPr>
          <w:ilvl w:val="0"/>
          <w:numId w:val="17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справку об отсутствии контактов с инфекционными больными (оригинал)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месту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жительства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обучения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датой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выдачи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ранее чем за 3 (три) рабочих дня до отъезда на мероприятие (выдается амбулаторно-поликлиническим учреждением по месту жительства или в территориальных подразделениях Федеральной службы по надзору в сфере защиты прав потребителей и благополучия человека (Ро</w:t>
      </w:r>
      <w:r>
        <w:rPr>
          <w:color w:val="161616"/>
          <w:sz w:val="28"/>
          <w:szCs w:val="28"/>
        </w:rPr>
        <w:t xml:space="preserve">спотребнадзор) (на муниципальном этапе Игры (в случае совместного проживания участников и/или Наставников отрядов на муниципальном этапе Игры), а также на зональном, региональном, </w:t>
      </w:r>
      <w:r>
        <w:rPr>
          <w:color w:val="161616"/>
          <w:spacing w:val="-2"/>
          <w:sz w:val="28"/>
          <w:szCs w:val="28"/>
        </w:rPr>
        <w:t>окружном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этапах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финале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Игры)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(для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Наставников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отрядов,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совершеннолетних </w:t>
      </w:r>
      <w:r>
        <w:rPr>
          <w:color w:val="161616"/>
          <w:sz w:val="28"/>
          <w:szCs w:val="28"/>
        </w:rPr>
        <w:t xml:space="preserve">участников, а также для несовершеннолетних участников в случае отсутствия </w:t>
      </w:r>
      <w:r>
        <w:rPr>
          <w:color w:val="161616"/>
          <w:spacing w:val="-4"/>
          <w:sz w:val="28"/>
          <w:szCs w:val="28"/>
        </w:rPr>
        <w:t>сведений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об отсутствии</w:t>
      </w:r>
      <w:r>
        <w:rPr>
          <w:color w:val="161616"/>
          <w:spacing w:val="18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контактов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инфекционными</w:t>
      </w:r>
      <w:r>
        <w:rPr>
          <w:color w:val="161616"/>
          <w:spacing w:val="16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больными</w:t>
      </w:r>
      <w:r>
        <w:rPr>
          <w:color w:val="161616"/>
          <w:spacing w:val="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в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справке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формы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61616"/>
          <w:w w:val="85"/>
          <w:sz w:val="28"/>
          <w:szCs w:val="28"/>
        </w:rPr>
        <w:t>№</w:t>
      </w:r>
      <w:r>
        <w:rPr>
          <w:color w:val="161616"/>
          <w:spacing w:val="29"/>
          <w:sz w:val="28"/>
          <w:szCs w:val="28"/>
        </w:rPr>
        <w:t xml:space="preserve"> </w:t>
      </w:r>
      <w:r>
        <w:rPr>
          <w:color w:val="161616"/>
          <w:spacing w:val="-2"/>
          <w:w w:val="95"/>
          <w:sz w:val="28"/>
          <w:szCs w:val="28"/>
        </w:rPr>
        <w:t>079/y);</w:t>
      </w:r>
    </w:p>
    <w:p w:rsidR="00EA43CA" w:rsidRDefault="00FC54BD">
      <w:pPr>
        <w:pStyle w:val="aa"/>
        <w:numPr>
          <w:ilvl w:val="0"/>
          <w:numId w:val="17"/>
        </w:numPr>
        <w:tabs>
          <w:tab w:val="left" w:pos="0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отказ от участия в проекте (отказ от обучающегося, не достигшего возраста 14 (четырнадцати) лет, </w:t>
      </w:r>
      <w:r>
        <w:rPr>
          <w:color w:val="161616"/>
          <w:sz w:val="28"/>
          <w:szCs w:val="28"/>
        </w:rPr>
        <w:t>дается родителем/законным представителем обучающегося (Приложение № 14 к Положению), согласие от обучающегося, достигшего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возраста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14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(четырнадцати)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лет,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но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достигшего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возраста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18 (восемнадцати) лет, дается родителем/законным представителем обучающегося</w:t>
      </w:r>
      <w:r>
        <w:rPr>
          <w:color w:val="161616"/>
          <w:sz w:val="28"/>
          <w:szCs w:val="28"/>
        </w:rPr>
        <w:t xml:space="preserve"> (Приложение № 14 к Положению) и самим обучающимся </w:t>
      </w:r>
      <w:r>
        <w:rPr>
          <w:color w:val="161616"/>
          <w:spacing w:val="-4"/>
          <w:sz w:val="28"/>
          <w:szCs w:val="28"/>
        </w:rPr>
        <w:t>(Приложение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№</w:t>
      </w:r>
      <w:r>
        <w:rPr>
          <w:color w:val="161616"/>
          <w:spacing w:val="19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15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к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Положению),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согласие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от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совершеннолетнего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обучающегося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дается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только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самим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обучающимся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(Приложение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15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Положению) (при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наличии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участников,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отказавшихся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участия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7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Игре)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(для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каждого</w:t>
      </w:r>
      <w:r>
        <w:rPr>
          <w:color w:val="161616"/>
          <w:sz w:val="28"/>
          <w:szCs w:val="28"/>
        </w:rPr>
        <w:t xml:space="preserve"> из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участников,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отказавшихся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участия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pacing w:val="-19"/>
          <w:sz w:val="28"/>
          <w:szCs w:val="28"/>
        </w:rPr>
        <w:t xml:space="preserve">муниципальном </w:t>
      </w:r>
      <w:r>
        <w:rPr>
          <w:color w:val="161616"/>
          <w:sz w:val="28"/>
          <w:szCs w:val="28"/>
        </w:rPr>
        <w:t>этапе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Игры);</w:t>
      </w:r>
    </w:p>
    <w:p w:rsidR="00EA43CA" w:rsidRDefault="00FC54BD">
      <w:pPr>
        <w:pStyle w:val="aa"/>
        <w:numPr>
          <w:ilvl w:val="0"/>
          <w:numId w:val="18"/>
        </w:numPr>
        <w:ind w:left="0" w:firstLine="0"/>
        <w:rPr>
          <w:sz w:val="28"/>
          <w:szCs w:val="28"/>
        </w:rPr>
      </w:pPr>
      <w:r>
        <w:rPr>
          <w:color w:val="161616"/>
          <w:spacing w:val="-4"/>
          <w:sz w:val="28"/>
          <w:szCs w:val="28"/>
        </w:rPr>
        <w:t>опись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предоставляемых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документов.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Все</w:t>
      </w:r>
      <w:r>
        <w:rPr>
          <w:color w:val="161616"/>
          <w:spacing w:val="68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документы</w:t>
      </w:r>
      <w:r>
        <w:rPr>
          <w:color w:val="161616"/>
          <w:spacing w:val="73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должны</w:t>
      </w:r>
      <w:r>
        <w:rPr>
          <w:color w:val="161616"/>
          <w:spacing w:val="72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быть</w:t>
      </w:r>
      <w:r>
        <w:rPr>
          <w:color w:val="161616"/>
          <w:spacing w:val="7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скомплектованы</w:t>
      </w:r>
      <w:r>
        <w:rPr>
          <w:color w:val="161616"/>
          <w:spacing w:val="61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66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подшиты в отдельную папку.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4"/>
          <w:sz w:val="28"/>
          <w:szCs w:val="28"/>
        </w:rPr>
        <w:t>Все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участники отряда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должны иметь</w:t>
      </w:r>
      <w:r>
        <w:rPr>
          <w:color w:val="161616"/>
          <w:spacing w:val="-10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при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себе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 xml:space="preserve">оригинал свидетельства </w:t>
      </w:r>
      <w:r>
        <w:rPr>
          <w:color w:val="161616"/>
          <w:sz w:val="28"/>
          <w:szCs w:val="28"/>
        </w:rPr>
        <w:t xml:space="preserve">о рождении (паспорта) и полис обязательного медицинского страхования, </w:t>
      </w:r>
      <w:r>
        <w:rPr>
          <w:color w:val="161616"/>
          <w:w w:val="95"/>
          <w:sz w:val="28"/>
          <w:szCs w:val="28"/>
        </w:rPr>
        <w:t xml:space="preserve">Наставник отряда </w:t>
      </w:r>
      <w:r>
        <w:rPr>
          <w:color w:val="161616"/>
          <w:w w:val="90"/>
          <w:sz w:val="28"/>
          <w:szCs w:val="28"/>
        </w:rPr>
        <w:t xml:space="preserve">— </w:t>
      </w:r>
      <w:r>
        <w:rPr>
          <w:color w:val="161616"/>
          <w:w w:val="95"/>
          <w:sz w:val="28"/>
          <w:szCs w:val="28"/>
        </w:rPr>
        <w:t>паспорт и полис обязательного медицинского страхования.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Отряды, прибывающие на Игр</w:t>
      </w:r>
      <w:r>
        <w:rPr>
          <w:color w:val="161616"/>
          <w:sz w:val="28"/>
          <w:szCs w:val="28"/>
        </w:rPr>
        <w:t>у</w:t>
      </w:r>
      <w:r>
        <w:rPr>
          <w:color w:val="161616"/>
          <w:sz w:val="28"/>
          <w:szCs w:val="28"/>
        </w:rPr>
        <w:t xml:space="preserve">, могут иметь при себе флаг региона и атрибутику отряда, отвечающую требованиям </w:t>
      </w:r>
      <w:r>
        <w:rPr>
          <w:color w:val="161616"/>
          <w:sz w:val="28"/>
          <w:szCs w:val="28"/>
        </w:rPr>
        <w:t>законодательства Российской Федерации.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Отряды, подавшие заявку на участие в Игре, обязаны принимать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все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пункты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расписания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состязаний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как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обязательные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к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исполнению.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Наставники отрядов информируются Штабом Игры о внесении изменений в расписание состязаний Игры и доводят </w:t>
      </w:r>
      <w:r>
        <w:rPr>
          <w:color w:val="161616"/>
          <w:spacing w:val="-2"/>
          <w:sz w:val="28"/>
          <w:szCs w:val="28"/>
        </w:rPr>
        <w:t>полученную информацию до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сведения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участников.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-4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Отряд,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участвующий в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каком-либо состязании Игры (в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том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числе </w:t>
      </w:r>
      <w:r>
        <w:rPr>
          <w:color w:val="161616"/>
          <w:spacing w:val="-4"/>
          <w:sz w:val="28"/>
          <w:szCs w:val="28"/>
        </w:rPr>
        <w:t>по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причине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опоздания ко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времени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начала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состязания), занимает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>место,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 xml:space="preserve">следующее </w:t>
      </w:r>
      <w:r>
        <w:rPr>
          <w:color w:val="161616"/>
          <w:spacing w:val="-2"/>
          <w:sz w:val="28"/>
          <w:szCs w:val="28"/>
        </w:rPr>
        <w:t>в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рейтинге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за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всеми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отрядами, принявшими участие</w:t>
      </w:r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данном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состязании.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По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окончании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Штаб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размещает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электронную копию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итогового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протокола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этапа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Сайте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1"/>
        <w:numPr>
          <w:ilvl w:val="0"/>
          <w:numId w:val="1"/>
        </w:numPr>
        <w:ind w:left="0" w:firstLine="0"/>
        <w:jc w:val="center"/>
        <w:rPr>
          <w:color w:val="161616"/>
          <w:sz w:val="28"/>
          <w:szCs w:val="28"/>
        </w:rPr>
      </w:pPr>
      <w:r>
        <w:rPr>
          <w:color w:val="161616"/>
          <w:spacing w:val="-6"/>
          <w:sz w:val="28"/>
          <w:szCs w:val="28"/>
        </w:rPr>
        <w:t>Порядок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реализации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Игры</w:t>
      </w:r>
    </w:p>
    <w:p w:rsidR="00EA43CA" w:rsidRDefault="00FC54BD">
      <w:pPr>
        <w:pStyle w:val="aa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Для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средней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старшей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возрастных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категорий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Игра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проводится в </w:t>
      </w:r>
      <w:r>
        <w:rPr>
          <w:color w:val="161616"/>
          <w:sz w:val="28"/>
          <w:szCs w:val="28"/>
        </w:rPr>
        <w:t>2</w:t>
      </w:r>
      <w:r>
        <w:rPr>
          <w:color w:val="161616"/>
          <w:sz w:val="28"/>
          <w:szCs w:val="28"/>
        </w:rPr>
        <w:t xml:space="preserve"> (</w:t>
      </w:r>
      <w:r>
        <w:rPr>
          <w:color w:val="161616"/>
          <w:sz w:val="28"/>
          <w:szCs w:val="28"/>
        </w:rPr>
        <w:t>два</w:t>
      </w:r>
      <w:r>
        <w:rPr>
          <w:color w:val="161616"/>
          <w:sz w:val="28"/>
          <w:szCs w:val="28"/>
        </w:rPr>
        <w:t>) этап</w:t>
      </w:r>
      <w:r>
        <w:rPr>
          <w:color w:val="161616"/>
          <w:sz w:val="28"/>
          <w:szCs w:val="28"/>
        </w:rPr>
        <w:t>а муниципальной игры</w:t>
      </w:r>
      <w:r>
        <w:rPr>
          <w:color w:val="161616"/>
          <w:sz w:val="28"/>
          <w:szCs w:val="28"/>
        </w:rPr>
        <w:t>:</w:t>
      </w:r>
    </w:p>
    <w:p w:rsidR="00EA43CA" w:rsidRDefault="00FC54BD">
      <w:pPr>
        <w:pStyle w:val="aa"/>
        <w:numPr>
          <w:ilvl w:val="0"/>
          <w:numId w:val="2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color w:val="161616"/>
          <w:spacing w:val="-7"/>
          <w:sz w:val="28"/>
          <w:szCs w:val="28"/>
        </w:rPr>
        <w:t>отборочный</w:t>
      </w:r>
      <w:r>
        <w:rPr>
          <w:color w:val="161616"/>
          <w:spacing w:val="1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этап;</w:t>
      </w:r>
    </w:p>
    <w:p w:rsidR="00EA43CA" w:rsidRDefault="00FC54BD">
      <w:pPr>
        <w:pStyle w:val="aa"/>
        <w:numPr>
          <w:ilvl w:val="0"/>
          <w:numId w:val="2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color w:val="161616"/>
          <w:spacing w:val="-7"/>
          <w:sz w:val="28"/>
          <w:szCs w:val="28"/>
        </w:rPr>
        <w:t>муниципальный</w:t>
      </w:r>
      <w:r>
        <w:rPr>
          <w:color w:val="161616"/>
          <w:spacing w:val="1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этап</w:t>
      </w:r>
      <w:r>
        <w:rPr>
          <w:color w:val="161616"/>
          <w:spacing w:val="-2"/>
          <w:sz w:val="28"/>
          <w:szCs w:val="28"/>
        </w:rPr>
        <w:t>.</w:t>
      </w:r>
    </w:p>
    <w:p w:rsidR="00EA43CA" w:rsidRDefault="00FC54BD">
      <w:pPr>
        <w:pStyle w:val="aa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2"/>
          <w:sz w:val="28"/>
          <w:szCs w:val="28"/>
        </w:rPr>
        <w:t>Даты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проведения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11"/>
          <w:sz w:val="28"/>
          <w:szCs w:val="28"/>
        </w:rPr>
        <w:t>э</w:t>
      </w:r>
      <w:r>
        <w:rPr>
          <w:color w:val="161616"/>
          <w:spacing w:val="-2"/>
          <w:sz w:val="28"/>
          <w:szCs w:val="28"/>
        </w:rPr>
        <w:t>тапов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определяются в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рамках </w:t>
      </w:r>
      <w:r>
        <w:rPr>
          <w:color w:val="161616"/>
          <w:sz w:val="28"/>
          <w:szCs w:val="28"/>
        </w:rPr>
        <w:t>следующих сроков:</w:t>
      </w:r>
    </w:p>
    <w:p w:rsidR="00EA43CA" w:rsidRDefault="00FC54BD">
      <w:pPr>
        <w:pStyle w:val="aa"/>
        <w:numPr>
          <w:ilvl w:val="2"/>
          <w:numId w:val="19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w w:val="95"/>
          <w:sz w:val="28"/>
          <w:szCs w:val="28"/>
        </w:rPr>
        <w:t>Заявочная</w:t>
      </w:r>
      <w:r>
        <w:rPr>
          <w:color w:val="161616"/>
          <w:spacing w:val="-2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кампания</w:t>
      </w:r>
      <w:r>
        <w:rPr>
          <w:color w:val="161616"/>
          <w:w w:val="95"/>
          <w:sz w:val="28"/>
          <w:szCs w:val="28"/>
        </w:rPr>
        <w:t>/отборочный этап</w:t>
      </w:r>
      <w:r>
        <w:rPr>
          <w:color w:val="161616"/>
          <w:w w:val="95"/>
          <w:sz w:val="28"/>
          <w:szCs w:val="28"/>
        </w:rPr>
        <w:t>: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23</w:t>
      </w:r>
      <w:r>
        <w:rPr>
          <w:color w:val="161616"/>
          <w:spacing w:val="-15"/>
          <w:w w:val="95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февраля</w:t>
      </w:r>
      <w:r>
        <w:rPr>
          <w:color w:val="161616"/>
          <w:w w:val="95"/>
          <w:sz w:val="28"/>
          <w:szCs w:val="28"/>
        </w:rPr>
        <w:t xml:space="preserve"> -</w:t>
      </w:r>
      <w:r>
        <w:rPr>
          <w:color w:val="161616"/>
          <w:spacing w:val="-11"/>
          <w:w w:val="90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31</w:t>
      </w:r>
      <w:r>
        <w:rPr>
          <w:color w:val="161616"/>
          <w:spacing w:val="-10"/>
          <w:w w:val="95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марта</w:t>
      </w:r>
      <w:r>
        <w:rPr>
          <w:color w:val="161616"/>
          <w:spacing w:val="-6"/>
          <w:w w:val="95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>2026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pacing w:val="-2"/>
          <w:w w:val="95"/>
          <w:sz w:val="28"/>
          <w:szCs w:val="28"/>
        </w:rPr>
        <w:t>года</w:t>
      </w:r>
      <w:r>
        <w:rPr>
          <w:color w:val="161616"/>
          <w:spacing w:val="-2"/>
          <w:w w:val="95"/>
          <w:sz w:val="28"/>
          <w:szCs w:val="28"/>
        </w:rPr>
        <w:t xml:space="preserve">/ </w:t>
      </w:r>
      <w:r>
        <w:rPr>
          <w:color w:val="161616"/>
          <w:spacing w:val="-2"/>
          <w:w w:val="95"/>
          <w:sz w:val="28"/>
          <w:szCs w:val="28"/>
        </w:rPr>
        <w:t>отборочный этап не может начинаться ранее 23 февраля 2026 года</w:t>
      </w:r>
      <w:r>
        <w:rPr>
          <w:color w:val="161616"/>
          <w:spacing w:val="-2"/>
          <w:w w:val="95"/>
          <w:sz w:val="28"/>
          <w:szCs w:val="28"/>
        </w:rPr>
        <w:t>;</w:t>
      </w:r>
    </w:p>
    <w:p w:rsidR="00EA43CA" w:rsidRDefault="00FC54BD">
      <w:pPr>
        <w:pStyle w:val="aa"/>
        <w:numPr>
          <w:ilvl w:val="2"/>
          <w:numId w:val="19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Реализация </w:t>
      </w:r>
      <w:r>
        <w:rPr>
          <w:color w:val="161616"/>
          <w:sz w:val="28"/>
          <w:szCs w:val="28"/>
        </w:rPr>
        <w:t xml:space="preserve">муниципального этапа </w:t>
      </w:r>
      <w:r>
        <w:rPr>
          <w:color w:val="161616"/>
          <w:sz w:val="28"/>
          <w:szCs w:val="28"/>
        </w:rPr>
        <w:t>Игры: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</w:t>
      </w:r>
      <w:r>
        <w:rPr>
          <w:color w:val="161616"/>
          <w:sz w:val="28"/>
          <w:szCs w:val="28"/>
        </w:rPr>
        <w:t>4</w:t>
      </w:r>
      <w:r>
        <w:rPr>
          <w:color w:val="161616"/>
          <w:sz w:val="28"/>
          <w:szCs w:val="28"/>
        </w:rPr>
        <w:t xml:space="preserve"> апреля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2026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года.</w:t>
      </w:r>
    </w:p>
    <w:p w:rsidR="00EA43CA" w:rsidRDefault="00FC54BD">
      <w:pPr>
        <w:pStyle w:val="a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Сроки проведения муниципального этапа регламентируются </w:t>
      </w:r>
      <w:r>
        <w:rPr>
          <w:color w:val="181818"/>
          <w:sz w:val="28"/>
          <w:szCs w:val="28"/>
        </w:rPr>
        <w:t>настоящим П</w:t>
      </w:r>
      <w:r>
        <w:rPr>
          <w:color w:val="181818"/>
          <w:sz w:val="28"/>
          <w:szCs w:val="28"/>
        </w:rPr>
        <w:t xml:space="preserve">оложением об организации и проведении Игры в </w:t>
      </w:r>
      <w:r>
        <w:rPr>
          <w:color w:val="181818"/>
          <w:sz w:val="28"/>
          <w:szCs w:val="28"/>
        </w:rPr>
        <w:t xml:space="preserve">Уинском муниципальном </w:t>
      </w:r>
      <w:r>
        <w:rPr>
          <w:color w:val="181818"/>
          <w:sz w:val="28"/>
          <w:szCs w:val="28"/>
        </w:rPr>
        <w:t>округе (далее - Положение)</w:t>
      </w:r>
      <w:r>
        <w:rPr>
          <w:color w:val="181818"/>
          <w:sz w:val="28"/>
          <w:szCs w:val="28"/>
        </w:rPr>
        <w:t>.</w:t>
      </w:r>
    </w:p>
    <w:p w:rsidR="00EA43CA" w:rsidRDefault="00FC54BD">
      <w:pPr>
        <w:pStyle w:val="a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6.2.3 Место проведения муниципального этапа: с.Уинское, ул.Светлая, д.30  на базе МБОУ «Уинская СОШ».</w:t>
      </w:r>
    </w:p>
    <w:p w:rsidR="00EA43CA" w:rsidRDefault="00FC54BD">
      <w:pPr>
        <w:pStyle w:val="aa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Порядок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реализации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отборочного,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муниципального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этапов Игры дополнительно регламентируется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pacing w:val="80"/>
          <w:sz w:val="28"/>
          <w:szCs w:val="28"/>
        </w:rPr>
        <w:t>настоящим П</w:t>
      </w:r>
      <w:r>
        <w:rPr>
          <w:color w:val="181818"/>
          <w:sz w:val="28"/>
          <w:szCs w:val="28"/>
        </w:rPr>
        <w:t>оложением</w:t>
      </w:r>
      <w:r>
        <w:rPr>
          <w:color w:val="181818"/>
          <w:sz w:val="28"/>
          <w:szCs w:val="28"/>
        </w:rPr>
        <w:t>.</w:t>
      </w:r>
    </w:p>
    <w:p w:rsidR="00EA43CA" w:rsidRDefault="00FC54BD">
      <w:pPr>
        <w:pStyle w:val="aa"/>
        <w:tabs>
          <w:tab w:val="left" w:pos="1641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6.4. </w:t>
      </w:r>
      <w:r>
        <w:rPr>
          <w:color w:val="161616"/>
          <w:sz w:val="28"/>
          <w:szCs w:val="28"/>
        </w:rPr>
        <w:t xml:space="preserve">Положение разрабатывается и утверждается </w:t>
      </w:r>
      <w:r>
        <w:rPr>
          <w:color w:val="161616"/>
          <w:sz w:val="28"/>
          <w:szCs w:val="28"/>
        </w:rPr>
        <w:t>местным отделением</w:t>
      </w:r>
      <w:r>
        <w:rPr>
          <w:color w:val="161616"/>
          <w:sz w:val="28"/>
          <w:szCs w:val="28"/>
        </w:rPr>
        <w:t xml:space="preserve"> Движения Первых, </w:t>
      </w:r>
      <w:r>
        <w:rPr>
          <w:color w:val="161616"/>
          <w:sz w:val="28"/>
          <w:szCs w:val="28"/>
        </w:rPr>
        <w:t>местным отделением</w:t>
      </w:r>
      <w:r>
        <w:rPr>
          <w:color w:val="161616"/>
          <w:sz w:val="28"/>
          <w:szCs w:val="28"/>
        </w:rPr>
        <w:t xml:space="preserve"> ВВПОД «ЮНАРМИЯ», </w:t>
      </w:r>
      <w:r>
        <w:rPr>
          <w:color w:val="161616"/>
          <w:sz w:val="28"/>
          <w:szCs w:val="28"/>
        </w:rPr>
        <w:t>управлением образования администрации Уинского муниципального округа</w:t>
      </w:r>
      <w:r>
        <w:rPr>
          <w:color w:val="161616"/>
          <w:sz w:val="28"/>
          <w:szCs w:val="28"/>
        </w:rPr>
        <w:t>.</w:t>
      </w:r>
    </w:p>
    <w:p w:rsidR="00EA43CA" w:rsidRDefault="00FC54BD">
      <w:pPr>
        <w:pStyle w:val="aa"/>
        <w:tabs>
          <w:tab w:val="left" w:pos="1647"/>
        </w:tabs>
        <w:ind w:left="0" w:firstLine="0"/>
        <w:rPr>
          <w:color w:val="161616"/>
          <w:sz w:val="28"/>
          <w:szCs w:val="28"/>
        </w:rPr>
      </w:pPr>
      <w:r>
        <w:rPr>
          <w:color w:val="161616"/>
          <w:spacing w:val="-2"/>
          <w:sz w:val="28"/>
          <w:szCs w:val="28"/>
        </w:rPr>
        <w:t xml:space="preserve">6.5. </w:t>
      </w:r>
      <w:r>
        <w:rPr>
          <w:color w:val="161616"/>
          <w:spacing w:val="-2"/>
          <w:sz w:val="28"/>
          <w:szCs w:val="28"/>
        </w:rPr>
        <w:t>Каждый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этап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начинается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торжественной церемонии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открытия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завершается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церемонией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закрытия.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Обязательными элементами церемоний являются вынос и относ Государственного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флага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Российской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Федерации,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а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также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исполнение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Гимна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Российской Федерации.</w:t>
      </w:r>
    </w:p>
    <w:p w:rsidR="00EA43CA" w:rsidRDefault="00FC54BD">
      <w:pPr>
        <w:pStyle w:val="aa"/>
        <w:numPr>
          <w:ilvl w:val="1"/>
          <w:numId w:val="2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6"/>
          <w:sz w:val="28"/>
          <w:szCs w:val="28"/>
        </w:rPr>
        <w:t>Отборочный</w:t>
      </w:r>
      <w:r>
        <w:rPr>
          <w:color w:val="161616"/>
          <w:spacing w:val="11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этап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Игры: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Отборочный этап Игры проводится Штабами отборочного этапа </w:t>
      </w:r>
      <w:r>
        <w:rPr>
          <w:color w:val="161616"/>
          <w:spacing w:val="-2"/>
          <w:sz w:val="28"/>
          <w:szCs w:val="28"/>
        </w:rPr>
        <w:t>Игры,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созданными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администрацией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образовательных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организаций.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Даты проведения отборочного этапа Игры определяются администрацией образовательных организаций в соответствии с пунктами </w:t>
      </w:r>
      <w:r>
        <w:rPr>
          <w:color w:val="161616"/>
          <w:sz w:val="28"/>
          <w:szCs w:val="28"/>
        </w:rPr>
        <w:t>6.2.1</w:t>
      </w:r>
      <w:r>
        <w:rPr>
          <w:color w:val="161616"/>
          <w:sz w:val="28"/>
          <w:szCs w:val="28"/>
        </w:rPr>
        <w:t>.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соответствующим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положением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об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организации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проведении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z w:val="28"/>
          <w:szCs w:val="28"/>
        </w:rPr>
        <w:t>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отборочном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этапе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z w:val="28"/>
          <w:szCs w:val="28"/>
        </w:rPr>
        <w:tab/>
        <w:t>для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средней</w:t>
      </w:r>
      <w:r>
        <w:rPr>
          <w:color w:val="181818"/>
          <w:sz w:val="28"/>
          <w:szCs w:val="28"/>
        </w:rPr>
        <w:tab/>
        <w:t>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старшей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 xml:space="preserve">возрастных </w:t>
      </w:r>
      <w:r>
        <w:rPr>
          <w:color w:val="181818"/>
          <w:spacing w:val="-4"/>
          <w:sz w:val="28"/>
          <w:szCs w:val="28"/>
        </w:rPr>
        <w:t>к</w:t>
      </w:r>
      <w:r>
        <w:rPr>
          <w:color w:val="181818"/>
          <w:sz w:val="28"/>
          <w:szCs w:val="28"/>
        </w:rPr>
        <w:t>атегорий проводятся следующие состязания: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Тактическая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местности;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командиров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медиков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инженеров-саперов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операторов</w:t>
      </w:r>
      <w:r>
        <w:rPr>
          <w:color w:val="181818"/>
          <w:spacing w:val="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БПА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 военкоров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штурмовиков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tabs>
          <w:tab w:val="left" w:pos="-2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связистов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YBC).</w:t>
      </w:r>
    </w:p>
    <w:p w:rsidR="00EA43CA" w:rsidRDefault="00FC54BD">
      <w:pPr>
        <w:pStyle w:val="aa"/>
        <w:tabs>
          <w:tab w:val="left" w:pos="1728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6.6.4. </w:t>
      </w:r>
      <w:r>
        <w:rPr>
          <w:color w:val="181818"/>
          <w:sz w:val="28"/>
          <w:szCs w:val="28"/>
        </w:rPr>
        <w:t xml:space="preserve">Перечень состязаний, определенный для отборочного этапа Игры пунктами </w:t>
      </w:r>
      <w:r>
        <w:rPr>
          <w:color w:val="181818"/>
          <w:sz w:val="28"/>
          <w:szCs w:val="28"/>
        </w:rPr>
        <w:t>6.6.3</w:t>
      </w:r>
      <w:r>
        <w:rPr>
          <w:color w:val="181818"/>
          <w:sz w:val="28"/>
          <w:szCs w:val="28"/>
        </w:rPr>
        <w:t>. Положения, может быть изменен по решению соответствующего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 отборочного этапа Игры.</w:t>
      </w:r>
    </w:p>
    <w:p w:rsidR="00EA43CA" w:rsidRDefault="00FC54BD">
      <w:pPr>
        <w:pStyle w:val="aa"/>
        <w:tabs>
          <w:tab w:val="left" w:pos="1732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6.6.5. </w:t>
      </w:r>
      <w:r>
        <w:rPr>
          <w:color w:val="181818"/>
          <w:sz w:val="28"/>
          <w:szCs w:val="28"/>
        </w:rPr>
        <w:t xml:space="preserve">По итогам проведения отборочного этапа Игры Штаб </w:t>
      </w:r>
      <w:r>
        <w:rPr>
          <w:color w:val="181818"/>
          <w:sz w:val="28"/>
          <w:szCs w:val="28"/>
        </w:rPr>
        <w:t>отборочного этапа</w:t>
      </w:r>
      <w:r>
        <w:rPr>
          <w:color w:val="181818"/>
          <w:spacing w:val="76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формирует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</w:t>
      </w:r>
      <w:r>
        <w:rPr>
          <w:color w:val="181818"/>
          <w:spacing w:val="73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(одному)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отряду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образовательной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организации в средней и старшей возрастной категориях. В состав отряда включаются участники, показавшие наиболее высокие результаты в зачете образовательной организации по выбранной ими YBC в рамках соответствующей возрастной </w:t>
      </w:r>
      <w:r>
        <w:rPr>
          <w:color w:val="181818"/>
          <w:spacing w:val="-2"/>
          <w:sz w:val="28"/>
          <w:szCs w:val="28"/>
        </w:rPr>
        <w:t>категории.</w:t>
      </w:r>
    </w:p>
    <w:p w:rsidR="00EA43CA" w:rsidRDefault="00FC54BD">
      <w:pPr>
        <w:pStyle w:val="aa"/>
        <w:tabs>
          <w:tab w:val="left" w:pos="1738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6.6.6. </w:t>
      </w:r>
      <w:r>
        <w:rPr>
          <w:color w:val="181818"/>
          <w:sz w:val="28"/>
          <w:szCs w:val="28"/>
        </w:rPr>
        <w:t>В случае отк</w:t>
      </w:r>
      <w:r>
        <w:rPr>
          <w:color w:val="181818"/>
          <w:sz w:val="28"/>
          <w:szCs w:val="28"/>
        </w:rPr>
        <w:t>аза участника средней/старшей возрастной категории, показавшего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итогам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прохождения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наиболее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высокие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результаты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 зачете образовательной организации по выбранной YBC в рамках соответствующей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возрастной</w:t>
      </w:r>
      <w:r>
        <w:rPr>
          <w:color w:val="181818"/>
          <w:spacing w:val="7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категории,</w:t>
      </w:r>
      <w:r>
        <w:rPr>
          <w:color w:val="181818"/>
          <w:spacing w:val="6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следующем</w:t>
      </w:r>
      <w:r>
        <w:rPr>
          <w:color w:val="181818"/>
          <w:spacing w:val="7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 а также в случае невозможности его участия в следующем этапе Игры замену отказавшегося участника осуществляет участник, занявший наиболее высокое место</w:t>
      </w:r>
      <w:r>
        <w:rPr>
          <w:color w:val="181818"/>
          <w:spacing w:val="76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из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числа</w:t>
      </w:r>
      <w:r>
        <w:rPr>
          <w:color w:val="181818"/>
          <w:spacing w:val="77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участников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зачета</w:t>
      </w:r>
      <w:r>
        <w:rPr>
          <w:color w:val="181818"/>
          <w:spacing w:val="77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образовательной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организации по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соответствующей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YBC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рамках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z w:val="28"/>
          <w:szCs w:val="28"/>
        </w:rPr>
        <w:t>оответствующей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возрастной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категории, не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осуществляющих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замену</w:t>
      </w:r>
      <w:r>
        <w:rPr>
          <w:color w:val="181818"/>
          <w:spacing w:val="3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следующем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этапе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других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участников и готовых принять участие в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следующем этапе Игры.</w:t>
      </w:r>
    </w:p>
    <w:p w:rsidR="00EA43CA" w:rsidRDefault="00FC54BD">
      <w:pPr>
        <w:pStyle w:val="aa"/>
        <w:tabs>
          <w:tab w:val="left" w:pos="2468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6.6.7. </w:t>
      </w:r>
      <w:r>
        <w:rPr>
          <w:color w:val="181818"/>
          <w:sz w:val="28"/>
          <w:szCs w:val="28"/>
        </w:rPr>
        <w:t xml:space="preserve">В случае малокомплектности образовательной организации, подтвержденной в письменной форме </w:t>
      </w:r>
      <w:r>
        <w:rPr>
          <w:color w:val="181818"/>
          <w:sz w:val="28"/>
          <w:szCs w:val="28"/>
        </w:rPr>
        <w:t>Управление образования</w:t>
      </w:r>
      <w:r>
        <w:rPr>
          <w:color w:val="181818"/>
          <w:sz w:val="28"/>
          <w:szCs w:val="28"/>
        </w:rPr>
        <w:t>, по согласованию с региональным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может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единый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отборочный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 для 2 (двух) или нескольких образовательных организаций.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</w:t>
      </w:r>
      <w:r w:rsidRPr="00FC54BD">
        <w:rPr>
          <w:rFonts w:ascii="Times New Roman" w:hAnsi="Times New Roman"/>
          <w:color w:val="181818"/>
          <w:spacing w:val="74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случае</w:t>
      </w:r>
      <w:r w:rsidRPr="00FC54BD">
        <w:rPr>
          <w:rFonts w:ascii="Times New Roman" w:hAnsi="Times New Roman"/>
          <w:color w:val="181818"/>
          <w:spacing w:val="8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проведения</w:t>
      </w:r>
      <w:r w:rsidRPr="00FC54BD">
        <w:rPr>
          <w:rFonts w:ascii="Times New Roman" w:hAnsi="Times New Roman"/>
          <w:color w:val="181818"/>
          <w:spacing w:val="8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единого</w:t>
      </w:r>
      <w:r w:rsidRPr="00FC54BD">
        <w:rPr>
          <w:rFonts w:ascii="Times New Roman" w:hAnsi="Times New Roman"/>
          <w:color w:val="181818"/>
          <w:spacing w:val="8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отборочного</w:t>
      </w:r>
      <w:r w:rsidRPr="00FC54BD">
        <w:rPr>
          <w:rFonts w:ascii="Times New Roman" w:hAnsi="Times New Roman"/>
          <w:color w:val="181818"/>
          <w:spacing w:val="8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этапа</w:t>
      </w:r>
      <w:r w:rsidRPr="00FC54BD">
        <w:rPr>
          <w:rFonts w:ascii="Times New Roman" w:hAnsi="Times New Roman"/>
          <w:color w:val="181818"/>
          <w:spacing w:val="79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для</w:t>
      </w:r>
      <w:r w:rsidRPr="00FC54BD">
        <w:rPr>
          <w:rFonts w:ascii="Times New Roman" w:hAnsi="Times New Roman"/>
          <w:color w:val="181818"/>
          <w:spacing w:val="76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2</w:t>
      </w:r>
      <w:r w:rsidRPr="00FC54BD">
        <w:rPr>
          <w:rFonts w:ascii="Times New Roman" w:hAnsi="Times New Roman"/>
          <w:color w:val="181818"/>
          <w:spacing w:val="73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(двух) или</w:t>
      </w:r>
      <w:r w:rsidRPr="00FC54BD">
        <w:rPr>
          <w:rFonts w:ascii="Times New Roman" w:hAnsi="Times New Roman"/>
          <w:color w:val="181818"/>
          <w:spacing w:val="67"/>
          <w:w w:val="150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нескольких</w:t>
      </w:r>
      <w:r w:rsidRPr="00FC54BD">
        <w:rPr>
          <w:rFonts w:ascii="Times New Roman" w:hAnsi="Times New Roman"/>
          <w:color w:val="181818"/>
          <w:spacing w:val="71"/>
          <w:w w:val="150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образовательных</w:t>
      </w:r>
      <w:r w:rsidRPr="00FC54BD">
        <w:rPr>
          <w:rFonts w:ascii="Times New Roman" w:hAnsi="Times New Roman"/>
          <w:color w:val="181818"/>
          <w:spacing w:val="62"/>
          <w:w w:val="150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организаций</w:t>
      </w:r>
      <w:r w:rsidRPr="00FC54BD">
        <w:rPr>
          <w:rFonts w:ascii="Times New Roman" w:hAnsi="Times New Roman"/>
          <w:color w:val="181818"/>
          <w:spacing w:val="71"/>
          <w:w w:val="150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для</w:t>
      </w:r>
      <w:r w:rsidRPr="00FC54BD">
        <w:rPr>
          <w:rFonts w:ascii="Times New Roman" w:hAnsi="Times New Roman"/>
          <w:color w:val="181818"/>
          <w:spacing w:val="64"/>
          <w:w w:val="150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направления</w:t>
      </w:r>
      <w:r>
        <w:rPr>
          <w:rFonts w:ascii="Times New Roman" w:hAnsi="Times New Roman"/>
          <w:color w:val="181818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z w:val="28"/>
          <w:szCs w:val="28"/>
          <w:lang w:val="ru-RU"/>
        </w:rPr>
        <w:t xml:space="preserve">на муниципальный этап Игры допускается формирование сводных отрядов, состоящих из представителей 2 (двух) или нескольких образовательных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организаций, для</w:t>
      </w:r>
      <w:r w:rsidRPr="00FC54BD">
        <w:rPr>
          <w:rFonts w:ascii="Times New Roman" w:hAnsi="Times New Roman"/>
          <w:color w:val="161616"/>
          <w:spacing w:val="-1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которых</w:t>
      </w:r>
      <w:r w:rsidRPr="00FC54BD">
        <w:rPr>
          <w:rFonts w:ascii="Times New Roman" w:hAnsi="Times New Roman"/>
          <w:color w:val="161616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проводился единый</w:t>
      </w:r>
      <w:r w:rsidRPr="00FC54BD">
        <w:rPr>
          <w:rFonts w:ascii="Times New Roman" w:hAnsi="Times New Roman"/>
          <w:color w:val="161616"/>
          <w:spacing w:val="-1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отборочный</w:t>
      </w:r>
      <w:r w:rsidRPr="00FC54BD">
        <w:rPr>
          <w:rFonts w:ascii="Times New Roman" w:hAnsi="Times New Roman"/>
          <w:color w:val="161616"/>
          <w:spacing w:val="-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61616"/>
          <w:spacing w:val="-2"/>
          <w:sz w:val="28"/>
          <w:szCs w:val="28"/>
          <w:lang w:val="ru-RU"/>
        </w:rPr>
        <w:t>этап.</w:t>
      </w:r>
    </w:p>
    <w:p w:rsidR="00EA43CA" w:rsidRDefault="00FC54BD">
      <w:pPr>
        <w:pStyle w:val="aa"/>
        <w:numPr>
          <w:ilvl w:val="1"/>
          <w:numId w:val="2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6"/>
          <w:sz w:val="28"/>
          <w:szCs w:val="28"/>
        </w:rPr>
        <w:t>Муниципальный</w:t>
      </w:r>
      <w:r>
        <w:rPr>
          <w:color w:val="161616"/>
          <w:spacing w:val="6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этап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Игры:</w:t>
      </w:r>
    </w:p>
    <w:p w:rsidR="00EA43CA" w:rsidRDefault="00FC54BD">
      <w:pPr>
        <w:pStyle w:val="aa"/>
        <w:numPr>
          <w:ilvl w:val="2"/>
          <w:numId w:val="2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Муниципальный этап Игры проводится Штабами муниципального этапа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-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при</w:t>
      </w:r>
      <w:r>
        <w:rPr>
          <w:color w:val="161616"/>
          <w:spacing w:val="-1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взаимодействии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</w:t>
      </w:r>
      <w:r>
        <w:rPr>
          <w:color w:val="161616"/>
          <w:spacing w:val="-18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партнерами.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1811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Даты проведения муниципального этапа Иры определяются соответствующим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Штабом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муниципального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этапа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в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соответствии с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пунктами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6.2.2.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Положения</w:t>
      </w:r>
      <w:r>
        <w:rPr>
          <w:color w:val="161616"/>
          <w:spacing w:val="-2"/>
          <w:sz w:val="28"/>
          <w:szCs w:val="28"/>
        </w:rPr>
        <w:t>.</w:t>
      </w:r>
    </w:p>
    <w:p w:rsidR="00EA43CA" w:rsidRDefault="00FC54BD">
      <w:pPr>
        <w:pStyle w:val="aa"/>
        <w:numPr>
          <w:ilvl w:val="2"/>
          <w:numId w:val="2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Участниками муниципального этапа Игры в средней и старшей возрастных категориям являются отряды образовательных организаций, </w:t>
      </w:r>
      <w:r>
        <w:rPr>
          <w:color w:val="161616"/>
          <w:spacing w:val="-2"/>
          <w:sz w:val="28"/>
          <w:szCs w:val="28"/>
        </w:rPr>
        <w:t>сформированные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соответствии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пунктами</w:t>
      </w:r>
      <w:r>
        <w:rPr>
          <w:color w:val="1616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5.4. , 5.5. , 5.12.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Положения.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Участниками муниципального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этапа Игры в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специальной категории являются отряды, сформированные на базе образовательных организаций, реализующих образовательные программы среднего профессионального </w:t>
      </w:r>
      <w:r>
        <w:rPr>
          <w:color w:val="161616"/>
          <w:spacing w:val="-2"/>
          <w:sz w:val="28"/>
          <w:szCs w:val="28"/>
        </w:rPr>
        <w:t>образования</w:t>
      </w:r>
      <w:r>
        <w:rPr>
          <w:color w:val="161616"/>
          <w:spacing w:val="-2"/>
          <w:sz w:val="28"/>
          <w:szCs w:val="28"/>
        </w:rPr>
        <w:t xml:space="preserve"> Уинского муниципального округа</w:t>
      </w:r>
      <w:r>
        <w:rPr>
          <w:color w:val="161616"/>
          <w:spacing w:val="-4"/>
          <w:sz w:val="28"/>
          <w:szCs w:val="28"/>
        </w:rPr>
        <w:t>;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муниципальном этапе Игры для средней и с</w:t>
      </w:r>
      <w:r>
        <w:rPr>
          <w:color w:val="181818"/>
          <w:sz w:val="28"/>
          <w:szCs w:val="28"/>
        </w:rPr>
        <w:t xml:space="preserve">таршей </w:t>
      </w:r>
      <w:r>
        <w:rPr>
          <w:color w:val="181818"/>
          <w:spacing w:val="-4"/>
          <w:sz w:val="28"/>
          <w:szCs w:val="28"/>
        </w:rPr>
        <w:t>возрастных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категорий,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также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для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специальной категории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проводятся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следующие </w:t>
      </w:r>
      <w:r>
        <w:rPr>
          <w:color w:val="181818"/>
          <w:spacing w:val="-2"/>
          <w:sz w:val="28"/>
          <w:szCs w:val="28"/>
        </w:rPr>
        <w:t>состязания: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Военизированная эстафета</w:t>
      </w:r>
      <w:r>
        <w:rPr>
          <w:color w:val="181818"/>
          <w:spacing w:val="1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Строевая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подготовка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Военно-политическая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подготовка</w:t>
      </w:r>
      <w:r>
        <w:rPr>
          <w:color w:val="181818"/>
          <w:spacing w:val="1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Тактическая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медицина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Огневая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подготовка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Силовая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выносливость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7"/>
          <w:sz w:val="28"/>
          <w:szCs w:val="28"/>
        </w:rPr>
        <w:t>Kpocc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Радиационная,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химическая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и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биологическая</w:t>
      </w:r>
      <w:r>
        <w:rPr>
          <w:color w:val="181818"/>
          <w:spacing w:val="13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защита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Выживание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в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экстремальных</w:t>
      </w:r>
      <w:r>
        <w:rPr>
          <w:color w:val="181818"/>
          <w:spacing w:val="13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условиях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Тактическая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подготовка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Тактическая</w:t>
      </w:r>
      <w:r>
        <w:rPr>
          <w:color w:val="181818"/>
          <w:spacing w:val="14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игра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на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местности</w:t>
      </w:r>
      <w:r>
        <w:rPr>
          <w:color w:val="181818"/>
          <w:spacing w:val="9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(отрядное);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Состязание</w:t>
      </w:r>
      <w:r>
        <w:rPr>
          <w:color w:val="181818"/>
          <w:spacing w:val="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командиров</w:t>
      </w:r>
      <w:r>
        <w:rPr>
          <w:color w:val="181818"/>
          <w:spacing w:val="5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(в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соответствии</w:t>
      </w:r>
      <w:r>
        <w:rPr>
          <w:color w:val="181818"/>
          <w:spacing w:val="9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Состязание</w:t>
      </w:r>
      <w:r>
        <w:rPr>
          <w:color w:val="181818"/>
          <w:spacing w:val="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штурмовиков</w:t>
      </w:r>
      <w:r>
        <w:rPr>
          <w:color w:val="181818"/>
          <w:spacing w:val="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(в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соответствии</w:t>
      </w:r>
      <w:r>
        <w:rPr>
          <w:color w:val="181818"/>
          <w:spacing w:val="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Состязание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связистов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(в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соответствии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Состязание</w:t>
      </w:r>
      <w:r>
        <w:rPr>
          <w:color w:val="181818"/>
          <w:spacing w:val="1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военкоров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(в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соответствии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Состязание</w:t>
      </w:r>
      <w:r>
        <w:rPr>
          <w:color w:val="181818"/>
          <w:spacing w:val="14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инженеров-саперов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(в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соответствии</w:t>
      </w:r>
      <w:r>
        <w:rPr>
          <w:color w:val="181818"/>
          <w:spacing w:val="21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Состязание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медиков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(в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соответствии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YBC);</w:t>
      </w:r>
    </w:p>
    <w:p w:rsidR="00EA43CA" w:rsidRDefault="00FC54BD">
      <w:pPr>
        <w:pStyle w:val="aa"/>
        <w:numPr>
          <w:ilvl w:val="3"/>
          <w:numId w:val="21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Состязание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операторов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БПА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(в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соответствии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YBC).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Состязания,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6"/>
          <w:sz w:val="28"/>
          <w:szCs w:val="28"/>
        </w:rPr>
        <w:t>определенные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ab/>
        <w:t>для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Игры </w:t>
      </w:r>
      <w:r>
        <w:rPr>
          <w:color w:val="181818"/>
          <w:spacing w:val="-2"/>
          <w:sz w:val="28"/>
          <w:szCs w:val="28"/>
        </w:rPr>
        <w:t>пунктами</w:t>
      </w:r>
      <w:r>
        <w:rPr>
          <w:color w:val="181818"/>
          <w:spacing w:val="-2"/>
          <w:sz w:val="28"/>
          <w:szCs w:val="28"/>
        </w:rPr>
        <w:t xml:space="preserve"> 6.7.5. </w:t>
      </w:r>
      <w:r>
        <w:rPr>
          <w:color w:val="181818"/>
          <w:spacing w:val="-2"/>
          <w:sz w:val="28"/>
          <w:szCs w:val="28"/>
        </w:rPr>
        <w:t>Положения,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могут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>быть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заменены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6"/>
          <w:sz w:val="28"/>
          <w:szCs w:val="28"/>
        </w:rPr>
        <w:t>по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10"/>
          <w:sz w:val="28"/>
          <w:szCs w:val="28"/>
        </w:rPr>
        <w:t>решению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 Штаба Игры с учетом доступного материально-технического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pacing w:val="-19"/>
          <w:sz w:val="28"/>
          <w:szCs w:val="28"/>
        </w:rPr>
        <w:t>о</w:t>
      </w:r>
      <w:r>
        <w:rPr>
          <w:color w:val="161616"/>
          <w:sz w:val="28"/>
          <w:szCs w:val="28"/>
        </w:rPr>
        <w:t>борудования.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pacing w:val="-2"/>
          <w:sz w:val="28"/>
          <w:szCs w:val="28"/>
        </w:rPr>
        <w:t>Перечень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состязаний, определенный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для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муниципального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этапа </w:t>
      </w:r>
      <w:r>
        <w:rPr>
          <w:color w:val="161616"/>
          <w:sz w:val="28"/>
          <w:szCs w:val="28"/>
        </w:rPr>
        <w:t xml:space="preserve">Игры пунктами </w:t>
      </w:r>
      <w:r>
        <w:rPr>
          <w:color w:val="161616"/>
          <w:sz w:val="28"/>
          <w:szCs w:val="28"/>
        </w:rPr>
        <w:t xml:space="preserve">6.7.5. </w:t>
      </w:r>
      <w:r>
        <w:rPr>
          <w:color w:val="161616"/>
          <w:sz w:val="28"/>
          <w:szCs w:val="28"/>
        </w:rPr>
        <w:t xml:space="preserve">Положения, может быть дополнен по решению 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Штаба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Игры.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В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случае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дополнения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перечня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состязаний</w:t>
      </w:r>
      <w:r>
        <w:rPr>
          <w:color w:val="161616"/>
          <w:spacing w:val="8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состязаниями,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предусмотренными</w:t>
      </w:r>
      <w:r>
        <w:rPr>
          <w:color w:val="161616"/>
          <w:spacing w:val="-1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для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Игры пунктами </w:t>
      </w:r>
      <w:r>
        <w:rPr>
          <w:color w:val="161616"/>
          <w:sz w:val="28"/>
          <w:szCs w:val="28"/>
        </w:rPr>
        <w:t>6.7.5.</w:t>
      </w:r>
      <w:r>
        <w:rPr>
          <w:color w:val="161616"/>
          <w:sz w:val="28"/>
          <w:szCs w:val="28"/>
        </w:rPr>
        <w:t xml:space="preserve"> Положения,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результаты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прохождения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состязаний,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не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предусмотренных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для</w:t>
      </w:r>
      <w:r>
        <w:rPr>
          <w:color w:val="161616"/>
          <w:spacing w:val="40"/>
          <w:sz w:val="28"/>
          <w:szCs w:val="28"/>
        </w:rPr>
        <w:t xml:space="preserve">  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73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пунктами</w:t>
      </w:r>
      <w:r>
        <w:rPr>
          <w:color w:val="161616"/>
          <w:spacing w:val="74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>6.9.10.-6.9.11.</w:t>
      </w:r>
      <w:r>
        <w:rPr>
          <w:color w:val="161616"/>
          <w:spacing w:val="40"/>
          <w:sz w:val="28"/>
          <w:szCs w:val="28"/>
        </w:rPr>
        <w:t xml:space="preserve">  </w:t>
      </w:r>
      <w:r>
        <w:rPr>
          <w:color w:val="161616"/>
          <w:sz w:val="28"/>
          <w:szCs w:val="28"/>
        </w:rPr>
        <w:t xml:space="preserve">Положения, </w:t>
      </w:r>
      <w:r>
        <w:rPr>
          <w:color w:val="161616"/>
          <w:spacing w:val="-2"/>
          <w:sz w:val="28"/>
          <w:szCs w:val="28"/>
        </w:rPr>
        <w:t>не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учитываются</w:t>
      </w:r>
      <w:r>
        <w:rPr>
          <w:color w:val="161616"/>
          <w:spacing w:val="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при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подведении итогов</w:t>
      </w:r>
      <w:r>
        <w:rPr>
          <w:color w:val="161616"/>
          <w:spacing w:val="-15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Перечень состязаний муниципального этапа </w:t>
      </w:r>
      <w:r>
        <w:rPr>
          <w:color w:val="161616"/>
          <w:spacing w:val="-2"/>
          <w:sz w:val="28"/>
          <w:szCs w:val="28"/>
        </w:rPr>
        <w:t>устанавливается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соответствующим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61616"/>
          <w:spacing w:val="-16"/>
          <w:sz w:val="28"/>
          <w:szCs w:val="28"/>
        </w:rPr>
        <w:t>П</w:t>
      </w:r>
      <w:r>
        <w:rPr>
          <w:color w:val="161616"/>
          <w:spacing w:val="-2"/>
          <w:sz w:val="28"/>
          <w:szCs w:val="28"/>
        </w:rPr>
        <w:t xml:space="preserve">оложением </w:t>
      </w:r>
      <w:r>
        <w:rPr>
          <w:color w:val="161616"/>
          <w:sz w:val="28"/>
          <w:szCs w:val="28"/>
        </w:rPr>
        <w:t>Игры</w:t>
      </w:r>
      <w:r>
        <w:rPr>
          <w:color w:val="161616"/>
          <w:spacing w:val="80"/>
          <w:w w:val="150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соответствии</w:t>
      </w:r>
      <w:r>
        <w:rPr>
          <w:color w:val="161616"/>
          <w:spacing w:val="1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</w:t>
      </w:r>
      <w:r>
        <w:rPr>
          <w:color w:val="161616"/>
          <w:spacing w:val="-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пунктами </w:t>
      </w:r>
      <w:r>
        <w:rPr>
          <w:color w:val="161616"/>
          <w:spacing w:val="-2"/>
          <w:sz w:val="28"/>
          <w:szCs w:val="28"/>
        </w:rPr>
        <w:t xml:space="preserve">6.7.5. </w:t>
      </w:r>
      <w:r>
        <w:rPr>
          <w:color w:val="161616"/>
          <w:spacing w:val="-2"/>
          <w:sz w:val="28"/>
          <w:szCs w:val="28"/>
        </w:rPr>
        <w:t>Положения.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 xml:space="preserve">Победители муниципального этапа Игры в средней и старшей возрастных категориях получают право выступить в </w:t>
      </w:r>
      <w:r>
        <w:rPr>
          <w:color w:val="161616"/>
          <w:sz w:val="28"/>
          <w:szCs w:val="28"/>
        </w:rPr>
        <w:t>зональном</w:t>
      </w:r>
      <w:r>
        <w:rPr>
          <w:color w:val="161616"/>
          <w:sz w:val="28"/>
          <w:szCs w:val="28"/>
        </w:rPr>
        <w:t xml:space="preserve"> этапе Игры (по 1 (одному) отряду в категории от 1 (одного) муниципального о</w:t>
      </w:r>
      <w:r>
        <w:rPr>
          <w:color w:val="161616"/>
          <w:sz w:val="28"/>
          <w:szCs w:val="28"/>
        </w:rPr>
        <w:t>круга</w:t>
      </w:r>
      <w:r>
        <w:rPr>
          <w:color w:val="161616"/>
          <w:sz w:val="28"/>
          <w:szCs w:val="28"/>
        </w:rPr>
        <w:t>).</w:t>
      </w:r>
    </w:p>
    <w:p w:rsidR="00EA43CA" w:rsidRDefault="00FC54BD">
      <w:pPr>
        <w:pStyle w:val="aa"/>
        <w:numPr>
          <w:ilvl w:val="2"/>
          <w:numId w:val="21"/>
        </w:numPr>
        <w:ind w:left="0" w:firstLine="0"/>
        <w:jc w:val="both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Штаб Игры имеет право сформиро</w:t>
      </w:r>
      <w:r>
        <w:rPr>
          <w:color w:val="161616"/>
          <w:sz w:val="28"/>
          <w:szCs w:val="28"/>
        </w:rPr>
        <w:t xml:space="preserve">вать и направить на зональный и/или региональный этап Игры сводный отряд </w:t>
      </w:r>
      <w:r>
        <w:rPr>
          <w:color w:val="161616"/>
          <w:spacing w:val="-2"/>
          <w:sz w:val="28"/>
          <w:szCs w:val="28"/>
        </w:rPr>
        <w:t>муниципального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о</w:t>
      </w:r>
      <w:r>
        <w:rPr>
          <w:color w:val="161616"/>
          <w:spacing w:val="-2"/>
          <w:sz w:val="28"/>
          <w:szCs w:val="28"/>
        </w:rPr>
        <w:t>круга</w:t>
      </w:r>
      <w:r>
        <w:rPr>
          <w:color w:val="161616"/>
          <w:spacing w:val="-2"/>
          <w:sz w:val="28"/>
          <w:szCs w:val="28"/>
        </w:rPr>
        <w:t xml:space="preserve"> из участников соответствующего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муниципального </w:t>
      </w:r>
      <w:r>
        <w:rPr>
          <w:color w:val="161616"/>
          <w:sz w:val="28"/>
          <w:szCs w:val="28"/>
        </w:rPr>
        <w:t>этапа соответствующей возрастной категории. Формирование сводного отряда допускается при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наличии согласия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большинства участников отряда-победителя в соответствующей возрастной категории, оформленного решением согласно Приложению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№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16 к Положению. В состав сводного отряда должны входить не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менее</w:t>
      </w:r>
      <w:r>
        <w:rPr>
          <w:color w:val="161616"/>
          <w:spacing w:val="-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6</w:t>
      </w:r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(шести)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участников</w:t>
      </w:r>
      <w:r>
        <w:rPr>
          <w:color w:val="161616"/>
          <w:spacing w:val="-3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отряда-победителя.</w:t>
      </w:r>
    </w:p>
    <w:p w:rsidR="00EA43CA" w:rsidRDefault="00FC54BD">
      <w:pPr>
        <w:pStyle w:val="aa"/>
        <w:numPr>
          <w:ilvl w:val="1"/>
          <w:numId w:val="2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Сбор обратной связи участн</w:t>
      </w:r>
      <w:r>
        <w:rPr>
          <w:color w:val="181818"/>
          <w:sz w:val="28"/>
          <w:szCs w:val="28"/>
        </w:rPr>
        <w:t>иков в целях проектирования нового сезона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осуществляется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сотрудниками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ВВПОД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«ЮНАРМИЯ»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посредством дистанционного анкетирования.</w:t>
      </w:r>
    </w:p>
    <w:p w:rsidR="00EA43CA" w:rsidRDefault="00FC54BD">
      <w:pPr>
        <w:pStyle w:val="aa"/>
        <w:numPr>
          <w:ilvl w:val="1"/>
          <w:numId w:val="2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Состязания Игры проводятся в соответствии с Правилами организации,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проведепия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оценивания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состязаний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Всероссийской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военно-патриотической игры «Зарница 2.0», разработанными Организаторами. Правила организации, проведения и оценивания состязаний </w:t>
      </w:r>
      <w:r>
        <w:rPr>
          <w:color w:val="181818"/>
          <w:sz w:val="28"/>
          <w:szCs w:val="28"/>
        </w:rPr>
        <w:t xml:space="preserve">муниципального этапа </w:t>
      </w:r>
      <w:r>
        <w:rPr>
          <w:color w:val="181818"/>
          <w:sz w:val="28"/>
          <w:szCs w:val="28"/>
        </w:rPr>
        <w:t xml:space="preserve">Всероссийской </w:t>
      </w:r>
      <w:r>
        <w:rPr>
          <w:color w:val="181818"/>
          <w:spacing w:val="-4"/>
          <w:sz w:val="28"/>
          <w:szCs w:val="28"/>
        </w:rPr>
        <w:t>военно-патриотической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«Зарница 2.0»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размещаются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Сайте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>Культурно-воспитательные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мероприятия</w:t>
      </w:r>
      <w:r>
        <w:rPr>
          <w:color w:val="181818"/>
          <w:spacing w:val="2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Игры.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На Игр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 xml:space="preserve"> Соорганизаторами и партнерами Игры обеспечива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>тся работа интерактивных выставок и иные культурно-воспитательные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мероприятия,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посвященные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военной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истории</w:t>
      </w:r>
      <w:r>
        <w:rPr>
          <w:color w:val="181818"/>
          <w:spacing w:val="8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России </w:t>
      </w:r>
      <w:r>
        <w:rPr>
          <w:color w:val="181818"/>
          <w:spacing w:val="-2"/>
          <w:sz w:val="28"/>
          <w:szCs w:val="28"/>
        </w:rPr>
        <w:t>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деятельности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Вооруженных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Сил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Российской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Федерации.</w:t>
      </w:r>
    </w:p>
    <w:p w:rsidR="00EA43CA" w:rsidRDefault="00FC54BD">
      <w:pPr>
        <w:pStyle w:val="aa"/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Порядок осуществления замены отрядов при направлении на этапы </w:t>
      </w:r>
      <w:r>
        <w:rPr>
          <w:color w:val="181818"/>
          <w:spacing w:val="-2"/>
          <w:sz w:val="28"/>
          <w:szCs w:val="28"/>
        </w:rPr>
        <w:t>Игры: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случае отказа отряда (6 (шести) и более членов отряда), показавшего наиболее высокие результаты по итогам прохождения состязаний </w:t>
      </w:r>
      <w:r>
        <w:rPr>
          <w:color w:val="181818"/>
          <w:sz w:val="28"/>
          <w:szCs w:val="28"/>
        </w:rPr>
        <w:t>муниципального этапа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7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имеющего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7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7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Положением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право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участвовать </w:t>
      </w: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следующем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этапе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Игры,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следующий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этап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направляется отряд,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занявший </w:t>
      </w:r>
      <w:r>
        <w:rPr>
          <w:color w:val="181818"/>
          <w:sz w:val="28"/>
          <w:szCs w:val="28"/>
        </w:rPr>
        <w:t>наиболее высокое место из числа отрядов, не прошедших в следующий этап Игры, не осуществляющих замену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 следующем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этапе Игры других отрядов, но </w:t>
      </w:r>
      <w:r>
        <w:rPr>
          <w:color w:val="181818"/>
          <w:sz w:val="28"/>
          <w:szCs w:val="28"/>
        </w:rPr>
        <w:t>участвовавших в этапе Игры в рамках соответствующей образовательной организации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(для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отборочного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этапа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Игры),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муниципалитета (для муниципального этапа Игры), региона (для регионального этапа Игры), округа (для окружного этапа Игры) и готовых прин</w:t>
      </w:r>
      <w:r>
        <w:rPr>
          <w:color w:val="181818"/>
          <w:sz w:val="28"/>
          <w:szCs w:val="28"/>
        </w:rPr>
        <w:t>ять участие в следующем этапе Игры.</w:t>
      </w:r>
    </w:p>
    <w:p w:rsidR="00EA43CA" w:rsidRDefault="00FC54BD">
      <w:pPr>
        <w:pStyle w:val="aa"/>
        <w:numPr>
          <w:ilvl w:val="2"/>
          <w:numId w:val="2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случае отказа отрядов от участия в последующем этапе Игры при невозможности осуществить замену отрядов, сформировать сводный отряд последующий этап Игры может проводиться с уменьшением количества </w:t>
      </w:r>
      <w:r>
        <w:rPr>
          <w:color w:val="181818"/>
          <w:spacing w:val="-2"/>
          <w:sz w:val="28"/>
          <w:szCs w:val="28"/>
        </w:rPr>
        <w:t>участников.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Подготовк</w:t>
      </w:r>
      <w:r>
        <w:rPr>
          <w:b/>
          <w:color w:val="181818"/>
          <w:sz w:val="28"/>
          <w:szCs w:val="28"/>
        </w:rPr>
        <w:t>а</w:t>
      </w:r>
      <w:r>
        <w:rPr>
          <w:b/>
          <w:color w:val="181818"/>
          <w:spacing w:val="13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участников</w:t>
      </w:r>
      <w:r>
        <w:rPr>
          <w:b/>
          <w:color w:val="181818"/>
          <w:spacing w:val="3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Игры</w:t>
      </w:r>
      <w:r>
        <w:rPr>
          <w:b/>
          <w:color w:val="181818"/>
          <w:spacing w:val="-2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</w:t>
      </w:r>
      <w:r>
        <w:rPr>
          <w:b/>
          <w:color w:val="181818"/>
          <w:spacing w:val="-11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просветительская</w:t>
      </w:r>
      <w:r>
        <w:rPr>
          <w:b/>
          <w:color w:val="181818"/>
          <w:spacing w:val="-14"/>
          <w:sz w:val="28"/>
          <w:szCs w:val="28"/>
        </w:rPr>
        <w:t xml:space="preserve"> </w:t>
      </w:r>
      <w:r>
        <w:rPr>
          <w:b/>
          <w:color w:val="181818"/>
          <w:spacing w:val="-2"/>
          <w:sz w:val="28"/>
          <w:szCs w:val="28"/>
        </w:rPr>
        <w:t>деятельность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целях интеллектуального, нравственного и физического совершенствования участников, приобретения и закрепления участниками навыков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начальной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военной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также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период между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участием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отрядов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проводятся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подготовка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участников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 товарищеские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встречи (состязания) отрядов.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Подготовка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участников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отборочного,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муниципального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этапов Игры и проведение товарищеских встреч (состязаний) обеспечиваются Штаб</w:t>
      </w:r>
      <w:r>
        <w:rPr>
          <w:color w:val="181818"/>
          <w:sz w:val="28"/>
          <w:szCs w:val="28"/>
        </w:rPr>
        <w:t>ом</w:t>
      </w:r>
      <w:r>
        <w:rPr>
          <w:color w:val="181818"/>
          <w:sz w:val="28"/>
          <w:szCs w:val="28"/>
        </w:rPr>
        <w:t xml:space="preserve"> Игры и осуществля</w:t>
      </w:r>
      <w:r>
        <w:rPr>
          <w:color w:val="181818"/>
          <w:sz w:val="28"/>
          <w:szCs w:val="28"/>
        </w:rPr>
        <w:t>ются Соорганизаторами, партнерами Игры, инструкторами и педагогами образовательной организации, местных и региональных органов.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Для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участников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всех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этапов</w:t>
      </w:r>
      <w:r>
        <w:rPr>
          <w:color w:val="181818"/>
          <w:spacing w:val="7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7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предусмотрен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Kypc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подготовки к участию в Игре на Сайте 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целях развития навыков начальной </w:t>
      </w:r>
      <w:r>
        <w:rPr>
          <w:color w:val="181818"/>
          <w:sz w:val="28"/>
          <w:szCs w:val="28"/>
        </w:rPr>
        <w:t>военной подготовки, популяризации Игры и поддержания вовлеченности участников Наставникам отрядов и педагогам рекомендуется организовать выполнение заданий, предусмотренных Блокнотом участника игры «Зарница 2.0» (буклет с заданиями для участников Игры разл</w:t>
      </w:r>
      <w:r>
        <w:rPr>
          <w:color w:val="181818"/>
          <w:sz w:val="28"/>
          <w:szCs w:val="28"/>
        </w:rPr>
        <w:t>ичных возрастов, способствующих развитию навыков начальной военной подготовки и позволяющих организовать систематическую работу с участниками Игры в течение года), разработанным Движением Первых совместно с ВВПОД «ЮНАРМИЯ».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Программа</w:t>
      </w:r>
      <w:r>
        <w:rPr>
          <w:color w:val="181818"/>
          <w:spacing w:val="71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подготовки</w:t>
      </w:r>
      <w:r>
        <w:rPr>
          <w:color w:val="181818"/>
          <w:spacing w:val="73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разраба</w:t>
      </w:r>
      <w:r>
        <w:rPr>
          <w:color w:val="181818"/>
          <w:sz w:val="28"/>
          <w:szCs w:val="28"/>
        </w:rPr>
        <w:t>тывается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соответствии 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состязаниями,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проводимыми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ходе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включает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себя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подготовку по военно-полевой (тактической) медицине, основам инженерного дела, управлению БПА, военной журналистике и другим специальностям.</w:t>
      </w:r>
    </w:p>
    <w:p w:rsidR="00EA43CA" w:rsidRDefault="00EA43CA">
      <w:pPr>
        <w:pStyle w:val="aa"/>
        <w:tabs>
          <w:tab w:val="left" w:pos="1901"/>
        </w:tabs>
        <w:ind w:left="0" w:firstLine="0"/>
        <w:rPr>
          <w:color w:val="181818"/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Подведение</w:t>
      </w:r>
      <w:r>
        <w:rPr>
          <w:b/>
          <w:color w:val="181818"/>
          <w:spacing w:val="2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итогов</w:t>
      </w:r>
      <w:r>
        <w:rPr>
          <w:b/>
          <w:color w:val="181818"/>
          <w:spacing w:val="-8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этапов</w:t>
      </w:r>
      <w:r>
        <w:rPr>
          <w:b/>
          <w:color w:val="181818"/>
          <w:spacing w:val="-9"/>
          <w:sz w:val="28"/>
          <w:szCs w:val="28"/>
        </w:rPr>
        <w:t xml:space="preserve"> </w:t>
      </w:r>
      <w:r>
        <w:rPr>
          <w:b/>
          <w:color w:val="181818"/>
          <w:spacing w:val="-4"/>
          <w:sz w:val="28"/>
          <w:szCs w:val="28"/>
        </w:rPr>
        <w:t>Игры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Победители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отборочного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муниципального этапов Игры определяются Штабом соответствующего этапа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 всей программе Игры подводится комплексный зачет. Первенство отрядов определяется в каждом виде программы. Общеотрядное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место отряда в комплексном </w:t>
      </w:r>
      <w:r>
        <w:rPr>
          <w:color w:val="181818"/>
          <w:sz w:val="28"/>
          <w:szCs w:val="28"/>
        </w:rPr>
        <w:t>зачете определяется по наименьшей сумме мест, занятых отрядами во всех видах программы. Итог подводится по наименьшей сумме мест/баллов, полученных отрядами в каждом виде программы. В случае равенства суммы мест победитель определяется по наибольшему колич</w:t>
      </w:r>
      <w:r>
        <w:rPr>
          <w:color w:val="181818"/>
          <w:sz w:val="28"/>
          <w:szCs w:val="28"/>
        </w:rPr>
        <w:t>еству первых (вторых, третьих и т. д.) мест.</w:t>
      </w:r>
    </w:p>
    <w:p w:rsidR="00EA43CA" w:rsidRPr="00FC54BD" w:rsidRDefault="00FC54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Если при равенстве личных результатов или результатов отрядного зачета преимущество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не</w:t>
      </w:r>
      <w:r w:rsidRPr="00FC54BD">
        <w:rPr>
          <w:rFonts w:ascii="Times New Roman" w:hAnsi="Times New Roman"/>
          <w:color w:val="181818"/>
          <w:spacing w:val="74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могло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быть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определено,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участники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или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отряды</w:t>
      </w:r>
      <w:r w:rsidRPr="00FC54BD">
        <w:rPr>
          <w:rFonts w:ascii="Times New Roman" w:hAnsi="Times New Roman"/>
          <w:color w:val="181818"/>
          <w:spacing w:val="80"/>
          <w:w w:val="15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 xml:space="preserve">вносятся в протокол состязаний с одинаковым местом в алфавитном порядке.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Следующие места пропускаются согласно количеству участников или отрядов, показавших одинаковый результат.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Отряд, занявши</w:t>
      </w:r>
      <w:r>
        <w:rPr>
          <w:color w:val="181818"/>
          <w:sz w:val="28"/>
          <w:szCs w:val="28"/>
        </w:rPr>
        <w:t>й</w:t>
      </w:r>
      <w:r>
        <w:rPr>
          <w:color w:val="181818"/>
          <w:sz w:val="28"/>
          <w:szCs w:val="28"/>
        </w:rPr>
        <w:t xml:space="preserve"> первое мест</w:t>
      </w:r>
      <w:r>
        <w:rPr>
          <w:color w:val="181818"/>
          <w:sz w:val="28"/>
          <w:szCs w:val="28"/>
        </w:rPr>
        <w:t>о</w:t>
      </w:r>
      <w:r>
        <w:rPr>
          <w:color w:val="181818"/>
          <w:sz w:val="28"/>
          <w:szCs w:val="28"/>
        </w:rPr>
        <w:t xml:space="preserve"> в рейтинговом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списке (итоговом зачете), награжда</w:t>
      </w:r>
      <w:r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>тся диплом</w:t>
      </w:r>
      <w:r>
        <w:rPr>
          <w:color w:val="181818"/>
          <w:sz w:val="28"/>
          <w:szCs w:val="28"/>
        </w:rPr>
        <w:t>ом и Переходящим Кубком</w:t>
      </w:r>
      <w:r>
        <w:rPr>
          <w:color w:val="181818"/>
          <w:sz w:val="28"/>
          <w:szCs w:val="28"/>
        </w:rPr>
        <w:t>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Отряды и участники отрядов, победивши</w:t>
      </w:r>
      <w:r>
        <w:rPr>
          <w:color w:val="181818"/>
          <w:sz w:val="28"/>
          <w:szCs w:val="28"/>
        </w:rPr>
        <w:t>е в отдельных состязаниях Игры,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решению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7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могут</w:t>
      </w:r>
      <w:r>
        <w:rPr>
          <w:color w:val="181818"/>
          <w:spacing w:val="7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6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награждены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грамотами,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поощрены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ценными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призами и сувенирной брендированной продукцией.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Порядок</w:t>
      </w:r>
      <w:r>
        <w:rPr>
          <w:b/>
          <w:color w:val="181818"/>
          <w:spacing w:val="-1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подачи</w:t>
      </w:r>
      <w:r>
        <w:rPr>
          <w:b/>
          <w:color w:val="181818"/>
          <w:spacing w:val="-5"/>
          <w:sz w:val="28"/>
          <w:szCs w:val="28"/>
        </w:rPr>
        <w:t xml:space="preserve"> </w:t>
      </w:r>
      <w:r>
        <w:rPr>
          <w:b/>
          <w:color w:val="181818"/>
          <w:spacing w:val="-2"/>
          <w:sz w:val="28"/>
          <w:szCs w:val="28"/>
        </w:rPr>
        <w:t>протестов</w:t>
      </w:r>
    </w:p>
    <w:p w:rsidR="00EA43CA" w:rsidRDefault="00FC54BD">
      <w:pPr>
        <w:pStyle w:val="a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9.1. </w:t>
      </w:r>
      <w:r>
        <w:rPr>
          <w:color w:val="181818"/>
          <w:sz w:val="28"/>
          <w:szCs w:val="28"/>
        </w:rPr>
        <w:t xml:space="preserve">Протесты составленные на имя Председателя </w:t>
      </w:r>
      <w:r>
        <w:rPr>
          <w:color w:val="181818"/>
          <w:sz w:val="28"/>
          <w:szCs w:val="28"/>
        </w:rPr>
        <w:t>С</w:t>
      </w:r>
      <w:r>
        <w:rPr>
          <w:color w:val="181818"/>
          <w:sz w:val="28"/>
          <w:szCs w:val="28"/>
        </w:rPr>
        <w:t>удейской коллегии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 xml:space="preserve">Игры </w:t>
      </w:r>
      <w:r>
        <w:rPr>
          <w:color w:val="181818"/>
          <w:sz w:val="28"/>
          <w:szCs w:val="28"/>
        </w:rPr>
        <w:t>(на муниципальном и отборочном этапах Игры), подписанные Наставником отряда,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подаются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Секретарю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соответствующей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Судейской</w:t>
      </w:r>
      <w:r>
        <w:rPr>
          <w:color w:val="181818"/>
          <w:spacing w:val="80"/>
          <w:w w:val="15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коллегии Игры (на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муниципальном и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отборочном этапах Игры) в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письменном виде с обязательным указанием пунктов Положения или Правил</w:t>
      </w:r>
      <w:r>
        <w:rPr>
          <w:color w:val="181818"/>
          <w:sz w:val="28"/>
          <w:szCs w:val="28"/>
        </w:rPr>
        <w:t xml:space="preserve"> организации, проведения и оценивания состязаний Всероссийской военно-патриотической игры «Зарница 2.0»</w:t>
      </w:r>
      <w:r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которые протестующий считает нарушенными.</w:t>
      </w:r>
    </w:p>
    <w:p w:rsidR="00EA43CA" w:rsidRDefault="00FC54BD">
      <w:pPr>
        <w:pStyle w:val="a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9.2. </w:t>
      </w:r>
      <w:r>
        <w:rPr>
          <w:color w:val="181818"/>
          <w:sz w:val="28"/>
          <w:szCs w:val="28"/>
        </w:rPr>
        <w:t>Лицо,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соответствии с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пунктом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9.1.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Положения принявшее протест, должно проставить на протесте время </w:t>
      </w:r>
      <w:r>
        <w:rPr>
          <w:color w:val="181818"/>
          <w:sz w:val="28"/>
          <w:szCs w:val="28"/>
        </w:rPr>
        <w:t>подачи протеста и в кратчайшие сроки ознакомить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ним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Председателя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(на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отборочном и муниципальном этапах Игры), одновременно предоставив материалы, необходимые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рассмотрения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протеста.</w:t>
      </w:r>
    </w:p>
    <w:p w:rsidR="00EA43CA" w:rsidRDefault="00FC54BD">
      <w:pPr>
        <w:pStyle w:val="aa"/>
        <w:tabs>
          <w:tab w:val="left" w:pos="179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9.3.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зависимости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содержания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должны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поданы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 следующие сроки:</w:t>
      </w:r>
    </w:p>
    <w:p w:rsidR="00EA43CA" w:rsidRDefault="00FC54BD">
      <w:pPr>
        <w:pStyle w:val="aa"/>
        <w:numPr>
          <w:ilvl w:val="0"/>
          <w:numId w:val="2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о допуске к участию в этапе Игры  до начала </w:t>
      </w:r>
      <w:r>
        <w:rPr>
          <w:color w:val="181818"/>
          <w:spacing w:val="-2"/>
          <w:sz w:val="28"/>
          <w:szCs w:val="28"/>
        </w:rPr>
        <w:t>проведения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состязаний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соответствующего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этапа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2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нарушении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порядка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подготовки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или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организации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состязаний: не</w:t>
      </w:r>
      <w:r>
        <w:rPr>
          <w:color w:val="181818"/>
          <w:spacing w:val="6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позднее</w:t>
      </w:r>
      <w:r>
        <w:rPr>
          <w:color w:val="181818"/>
          <w:spacing w:val="67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чем</w:t>
      </w:r>
      <w:r>
        <w:rPr>
          <w:color w:val="181818"/>
          <w:spacing w:val="63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за</w:t>
      </w:r>
      <w:r>
        <w:rPr>
          <w:color w:val="181818"/>
          <w:spacing w:val="6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30</w:t>
      </w:r>
      <w:r>
        <w:rPr>
          <w:color w:val="181818"/>
          <w:spacing w:val="6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минут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до</w:t>
      </w:r>
      <w:r>
        <w:rPr>
          <w:color w:val="181818"/>
          <w:spacing w:val="61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начала</w:t>
      </w:r>
      <w:r>
        <w:rPr>
          <w:color w:val="181818"/>
          <w:spacing w:val="6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данного</w:t>
      </w:r>
      <w:r>
        <w:rPr>
          <w:color w:val="181818"/>
          <w:spacing w:val="6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вида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состязаний. 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случае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невозможности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ознакомления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участниками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видом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до</w:t>
      </w:r>
      <w:r>
        <w:rPr>
          <w:color w:val="181818"/>
          <w:spacing w:val="-5"/>
          <w:w w:val="95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его</w:t>
      </w:r>
      <w:r>
        <w:rPr>
          <w:color w:val="181818"/>
          <w:spacing w:val="-4"/>
          <w:w w:val="95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проведения</w:t>
      </w:r>
      <w:r>
        <w:rPr>
          <w:color w:val="181818"/>
          <w:w w:val="95"/>
          <w:sz w:val="28"/>
          <w:szCs w:val="28"/>
        </w:rPr>
        <w:t xml:space="preserve"> -</w:t>
      </w:r>
      <w:r>
        <w:rPr>
          <w:color w:val="181818"/>
          <w:spacing w:val="-11"/>
          <w:w w:val="90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не позднее 1</w:t>
      </w:r>
      <w:r>
        <w:rPr>
          <w:color w:val="181818"/>
          <w:spacing w:val="-1"/>
          <w:w w:val="95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часа после завершения данного вида</w:t>
      </w:r>
      <w:r>
        <w:rPr>
          <w:color w:val="181818"/>
          <w:spacing w:val="-2"/>
          <w:w w:val="95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состязаний;</w:t>
      </w:r>
    </w:p>
    <w:p w:rsidR="00EA43CA" w:rsidRDefault="00FC54BD">
      <w:pPr>
        <w:pStyle w:val="aa"/>
        <w:numPr>
          <w:ilvl w:val="0"/>
          <w:numId w:val="2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о нарушении порядка проведения состязаний: не позднее 90 минут </w:t>
      </w:r>
      <w:r>
        <w:rPr>
          <w:color w:val="181818"/>
          <w:spacing w:val="-2"/>
          <w:sz w:val="28"/>
          <w:szCs w:val="28"/>
        </w:rPr>
        <w:t>после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окончания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проведения данного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вида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состязаний;</w:t>
      </w:r>
    </w:p>
    <w:p w:rsidR="00EA43CA" w:rsidRDefault="00FC54BD">
      <w:pPr>
        <w:pStyle w:val="aa"/>
        <w:numPr>
          <w:ilvl w:val="0"/>
          <w:numId w:val="22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об оспаривании результатов состязаний: не позднее чем через один час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момента публикации предварительных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результатов прохождения данного вида состязаний.</w:t>
      </w:r>
    </w:p>
    <w:p w:rsidR="00EA43CA" w:rsidRDefault="00FC54BD">
      <w:pPr>
        <w:pStyle w:val="aa"/>
        <w:tabs>
          <w:tab w:val="left" w:pos="1805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9.4.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случае,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если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Наставники отрядов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Судейская коллегия находятся в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разных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местах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имеют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возможности личной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встречи,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протесты могут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 поданы в электронном виде, а консультации проводиться с использованием дистанционных технологий.</w:t>
      </w:r>
    </w:p>
    <w:p w:rsidR="00EA43CA" w:rsidRDefault="00FC54BD">
      <w:pPr>
        <w:pStyle w:val="aa"/>
        <w:tabs>
          <w:tab w:val="left" w:pos="1878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9.5.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случае публикации предварительных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результатов в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ночное время (после 23:00 по местному времени) </w:t>
      </w:r>
      <w:r>
        <w:rPr>
          <w:color w:val="181818"/>
          <w:sz w:val="28"/>
          <w:szCs w:val="28"/>
        </w:rPr>
        <w:t>протест об оспаривании результатов состязаний может быть подан с 08:00 до 10:00 по местному времени следующего дня.</w:t>
      </w:r>
    </w:p>
    <w:p w:rsidR="00EA43CA" w:rsidRDefault="00FC54BD">
      <w:pPr>
        <w:pStyle w:val="aa"/>
        <w:tabs>
          <w:tab w:val="left" w:pos="1883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 xml:space="preserve">9.6. </w:t>
      </w:r>
      <w:r>
        <w:rPr>
          <w:color w:val="181818"/>
          <w:spacing w:val="-4"/>
          <w:sz w:val="28"/>
          <w:szCs w:val="28"/>
        </w:rPr>
        <w:t>Подача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протеста.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Перед подачей протеста необходимо сделать устное или письменное замечание/заявление/жалобу (в соответствии с </w:t>
      </w:r>
      <w:r>
        <w:rPr>
          <w:color w:val="181818"/>
          <w:sz w:val="28"/>
          <w:szCs w:val="28"/>
        </w:rPr>
        <w:t>содержанием протеста) судье соответствующего вида состязаний или лицу, оценивающему прохождение данного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вида состязаний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(на отборочном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 муниципальном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Игры). </w:t>
      </w:r>
      <w:r>
        <w:rPr>
          <w:color w:val="181818"/>
          <w:spacing w:val="-2"/>
          <w:sz w:val="28"/>
          <w:szCs w:val="28"/>
        </w:rPr>
        <w:t>Если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принятое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решение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не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удовлетворяет Наставника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отряда,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подается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протест.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6"/>
          <w:sz w:val="28"/>
          <w:szCs w:val="28"/>
        </w:rPr>
        <w:t xml:space="preserve">9.7. </w:t>
      </w:r>
      <w:r>
        <w:rPr>
          <w:color w:val="181818"/>
          <w:spacing w:val="-6"/>
          <w:sz w:val="28"/>
          <w:szCs w:val="28"/>
        </w:rPr>
        <w:t>Без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рассмотрения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по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существу</w:t>
      </w:r>
      <w:r>
        <w:rPr>
          <w:color w:val="181818"/>
          <w:spacing w:val="3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отклоняются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>протесты:</w:t>
      </w:r>
    </w:p>
    <w:p w:rsidR="00EA43CA" w:rsidRDefault="00FC54BD">
      <w:pPr>
        <w:pStyle w:val="aa"/>
        <w:numPr>
          <w:ilvl w:val="0"/>
          <w:numId w:val="23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поданные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после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установленного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срока;</w:t>
      </w:r>
    </w:p>
    <w:p w:rsidR="00EA43CA" w:rsidRDefault="00FC54BD">
      <w:pPr>
        <w:pStyle w:val="aa"/>
        <w:numPr>
          <w:ilvl w:val="0"/>
          <w:numId w:val="23"/>
        </w:numPr>
        <w:tabs>
          <w:tab w:val="left" w:pos="0"/>
        </w:tabs>
        <w:ind w:left="0" w:firstLine="0"/>
        <w:rPr>
          <w:i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 нарушениям, которые могли быть устранены подачей жалобы,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но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жалобы не поступало;</w:t>
      </w:r>
    </w:p>
    <w:p w:rsidR="00EA43CA" w:rsidRDefault="00FC54BD">
      <w:pPr>
        <w:pStyle w:val="aa"/>
        <w:numPr>
          <w:ilvl w:val="0"/>
          <w:numId w:val="23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которых не указано, какой пункт Положения или Правил организации, проведения и </w:t>
      </w:r>
      <w:r>
        <w:rPr>
          <w:color w:val="181818"/>
          <w:sz w:val="28"/>
          <w:szCs w:val="28"/>
        </w:rPr>
        <w:t>оценивания состязаний Всероссийской военно-</w:t>
      </w:r>
      <w:r>
        <w:rPr>
          <w:color w:val="181818"/>
          <w:spacing w:val="-4"/>
          <w:sz w:val="28"/>
          <w:szCs w:val="28"/>
        </w:rPr>
        <w:t>патриотической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«Зарница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2.0»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соответствующего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этапа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Игры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протестующий </w:t>
      </w:r>
      <w:r>
        <w:rPr>
          <w:color w:val="181818"/>
          <w:sz w:val="28"/>
          <w:szCs w:val="28"/>
        </w:rPr>
        <w:t>считает нарушенным.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9.8. </w:t>
      </w:r>
      <w:r>
        <w:rPr>
          <w:color w:val="181818"/>
          <w:sz w:val="28"/>
          <w:szCs w:val="28"/>
        </w:rPr>
        <w:t>Решения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Судейской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коллегии,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связанные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вопросами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безопасности, включая отмену состязаний или перерыв в их </w:t>
      </w:r>
      <w:r>
        <w:rPr>
          <w:color w:val="181818"/>
          <w:sz w:val="28"/>
          <w:szCs w:val="28"/>
        </w:rPr>
        <w:t>проведении, не могут служить поводом для протестов.</w:t>
      </w:r>
    </w:p>
    <w:p w:rsidR="00EA43CA" w:rsidRDefault="00FC54BD">
      <w:pPr>
        <w:pStyle w:val="aa"/>
        <w:tabs>
          <w:tab w:val="left" w:pos="1569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9.9. </w:t>
      </w:r>
      <w:r>
        <w:rPr>
          <w:color w:val="181818"/>
          <w:sz w:val="28"/>
          <w:szCs w:val="28"/>
        </w:rPr>
        <w:t>Протест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должен</w:t>
      </w:r>
      <w:r>
        <w:rPr>
          <w:color w:val="181818"/>
          <w:spacing w:val="7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7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рассмотрен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6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позднее</w:t>
      </w:r>
      <w:r>
        <w:rPr>
          <w:color w:val="181818"/>
          <w:spacing w:val="7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чем</w:t>
      </w:r>
      <w:r>
        <w:rPr>
          <w:color w:val="181818"/>
          <w:spacing w:val="6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через</w:t>
      </w:r>
      <w:r>
        <w:rPr>
          <w:color w:val="181818"/>
          <w:spacing w:val="7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24</w:t>
      </w:r>
      <w:r>
        <w:rPr>
          <w:color w:val="181818"/>
          <w:spacing w:val="6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часа с момента его подачи.</w:t>
      </w:r>
    </w:p>
    <w:p w:rsidR="00EA43CA" w:rsidRDefault="00FC54BD">
      <w:pPr>
        <w:pStyle w:val="aa"/>
        <w:tabs>
          <w:tab w:val="left" w:pos="1569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 xml:space="preserve">9.10. </w:t>
      </w: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случае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необходимости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заседание Судейской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коллегии или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Штаба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рамках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которого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рассматривается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протест,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может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приглашен Наставник отряда, подавший протест. В случае неявки приглашенного </w:t>
      </w:r>
      <w:r>
        <w:rPr>
          <w:color w:val="181818"/>
          <w:spacing w:val="-2"/>
          <w:sz w:val="28"/>
          <w:szCs w:val="28"/>
        </w:rPr>
        <w:t>Наставника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отряда решение может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быть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принято в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его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отсутствие.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9.11. </w:t>
      </w:r>
      <w:r>
        <w:rPr>
          <w:color w:val="181818"/>
          <w:sz w:val="28"/>
          <w:szCs w:val="28"/>
        </w:rPr>
        <w:t>Решение</w:t>
      </w:r>
      <w:r>
        <w:rPr>
          <w:color w:val="181818"/>
          <w:spacing w:val="63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протесту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должно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оформлено</w:t>
      </w:r>
      <w:r>
        <w:rPr>
          <w:color w:val="181818"/>
          <w:spacing w:val="64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протоколом и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сообщено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подавшему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протест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Наставнику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9.12. </w:t>
      </w:r>
      <w:r>
        <w:rPr>
          <w:color w:val="181818"/>
          <w:sz w:val="28"/>
          <w:szCs w:val="28"/>
        </w:rPr>
        <w:t>Протесты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заявления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действия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других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отрядов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(участников) </w:t>
      </w:r>
      <w:r>
        <w:rPr>
          <w:color w:val="181818"/>
          <w:spacing w:val="-2"/>
          <w:sz w:val="28"/>
          <w:szCs w:val="28"/>
        </w:rPr>
        <w:t>не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рассматриваются,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</w:t>
      </w:r>
      <w:r>
        <w:rPr>
          <w:color w:val="181818"/>
          <w:spacing w:val="-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исключением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нарушений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дисциплинарного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характера.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9.13. </w:t>
      </w:r>
      <w:r>
        <w:rPr>
          <w:color w:val="181818"/>
          <w:sz w:val="28"/>
          <w:szCs w:val="28"/>
        </w:rPr>
        <w:t>Исключением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для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рассмотрения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может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являться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ситуация,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связанная с умышленным или </w:t>
      </w:r>
      <w:r>
        <w:rPr>
          <w:color w:val="181818"/>
          <w:sz w:val="28"/>
          <w:szCs w:val="28"/>
        </w:rPr>
        <w:t>неумышленным нарушением Положения членами другого отряда,</w:t>
      </w:r>
      <w:r>
        <w:rPr>
          <w:color w:val="181818"/>
          <w:spacing w:val="76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которое</w:t>
      </w:r>
      <w:r>
        <w:rPr>
          <w:color w:val="181818"/>
          <w:spacing w:val="74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мог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видеть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Судья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или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Наставник</w:t>
      </w:r>
      <w:r>
        <w:rPr>
          <w:color w:val="181818"/>
          <w:spacing w:val="73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приведшим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 нарушению дисциплины или безопасности, травмам участников, порче имущества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или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повлияло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результат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отряда-заявителя.</w:t>
      </w:r>
    </w:p>
    <w:p w:rsidR="00EA43CA" w:rsidRDefault="00FC54BD">
      <w:pPr>
        <w:pStyle w:val="aa"/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 xml:space="preserve">9.14. </w:t>
      </w:r>
      <w:r>
        <w:rPr>
          <w:color w:val="181818"/>
          <w:spacing w:val="-4"/>
          <w:sz w:val="28"/>
          <w:szCs w:val="28"/>
        </w:rPr>
        <w:t>Протест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пишется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на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имя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Председателя </w:t>
      </w:r>
      <w:r>
        <w:rPr>
          <w:color w:val="181818"/>
          <w:sz w:val="28"/>
          <w:szCs w:val="28"/>
        </w:rPr>
        <w:t>Штаба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</w:t>
      </w:r>
      <w:r>
        <w:rPr>
          <w:color w:val="181818"/>
          <w:spacing w:val="6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(на</w:t>
      </w:r>
      <w:r>
        <w:rPr>
          <w:color w:val="181818"/>
          <w:spacing w:val="55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отборочном</w:t>
      </w:r>
      <w:r>
        <w:rPr>
          <w:color w:val="181818"/>
          <w:spacing w:val="6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55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муниципальном</w:t>
      </w:r>
      <w:r>
        <w:rPr>
          <w:color w:val="181818"/>
          <w:spacing w:val="7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этапах</w:t>
      </w:r>
      <w:r>
        <w:rPr>
          <w:color w:val="181818"/>
          <w:spacing w:val="5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Игры) с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обязательным указанием:</w:t>
      </w:r>
    </w:p>
    <w:p w:rsidR="00EA43CA" w:rsidRDefault="00FC54BD">
      <w:pPr>
        <w:pStyle w:val="aa"/>
        <w:numPr>
          <w:ilvl w:val="0"/>
          <w:numId w:val="24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даты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времени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подачи;</w:t>
      </w:r>
    </w:p>
    <w:p w:rsidR="00EA43CA" w:rsidRDefault="00FC54BD">
      <w:pPr>
        <w:pStyle w:val="aa"/>
        <w:numPr>
          <w:ilvl w:val="0"/>
          <w:numId w:val="24"/>
        </w:numPr>
        <w:tabs>
          <w:tab w:val="left" w:pos="0"/>
          <w:tab w:val="left" w:pos="683"/>
          <w:tab w:val="left" w:pos="2440"/>
          <w:tab w:val="left" w:pos="2929"/>
          <w:tab w:val="left" w:pos="4125"/>
          <w:tab w:val="left" w:pos="4680"/>
          <w:tab w:val="left" w:pos="5493"/>
          <w:tab w:val="left" w:pos="6302"/>
          <w:tab w:val="left" w:pos="6755"/>
          <w:tab w:val="left" w:pos="8707"/>
          <w:tab w:val="left" w:pos="9504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пунктов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Положения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4"/>
          <w:sz w:val="28"/>
          <w:szCs w:val="28"/>
        </w:rPr>
        <w:t>или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Правил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организации,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6"/>
          <w:sz w:val="28"/>
          <w:szCs w:val="28"/>
        </w:rPr>
        <w:t xml:space="preserve">проведения </w:t>
      </w:r>
      <w:r>
        <w:rPr>
          <w:color w:val="181818"/>
          <w:spacing w:val="-10"/>
          <w:sz w:val="28"/>
          <w:szCs w:val="28"/>
        </w:rPr>
        <w:t>и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оценивания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состязаний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Всероссийской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2"/>
          <w:sz w:val="28"/>
          <w:szCs w:val="28"/>
        </w:rPr>
        <w:t>военно-патриотической</w:t>
      </w:r>
      <w:r>
        <w:rPr>
          <w:color w:val="181818"/>
          <w:sz w:val="28"/>
          <w:szCs w:val="28"/>
        </w:rPr>
        <w:tab/>
      </w:r>
      <w:r>
        <w:rPr>
          <w:color w:val="181818"/>
          <w:spacing w:val="-10"/>
          <w:sz w:val="28"/>
          <w:szCs w:val="28"/>
        </w:rPr>
        <w:t>игры</w:t>
      </w:r>
    </w:p>
    <w:p w:rsidR="00EA43CA" w:rsidRDefault="00FC54BD">
      <w:pPr>
        <w:pStyle w:val="a6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«Зарница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2.0»,</w:t>
      </w:r>
      <w:r>
        <w:rPr>
          <w:color w:val="181818"/>
          <w:spacing w:val="3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которые</w:t>
      </w:r>
      <w:r>
        <w:rPr>
          <w:color w:val="181818"/>
          <w:spacing w:val="5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протестующий</w:t>
      </w:r>
      <w:r>
        <w:rPr>
          <w:color w:val="181818"/>
          <w:spacing w:val="5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считает нарушенными;</w:t>
      </w:r>
    </w:p>
    <w:p w:rsidR="00EA43CA" w:rsidRDefault="00FC54BD">
      <w:pPr>
        <w:pStyle w:val="aa"/>
        <w:numPr>
          <w:ilvl w:val="0"/>
          <w:numId w:val="24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исходящих</w:t>
      </w:r>
      <w:r>
        <w:rPr>
          <w:color w:val="181818"/>
          <w:spacing w:val="-12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сведений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заявителе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и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его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контактных</w:t>
      </w:r>
      <w:r>
        <w:rPr>
          <w:color w:val="181818"/>
          <w:spacing w:val="4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данных;</w:t>
      </w:r>
    </w:p>
    <w:p w:rsidR="00EA43CA" w:rsidRDefault="00FC54BD">
      <w:pPr>
        <w:pStyle w:val="aa"/>
        <w:numPr>
          <w:ilvl w:val="0"/>
          <w:numId w:val="24"/>
        </w:numPr>
        <w:tabs>
          <w:tab w:val="left" w:pos="0"/>
        </w:tabs>
        <w:ind w:left="0" w:firstLine="0"/>
        <w:jc w:val="lef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имен</w:t>
      </w:r>
      <w:r>
        <w:rPr>
          <w:color w:val="181818"/>
          <w:spacing w:val="2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фамилий</w:t>
      </w:r>
      <w:r>
        <w:rPr>
          <w:color w:val="181818"/>
          <w:spacing w:val="2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лиц,</w:t>
      </w:r>
      <w:r>
        <w:rPr>
          <w:color w:val="181818"/>
          <w:spacing w:val="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видевших</w:t>
      </w:r>
      <w:r>
        <w:rPr>
          <w:color w:val="181818"/>
          <w:spacing w:val="2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нарушение,</w:t>
      </w:r>
      <w:r>
        <w:rPr>
          <w:color w:val="181818"/>
          <w:spacing w:val="3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их</w:t>
      </w:r>
      <w:r>
        <w:rPr>
          <w:color w:val="181818"/>
          <w:spacing w:val="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контактные</w:t>
      </w:r>
      <w:r>
        <w:rPr>
          <w:color w:val="181818"/>
          <w:spacing w:val="2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данные (при необходимости).</w:t>
      </w:r>
    </w:p>
    <w:p w:rsidR="00EA43CA" w:rsidRDefault="00FC54BD">
      <w:pPr>
        <w:pStyle w:val="aa"/>
        <w:numPr>
          <w:ilvl w:val="0"/>
          <w:numId w:val="1"/>
        </w:numPr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Дисциплинарные</w:t>
      </w:r>
      <w:r>
        <w:rPr>
          <w:b/>
          <w:color w:val="181818"/>
          <w:spacing w:val="-14"/>
          <w:sz w:val="28"/>
          <w:szCs w:val="28"/>
        </w:rPr>
        <w:t xml:space="preserve"> </w:t>
      </w:r>
      <w:r>
        <w:rPr>
          <w:b/>
          <w:color w:val="181818"/>
          <w:spacing w:val="-2"/>
          <w:sz w:val="28"/>
          <w:szCs w:val="28"/>
        </w:rPr>
        <w:t>требования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Участник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обязан: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соблюдать </w:t>
      </w:r>
      <w:r>
        <w:rPr>
          <w:color w:val="181818"/>
          <w:sz w:val="28"/>
          <w:szCs w:val="28"/>
        </w:rPr>
        <w:t>морально-этические нормы поведения, быть дисциплинированным и вежливым;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соблюдать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правила,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установленные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Положением;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быть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подготовленным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состязаниям,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соблюдать расписание Игры и присутствовать на всех мероприят</w:t>
      </w:r>
      <w:r>
        <w:rPr>
          <w:color w:val="181818"/>
          <w:sz w:val="28"/>
          <w:szCs w:val="28"/>
        </w:rPr>
        <w:t>и</w:t>
      </w:r>
      <w:r>
        <w:rPr>
          <w:color w:val="181818"/>
          <w:sz w:val="28"/>
          <w:szCs w:val="28"/>
        </w:rPr>
        <w:t>ях, обозначенных в расписании;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соблюдать ме</w:t>
      </w:r>
      <w:r>
        <w:rPr>
          <w:color w:val="181818"/>
          <w:sz w:val="28"/>
          <w:szCs w:val="28"/>
        </w:rPr>
        <w:t>ры безопасности, оказывать помощь участникам, получившим</w:t>
      </w:r>
      <w:r>
        <w:rPr>
          <w:color w:val="181818"/>
          <w:spacing w:val="3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травму или попавшим в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опасное положение;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бережно</w:t>
      </w:r>
      <w:r>
        <w:rPr>
          <w:color w:val="181818"/>
          <w:spacing w:val="74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относиться</w:t>
      </w:r>
      <w:r>
        <w:rPr>
          <w:color w:val="181818"/>
          <w:spacing w:val="77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70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инвентарю</w:t>
      </w:r>
      <w:r>
        <w:rPr>
          <w:color w:val="181818"/>
          <w:spacing w:val="78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71"/>
          <w:w w:val="150"/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>оборудованию, а также к снаряжению, выданному организацией, проводящей этап Игры;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случае болезни или при </w:t>
      </w:r>
      <w:r>
        <w:rPr>
          <w:color w:val="181818"/>
          <w:sz w:val="28"/>
          <w:szCs w:val="28"/>
        </w:rPr>
        <w:t>получении травмы уведомить об этом Наставника отряда или членов Штаба Игры;</w:t>
      </w:r>
    </w:p>
    <w:p w:rsidR="00EA43CA" w:rsidRDefault="00FC54BD">
      <w:pPr>
        <w:pStyle w:val="aa"/>
        <w:numPr>
          <w:ilvl w:val="0"/>
          <w:numId w:val="25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случае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нарушения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правил,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установленных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Положением,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а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равно при обнаружении допущения нарушений другими участниками Игры уведомить об этом Наставника отряда или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членов Штаба Игры.</w:t>
      </w:r>
    </w:p>
    <w:p w:rsidR="00EA43CA" w:rsidRDefault="00FC54BD">
      <w:pPr>
        <w:pStyle w:val="aa"/>
        <w:numPr>
          <w:ilvl w:val="1"/>
          <w:numId w:val="1"/>
        </w:numPr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Одежда участников Игры должна быть комфортной для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прохождения состязаний этапов Игры. На одежде участников Игры при наличии размещаются знаки отличия (шевроны): «Зарница 2.0», шеврон YBC, шеврон с символикой </w:t>
      </w:r>
      <w:r>
        <w:rPr>
          <w:color w:val="181818"/>
          <w:sz w:val="28"/>
          <w:szCs w:val="28"/>
        </w:rPr>
        <w:t>Уинского муниципального округа</w:t>
      </w:r>
      <w:r>
        <w:rPr>
          <w:color w:val="181818"/>
          <w:sz w:val="28"/>
          <w:szCs w:val="28"/>
        </w:rPr>
        <w:t>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 xml:space="preserve">Не допускается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изображение на одежде участников Игры символики запрещенных в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Российской Федерации организаций, оскорбительных выражений и обсценной мексики, а также иных изображений и символов, демонстрация которых не соответствует</w:t>
      </w:r>
      <w:r w:rsidRPr="00FC54BD">
        <w:rPr>
          <w:rFonts w:ascii="Times New Roman" w:hAnsi="Times New Roman"/>
          <w:color w:val="181818"/>
          <w:spacing w:val="4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нормам морали и нравственности.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Участни</w:t>
      </w:r>
      <w:r>
        <w:rPr>
          <w:color w:val="181818"/>
          <w:sz w:val="28"/>
          <w:szCs w:val="28"/>
        </w:rPr>
        <w:t>ку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запрещается:</w:t>
      </w:r>
    </w:p>
    <w:p w:rsidR="00EA43CA" w:rsidRDefault="00FC54BD">
      <w:pPr>
        <w:pStyle w:val="aa"/>
        <w:numPr>
          <w:ilvl w:val="0"/>
          <w:numId w:val="2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выходить на место проведения этапов во время проведения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состязаний или их подготовки без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приглашения</w:t>
      </w:r>
      <w:r>
        <w:rPr>
          <w:color w:val="181818"/>
          <w:spacing w:val="3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судьи состязания;</w:t>
      </w:r>
    </w:p>
    <w:p w:rsidR="00EA43CA" w:rsidRDefault="00FC54BD">
      <w:pPr>
        <w:pStyle w:val="aa"/>
        <w:numPr>
          <w:ilvl w:val="0"/>
          <w:numId w:val="2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оскорблять судей либо иных организаторов этапа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 отказываться выполнить их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установленные</w:t>
      </w:r>
      <w:r>
        <w:rPr>
          <w:color w:val="181818"/>
          <w:spacing w:val="3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правилами проведения этапа </w:t>
      </w:r>
      <w:r>
        <w:rPr>
          <w:color w:val="181818"/>
          <w:sz w:val="28"/>
          <w:szCs w:val="28"/>
        </w:rPr>
        <w:t>требования;</w:t>
      </w:r>
    </w:p>
    <w:p w:rsidR="00EA43CA" w:rsidRDefault="00FC54BD">
      <w:pPr>
        <w:pStyle w:val="aa"/>
        <w:numPr>
          <w:ilvl w:val="0"/>
          <w:numId w:val="26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вмешиваться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работу</w:t>
      </w:r>
      <w:r>
        <w:rPr>
          <w:color w:val="181818"/>
          <w:spacing w:val="-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Судейской</w:t>
      </w:r>
      <w:r>
        <w:rPr>
          <w:color w:val="181818"/>
          <w:spacing w:val="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коллегии.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 указанные нарушения Судейская коллегия имеет право применить следующие меры взыскания: снятие с участия в отдельных состязаниях, дисквалификация участника на время проведения этапа 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Отряды/участн</w:t>
      </w:r>
      <w:r>
        <w:rPr>
          <w:color w:val="181818"/>
          <w:sz w:val="28"/>
          <w:szCs w:val="28"/>
        </w:rPr>
        <w:t>ики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могут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быть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сняты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участия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этапе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 или прохождения отдельных состязаний или получить предупреждение: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4"/>
          <w:sz w:val="28"/>
          <w:szCs w:val="28"/>
        </w:rPr>
        <w:t>за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нарушение</w:t>
      </w:r>
      <w:r>
        <w:rPr>
          <w:color w:val="1A1A1A"/>
          <w:spacing w:val="-6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правил,</w:t>
      </w:r>
      <w:r>
        <w:rPr>
          <w:color w:val="1A1A1A"/>
          <w:spacing w:val="-6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указанных в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Положении;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6"/>
          <w:sz w:val="28"/>
          <w:szCs w:val="28"/>
        </w:rPr>
        <w:t>за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невыполнение</w:t>
      </w:r>
      <w:r>
        <w:rPr>
          <w:color w:val="1A1A1A"/>
          <w:spacing w:val="20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требований</w:t>
      </w:r>
      <w:r>
        <w:rPr>
          <w:color w:val="1A1A1A"/>
          <w:spacing w:val="3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судей</w:t>
      </w: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по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обеспечению</w:t>
      </w:r>
      <w:r>
        <w:rPr>
          <w:color w:val="1A1A1A"/>
          <w:spacing w:val="10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мер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безопасности;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6"/>
          <w:sz w:val="28"/>
          <w:szCs w:val="28"/>
        </w:rPr>
        <w:t>за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использование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посторонней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помощи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(кроме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8"/>
          <w:sz w:val="28"/>
          <w:szCs w:val="28"/>
        </w:rPr>
        <w:t xml:space="preserve">медицинской),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том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числе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за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вмешательство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Наставника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отряда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действия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отряда;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6"/>
          <w:sz w:val="28"/>
          <w:szCs w:val="28"/>
        </w:rPr>
        <w:t>за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действия,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которые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помешали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участникам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другого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8"/>
          <w:sz w:val="28"/>
          <w:szCs w:val="28"/>
        </w:rPr>
        <w:t xml:space="preserve">отряда </w:t>
      </w:r>
      <w:r>
        <w:rPr>
          <w:color w:val="1A1A1A"/>
          <w:sz w:val="28"/>
          <w:szCs w:val="28"/>
        </w:rPr>
        <w:t>при прохождении этапов;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>за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нарушение</w:t>
      </w:r>
      <w:r>
        <w:rPr>
          <w:color w:val="1A1A1A"/>
          <w:spacing w:val="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морально-этических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норм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поведения</w:t>
      </w:r>
      <w:r>
        <w:rPr>
          <w:color w:val="1A1A1A"/>
          <w:spacing w:val="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нетоварищеское поведение;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6"/>
          <w:sz w:val="28"/>
          <w:szCs w:val="28"/>
        </w:rPr>
        <w:t>за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использование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неисправного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>лично-командного</w:t>
      </w:r>
      <w:r>
        <w:rPr>
          <w:color w:val="1A1A1A"/>
          <w:sz w:val="28"/>
          <w:szCs w:val="28"/>
        </w:rPr>
        <w:tab/>
      </w:r>
      <w:r>
        <w:rPr>
          <w:color w:val="1A1A1A"/>
          <w:spacing w:val="-8"/>
          <w:sz w:val="28"/>
          <w:szCs w:val="28"/>
        </w:rPr>
        <w:t xml:space="preserve">снаряжения, </w:t>
      </w:r>
      <w:r>
        <w:rPr>
          <w:color w:val="1A1A1A"/>
          <w:sz w:val="28"/>
          <w:szCs w:val="28"/>
        </w:rPr>
        <w:t>не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обеспечивающего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безопасность;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>за</w:t>
      </w:r>
      <w:r>
        <w:rPr>
          <w:color w:val="1A1A1A"/>
          <w:spacing w:val="3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невыполнение</w:t>
      </w:r>
      <w:r>
        <w:rPr>
          <w:color w:val="1A1A1A"/>
          <w:spacing w:val="6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задания</w:t>
      </w:r>
      <w:r>
        <w:rPr>
          <w:color w:val="1A1A1A"/>
          <w:spacing w:val="4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этапа,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нарушение</w:t>
      </w:r>
      <w:r>
        <w:rPr>
          <w:color w:val="1A1A1A"/>
          <w:spacing w:val="6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порядка</w:t>
      </w:r>
      <w:r>
        <w:rPr>
          <w:color w:val="1A1A1A"/>
          <w:spacing w:val="5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 xml:space="preserve">прохождения, </w:t>
      </w:r>
      <w:r>
        <w:rPr>
          <w:color w:val="1A1A1A"/>
          <w:sz w:val="28"/>
          <w:szCs w:val="28"/>
        </w:rPr>
        <w:t>контрольных пунктов;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jc w:val="left"/>
        <w:rPr>
          <w:color w:val="1A1A1A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>за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участие</w:t>
      </w:r>
      <w:r>
        <w:rPr>
          <w:color w:val="1A1A1A"/>
          <w:spacing w:val="-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драках;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за применение газовых аэрозолей, электрошокеров и иных средств </w:t>
      </w:r>
      <w:r>
        <w:rPr>
          <w:color w:val="1A1A1A"/>
          <w:sz w:val="28"/>
          <w:szCs w:val="28"/>
        </w:rPr>
        <w:t>индивидуальной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обороны,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если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их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применение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не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было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предусмотрено</w:t>
      </w: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рамках прохождения состязаний</w:t>
      </w:r>
      <w:r>
        <w:rPr>
          <w:color w:val="1A1A1A"/>
          <w:spacing w:val="-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Игры;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за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употребление участниками и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Наставниками отрядов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алкогольных </w:t>
      </w:r>
      <w:r>
        <w:rPr>
          <w:color w:val="1A1A1A"/>
          <w:spacing w:val="-2"/>
          <w:sz w:val="28"/>
          <w:szCs w:val="28"/>
        </w:rPr>
        <w:t>напитков, наркотических или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психотропных веществ;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за</w:t>
      </w:r>
      <w:r>
        <w:rPr>
          <w:color w:val="1A1A1A"/>
          <w:spacing w:val="77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употребление</w:t>
      </w:r>
      <w:r>
        <w:rPr>
          <w:color w:val="1A1A1A"/>
          <w:spacing w:val="80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участниками</w:t>
      </w:r>
      <w:r>
        <w:rPr>
          <w:color w:val="1A1A1A"/>
          <w:spacing w:val="80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табачных</w:t>
      </w:r>
      <w:r>
        <w:rPr>
          <w:color w:val="1A1A1A"/>
          <w:spacing w:val="80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изделий</w:t>
      </w:r>
      <w:r>
        <w:rPr>
          <w:color w:val="1A1A1A"/>
          <w:spacing w:val="80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(в</w:t>
      </w:r>
      <w:r>
        <w:rPr>
          <w:color w:val="1A1A1A"/>
          <w:spacing w:val="8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том</w:t>
      </w:r>
      <w:r>
        <w:rPr>
          <w:color w:val="1A1A1A"/>
          <w:spacing w:val="77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числе с</w:t>
      </w:r>
      <w:r>
        <w:rPr>
          <w:color w:val="1A1A1A"/>
          <w:spacing w:val="66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использованием</w:t>
      </w:r>
      <w:r>
        <w:rPr>
          <w:color w:val="1A1A1A"/>
          <w:spacing w:val="66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систем</w:t>
      </w:r>
      <w:r>
        <w:rPr>
          <w:color w:val="1A1A1A"/>
          <w:spacing w:val="74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электронного</w:t>
      </w:r>
      <w:r>
        <w:rPr>
          <w:color w:val="1A1A1A"/>
          <w:spacing w:val="74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нагревания</w:t>
      </w:r>
      <w:r>
        <w:rPr>
          <w:color w:val="1A1A1A"/>
          <w:spacing w:val="77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табака),</w:t>
      </w:r>
      <w:r>
        <w:rPr>
          <w:color w:val="1A1A1A"/>
          <w:spacing w:val="75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а</w:t>
      </w:r>
      <w:r>
        <w:rPr>
          <w:color w:val="1A1A1A"/>
          <w:spacing w:val="66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также </w:t>
      </w:r>
      <w:r>
        <w:rPr>
          <w:color w:val="1A1A1A"/>
          <w:spacing w:val="-2"/>
          <w:sz w:val="28"/>
          <w:szCs w:val="28"/>
        </w:rPr>
        <w:t>за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использование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участниками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РОD-систем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или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иных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устройств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для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курения;</w:t>
      </w:r>
    </w:p>
    <w:p w:rsidR="00EA43CA" w:rsidRDefault="00FC54BD">
      <w:pPr>
        <w:pStyle w:val="aa"/>
        <w:numPr>
          <w:ilvl w:val="0"/>
          <w:numId w:val="27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за</w:t>
      </w:r>
      <w:r>
        <w:rPr>
          <w:color w:val="1A1A1A"/>
          <w:spacing w:val="-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неучастие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официальном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открытии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Игры,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официальном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закрытии Игры,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торжественной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церемонии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награждения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участников</w:t>
      </w:r>
      <w:r>
        <w:rPr>
          <w:color w:val="1A1A1A"/>
          <w:spacing w:val="80"/>
          <w:w w:val="15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Игры без уважительной причины, а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также игнорирование общих мероприятий Игры, предусмотренных расписанием.</w:t>
      </w:r>
    </w:p>
    <w:p w:rsidR="00EA43CA" w:rsidRDefault="00FC54BD">
      <w:pPr>
        <w:pStyle w:val="a6"/>
        <w:ind w:firstLine="708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В случае получения 3 предупреждений отряд или участник, которому </w:t>
      </w:r>
      <w:r>
        <w:rPr>
          <w:color w:val="1A1A1A"/>
          <w:spacing w:val="-2"/>
          <w:sz w:val="28"/>
          <w:szCs w:val="28"/>
        </w:rPr>
        <w:t>вынесены</w:t>
      </w:r>
      <w:r>
        <w:rPr>
          <w:color w:val="1A1A1A"/>
          <w:spacing w:val="-13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предупреждения,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автоматически</w:t>
      </w:r>
      <w:r>
        <w:rPr>
          <w:color w:val="1A1A1A"/>
          <w:spacing w:val="5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снимается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участия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этапе</w:t>
      </w:r>
      <w:r>
        <w:rPr>
          <w:color w:val="1A1A1A"/>
          <w:spacing w:val="-10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Участники</w:t>
      </w:r>
      <w:r>
        <w:rPr>
          <w:color w:val="1A1A1A"/>
          <w:spacing w:val="68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также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отстраняются</w:t>
      </w:r>
      <w:r>
        <w:rPr>
          <w:color w:val="1A1A1A"/>
          <w:spacing w:val="69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от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прохождения</w:t>
      </w:r>
      <w:r>
        <w:rPr>
          <w:color w:val="1A1A1A"/>
          <w:spacing w:val="71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состязаний в следующих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случаях:</w:t>
      </w:r>
    </w:p>
    <w:p w:rsidR="00EA43CA" w:rsidRDefault="00FC54BD">
      <w:pPr>
        <w:pStyle w:val="a6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при получении участником травмы, требующей оказания </w:t>
      </w:r>
      <w:r>
        <w:rPr>
          <w:color w:val="1A1A1A"/>
          <w:spacing w:val="-2"/>
          <w:sz w:val="28"/>
          <w:szCs w:val="28"/>
        </w:rPr>
        <w:t>медицинской помощи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(по</w:t>
      </w:r>
      <w:r>
        <w:rPr>
          <w:color w:val="1A1A1A"/>
          <w:spacing w:val="-9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решению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врача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или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Службы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безопасности);</w:t>
      </w:r>
    </w:p>
    <w:p w:rsidR="00EA43CA" w:rsidRDefault="00FC54BD">
      <w:pPr>
        <w:pStyle w:val="aa"/>
        <w:numPr>
          <w:ilvl w:val="0"/>
          <w:numId w:val="28"/>
        </w:numPr>
        <w:tabs>
          <w:tab w:val="left" w:pos="0"/>
        </w:tabs>
        <w:ind w:left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при заболеваниях, препятствующих безопасному для участника </w:t>
      </w:r>
      <w:r>
        <w:rPr>
          <w:color w:val="1A1A1A"/>
          <w:spacing w:val="-2"/>
          <w:sz w:val="28"/>
          <w:szCs w:val="28"/>
        </w:rPr>
        <w:t>(или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других</w:t>
      </w:r>
      <w:r>
        <w:rPr>
          <w:color w:val="1A1A1A"/>
          <w:spacing w:val="-1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участников)</w:t>
      </w:r>
      <w:r>
        <w:rPr>
          <w:color w:val="1A1A1A"/>
          <w:spacing w:val="-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продолжения</w:t>
      </w:r>
      <w:r>
        <w:rPr>
          <w:color w:val="1A1A1A"/>
          <w:spacing w:val="-4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состязаний;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</w:t>
      </w:r>
      <w:r>
        <w:rPr>
          <w:color w:val="1A1A1A"/>
          <w:spacing w:val="-7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случае нарушения Правил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организации, проведения и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оценивания состязаний</w:t>
      </w:r>
      <w:r>
        <w:rPr>
          <w:color w:val="1A1A1A"/>
          <w:spacing w:val="68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Всероссийской</w:t>
      </w:r>
      <w:r>
        <w:rPr>
          <w:color w:val="1A1A1A"/>
          <w:spacing w:val="76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военно-патриотической</w:t>
      </w:r>
      <w:r>
        <w:rPr>
          <w:color w:val="1A1A1A"/>
          <w:spacing w:val="64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игры</w:t>
      </w:r>
      <w:r>
        <w:rPr>
          <w:color w:val="1A1A1A"/>
          <w:spacing w:val="66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«Зарница</w:t>
      </w:r>
      <w:r>
        <w:rPr>
          <w:color w:val="1A1A1A"/>
          <w:spacing w:val="7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2.0» </w:t>
      </w:r>
      <w:r>
        <w:rPr>
          <w:color w:val="1A1A1A"/>
          <w:spacing w:val="-2"/>
          <w:sz w:val="28"/>
          <w:szCs w:val="28"/>
        </w:rPr>
        <w:t>к</w:t>
      </w:r>
      <w:r>
        <w:rPr>
          <w:color w:val="1A1A1A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участнику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или</w:t>
      </w:r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отряду,</w:t>
      </w:r>
      <w:r>
        <w:rPr>
          <w:color w:val="1A1A1A"/>
          <w:spacing w:val="-11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допустившему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нарушение,</w:t>
      </w:r>
      <w:r>
        <w:rPr>
          <w:color w:val="1A1A1A"/>
          <w:spacing w:val="-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применяются также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 xml:space="preserve">санкции, </w:t>
      </w:r>
      <w:r>
        <w:rPr>
          <w:color w:val="1A1A1A"/>
          <w:sz w:val="28"/>
          <w:szCs w:val="28"/>
        </w:rPr>
        <w:t>предусмотренные</w:t>
      </w:r>
      <w:r>
        <w:rPr>
          <w:color w:val="1A1A1A"/>
          <w:spacing w:val="31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соответствующими</w:t>
      </w:r>
      <w:r>
        <w:rPr>
          <w:color w:val="1A1A1A"/>
          <w:spacing w:val="31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правилами</w:t>
      </w:r>
      <w:r>
        <w:rPr>
          <w:color w:val="1A1A1A"/>
          <w:spacing w:val="39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организации,</w:t>
      </w:r>
      <w:r>
        <w:rPr>
          <w:color w:val="1A1A1A"/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проведения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и</w:t>
      </w:r>
      <w:r w:rsidRPr="00FC54BD">
        <w:rPr>
          <w:rFonts w:ascii="Times New Roman" w:hAnsi="Times New Roman"/>
          <w:color w:val="181818"/>
          <w:spacing w:val="63"/>
          <w:w w:val="15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оценивания</w:t>
      </w:r>
      <w:r w:rsidRPr="00FC54BD">
        <w:rPr>
          <w:rFonts w:ascii="Times New Roman" w:hAnsi="Times New Roman"/>
          <w:color w:val="181818"/>
          <w:spacing w:val="75"/>
          <w:w w:val="15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состязаний</w:t>
      </w:r>
      <w:r w:rsidRPr="00FC54BD">
        <w:rPr>
          <w:rFonts w:ascii="Times New Roman" w:hAnsi="Times New Roman"/>
          <w:color w:val="181818"/>
          <w:spacing w:val="72"/>
          <w:w w:val="15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Всероссийской</w:t>
      </w:r>
      <w:r w:rsidRPr="00FC54BD">
        <w:rPr>
          <w:rFonts w:ascii="Times New Roman" w:hAnsi="Times New Roman"/>
          <w:color w:val="181818"/>
          <w:spacing w:val="54"/>
          <w:sz w:val="28"/>
          <w:szCs w:val="28"/>
          <w:lang w:val="ru-RU"/>
        </w:rPr>
        <w:t xml:space="preserve">  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военно-патриотической</w:t>
      </w:r>
      <w:r w:rsidRPr="00FC54BD">
        <w:rPr>
          <w:rFonts w:ascii="Times New Roman" w:hAnsi="Times New Roman"/>
          <w:color w:val="181818"/>
          <w:spacing w:val="67"/>
          <w:w w:val="150"/>
          <w:sz w:val="28"/>
          <w:szCs w:val="28"/>
          <w:lang w:val="ru-RU"/>
        </w:rPr>
        <w:t xml:space="preserve">  </w:t>
      </w:r>
      <w:r w:rsidRPr="00FC54BD">
        <w:rPr>
          <w:rFonts w:ascii="Times New Roman" w:hAnsi="Times New Roman"/>
          <w:color w:val="181818"/>
          <w:spacing w:val="-4"/>
          <w:sz w:val="28"/>
          <w:szCs w:val="28"/>
          <w:lang w:val="ru-RU"/>
        </w:rPr>
        <w:t>игры</w:t>
      </w:r>
    </w:p>
    <w:p w:rsidR="00EA43CA" w:rsidRPr="00FC54BD" w:rsidRDefault="00FC54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«Зарница</w:t>
      </w:r>
      <w:r w:rsidRPr="00FC54BD">
        <w:rPr>
          <w:rFonts w:ascii="Times New Roman" w:hAnsi="Times New Roman"/>
          <w:color w:val="181818"/>
          <w:spacing w:val="-4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2.0»,</w:t>
      </w:r>
      <w:r w:rsidRPr="00FC54BD">
        <w:rPr>
          <w:rFonts w:ascii="Times New Roman" w:hAnsi="Times New Roman"/>
          <w:color w:val="181818"/>
          <w:spacing w:val="-1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утвержденными</w:t>
      </w:r>
      <w:r w:rsidRPr="00FC54BD">
        <w:rPr>
          <w:rFonts w:ascii="Times New Roman" w:hAnsi="Times New Roman"/>
          <w:color w:val="181818"/>
          <w:spacing w:val="7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протоколом</w:t>
      </w:r>
      <w:r w:rsidRPr="00FC54BD">
        <w:rPr>
          <w:rFonts w:ascii="Times New Roman" w:hAnsi="Times New Roman"/>
          <w:color w:val="181818"/>
          <w:spacing w:val="-1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заседания</w:t>
      </w:r>
      <w:r w:rsidRPr="00FC54BD">
        <w:rPr>
          <w:rFonts w:ascii="Times New Roman" w:hAnsi="Times New Roman"/>
          <w:color w:val="181818"/>
          <w:spacing w:val="-10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>Штаба</w:t>
      </w:r>
      <w:r w:rsidRPr="00FC54BD">
        <w:rPr>
          <w:rFonts w:ascii="Times New Roman" w:hAnsi="Times New Roman"/>
          <w:color w:val="181818"/>
          <w:spacing w:val="-13"/>
          <w:sz w:val="28"/>
          <w:szCs w:val="28"/>
          <w:lang w:val="ru-RU"/>
        </w:rPr>
        <w:t xml:space="preserve"> </w:t>
      </w:r>
      <w:r w:rsidRPr="00FC54BD">
        <w:rPr>
          <w:rFonts w:ascii="Times New Roman" w:hAnsi="Times New Roman"/>
          <w:color w:val="181818"/>
          <w:spacing w:val="-2"/>
          <w:sz w:val="28"/>
          <w:szCs w:val="28"/>
          <w:lang w:val="ru-RU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1666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случае совершения участниками отряда или Наставником отряда противоправных действий отряд незамедлительно дисквалифицируется, отстраняется от дальнейшего прохождения Игры и покидает территорию проведения Игры. Лицо, совершившее противоправные</w:t>
      </w:r>
      <w:r>
        <w:rPr>
          <w:color w:val="181818"/>
          <w:sz w:val="28"/>
          <w:szCs w:val="28"/>
        </w:rPr>
        <w:t xml:space="preserve"> действия, передается представителям правоохранительных органов.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Штрафные</w:t>
      </w:r>
      <w:r>
        <w:rPr>
          <w:color w:val="181818"/>
          <w:spacing w:val="72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баллы</w:t>
      </w:r>
      <w:r>
        <w:rPr>
          <w:color w:val="181818"/>
          <w:spacing w:val="6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суммируются</w:t>
      </w:r>
      <w:r>
        <w:rPr>
          <w:color w:val="181818"/>
          <w:spacing w:val="78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5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рамках</w:t>
      </w:r>
      <w:r>
        <w:rPr>
          <w:color w:val="181818"/>
          <w:spacing w:val="6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одного</w:t>
      </w:r>
      <w:r>
        <w:rPr>
          <w:color w:val="181818"/>
          <w:spacing w:val="66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состязания и следующим образом влияют на результат:</w:t>
      </w:r>
    </w:p>
    <w:p w:rsidR="00EA43CA" w:rsidRDefault="00FC54BD">
      <w:pPr>
        <w:pStyle w:val="aa"/>
        <w:numPr>
          <w:ilvl w:val="0"/>
          <w:numId w:val="29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1-3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балла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pacing w:val="80"/>
          <w:sz w:val="28"/>
          <w:szCs w:val="28"/>
        </w:rPr>
        <w:t>(</w:t>
      </w:r>
      <w:r>
        <w:rPr>
          <w:color w:val="181818"/>
          <w:sz w:val="28"/>
          <w:szCs w:val="28"/>
        </w:rPr>
        <w:t>+</w:t>
      </w:r>
      <w:r>
        <w:rPr>
          <w:color w:val="181818"/>
          <w:sz w:val="28"/>
          <w:szCs w:val="28"/>
        </w:rPr>
        <w:t>)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20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%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контрольному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времени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прохождения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состязания за</w:t>
      </w:r>
      <w:r>
        <w:rPr>
          <w:color w:val="181818"/>
          <w:spacing w:val="39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каждый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балл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либо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pacing w:val="40"/>
          <w:sz w:val="28"/>
          <w:szCs w:val="28"/>
        </w:rPr>
        <w:t>(</w:t>
      </w:r>
      <w:r>
        <w:rPr>
          <w:color w:val="181818"/>
          <w:w w:val="90"/>
          <w:sz w:val="28"/>
          <w:szCs w:val="28"/>
        </w:rPr>
        <w:t>-)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20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%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баллов,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набранных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данном</w:t>
      </w:r>
      <w:r>
        <w:rPr>
          <w:color w:val="181818"/>
          <w:spacing w:val="40"/>
          <w:sz w:val="28"/>
          <w:szCs w:val="28"/>
        </w:rPr>
        <w:t xml:space="preserve">  </w:t>
      </w:r>
      <w:r>
        <w:rPr>
          <w:color w:val="181818"/>
          <w:sz w:val="28"/>
          <w:szCs w:val="28"/>
        </w:rPr>
        <w:t>состязании (в зависимости от основного критерия оценки состязания);</w:t>
      </w:r>
    </w:p>
    <w:p w:rsidR="00EA43CA" w:rsidRDefault="00FC54BD">
      <w:pPr>
        <w:pStyle w:val="aa"/>
        <w:numPr>
          <w:ilvl w:val="0"/>
          <w:numId w:val="29"/>
        </w:numPr>
        <w:ind w:left="0" w:firstLine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4 балла </w:t>
      </w:r>
      <w:r>
        <w:rPr>
          <w:color w:val="181818"/>
          <w:w w:val="90"/>
          <w:sz w:val="28"/>
          <w:szCs w:val="28"/>
        </w:rPr>
        <w:t>-</w:t>
      </w:r>
      <w:r>
        <w:rPr>
          <w:color w:val="181818"/>
          <w:w w:val="9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отряд занимает в данном состязании последнее возможное </w:t>
      </w:r>
      <w:r>
        <w:rPr>
          <w:color w:val="181818"/>
          <w:spacing w:val="-2"/>
          <w:sz w:val="28"/>
          <w:szCs w:val="28"/>
        </w:rPr>
        <w:t>место;</w:t>
      </w:r>
    </w:p>
    <w:p w:rsidR="00EA43CA" w:rsidRDefault="00FC54BD">
      <w:pPr>
        <w:pStyle w:val="aa"/>
        <w:numPr>
          <w:ilvl w:val="0"/>
          <w:numId w:val="29"/>
        </w:numPr>
        <w:tabs>
          <w:tab w:val="left" w:pos="0"/>
        </w:tabs>
        <w:ind w:left="0" w:firstLine="0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5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баллов</w:t>
      </w:r>
      <w:r>
        <w:rPr>
          <w:color w:val="181818"/>
          <w:spacing w:val="2"/>
          <w:sz w:val="28"/>
          <w:szCs w:val="28"/>
        </w:rPr>
        <w:t xml:space="preserve"> </w:t>
      </w:r>
      <w:r>
        <w:rPr>
          <w:color w:val="181818"/>
          <w:spacing w:val="-2"/>
          <w:w w:val="90"/>
          <w:sz w:val="28"/>
          <w:szCs w:val="28"/>
        </w:rPr>
        <w:t>-</w:t>
      </w:r>
      <w:r>
        <w:rPr>
          <w:color w:val="181818"/>
          <w:spacing w:val="-8"/>
          <w:w w:val="90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отряд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дисквалифицируется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с</w:t>
      </w:r>
      <w:r>
        <w:rPr>
          <w:color w:val="181818"/>
          <w:spacing w:val="-10"/>
          <w:sz w:val="28"/>
          <w:szCs w:val="28"/>
        </w:rPr>
        <w:t xml:space="preserve"> </w:t>
      </w:r>
      <w:r>
        <w:rPr>
          <w:color w:val="181818"/>
          <w:spacing w:val="-7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Игры.</w:t>
      </w:r>
    </w:p>
    <w:p w:rsidR="00EA43CA" w:rsidRDefault="00EA43CA">
      <w:pPr>
        <w:pStyle w:val="a6"/>
        <w:rPr>
          <w:sz w:val="28"/>
          <w:szCs w:val="28"/>
        </w:rPr>
      </w:pPr>
    </w:p>
    <w:p w:rsidR="00EA43CA" w:rsidRDefault="00FC54BD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Общие</w:t>
      </w:r>
      <w:r>
        <w:rPr>
          <w:b/>
          <w:color w:val="181818"/>
          <w:spacing w:val="-4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направления</w:t>
      </w:r>
      <w:r>
        <w:rPr>
          <w:b/>
          <w:color w:val="181818"/>
          <w:spacing w:val="12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</w:t>
      </w:r>
      <w:r>
        <w:rPr>
          <w:b/>
          <w:color w:val="181818"/>
          <w:spacing w:val="-11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источники</w:t>
      </w:r>
      <w:r>
        <w:rPr>
          <w:b/>
          <w:color w:val="181818"/>
          <w:spacing w:val="5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финансирования</w:t>
      </w:r>
      <w:r>
        <w:rPr>
          <w:b/>
          <w:color w:val="181818"/>
          <w:spacing w:val="-16"/>
          <w:sz w:val="28"/>
          <w:szCs w:val="28"/>
        </w:rPr>
        <w:t xml:space="preserve"> </w:t>
      </w:r>
      <w:r>
        <w:rPr>
          <w:b/>
          <w:color w:val="181818"/>
          <w:spacing w:val="-4"/>
          <w:sz w:val="28"/>
          <w:szCs w:val="28"/>
        </w:rPr>
        <w:t>Игры</w:t>
      </w:r>
    </w:p>
    <w:p w:rsidR="00EA43CA" w:rsidRDefault="00FC54BD">
      <w:pPr>
        <w:pStyle w:val="aa"/>
        <w:tabs>
          <w:tab w:val="left" w:pos="1920"/>
        </w:tabs>
        <w:ind w:left="0" w:firstLine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11.1. </w:t>
      </w:r>
      <w:r>
        <w:rPr>
          <w:rFonts w:eastAsia="SimSun"/>
          <w:sz w:val="28"/>
          <w:szCs w:val="28"/>
        </w:rPr>
        <w:t xml:space="preserve">Расходы, связанные с организацией и проведением муниципального этапа региональной юнармейской военно-патриотической игры «Зарница 2.0.» несут организаторы мероприятия. </w:t>
      </w:r>
    </w:p>
    <w:p w:rsidR="00EA43CA" w:rsidRDefault="00FC54BD">
      <w:pPr>
        <w:pStyle w:val="aa"/>
        <w:tabs>
          <w:tab w:val="left" w:pos="1920"/>
        </w:tabs>
        <w:ind w:left="0" w:firstLine="0"/>
        <w:rPr>
          <w:b/>
          <w:color w:val="181818"/>
          <w:spacing w:val="-4"/>
          <w:sz w:val="28"/>
          <w:szCs w:val="28"/>
        </w:rPr>
      </w:pPr>
      <w:r>
        <w:rPr>
          <w:rFonts w:eastAsia="SimSun"/>
          <w:sz w:val="28"/>
          <w:szCs w:val="28"/>
        </w:rPr>
        <w:t>11.2. Расходы, связанные с участием команд в мероприятии (в т</w:t>
      </w:r>
      <w:r>
        <w:rPr>
          <w:rFonts w:eastAsia="SimSun"/>
          <w:sz w:val="28"/>
          <w:szCs w:val="28"/>
        </w:rPr>
        <w:t>. ч. транспорт, проезд к месту проведения мероприятия и обратно), обеспечивают командирующие организации.</w:t>
      </w:r>
    </w:p>
    <w:p w:rsidR="00EA43CA" w:rsidRDefault="00FC54BD">
      <w:pPr>
        <w:pStyle w:val="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color w:val="181818"/>
          <w:sz w:val="28"/>
          <w:szCs w:val="28"/>
        </w:rPr>
      </w:pPr>
      <w:r>
        <w:rPr>
          <w:color w:val="181818"/>
          <w:spacing w:val="-7"/>
          <w:sz w:val="28"/>
          <w:szCs w:val="28"/>
        </w:rPr>
        <w:t>Заключительные</w:t>
      </w:r>
      <w:r>
        <w:rPr>
          <w:color w:val="181818"/>
          <w:spacing w:val="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положения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pacing w:val="-4"/>
          <w:sz w:val="28"/>
          <w:szCs w:val="28"/>
        </w:rPr>
        <w:t>В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случае возникновения</w:t>
      </w:r>
      <w:r>
        <w:rPr>
          <w:color w:val="181818"/>
          <w:spacing w:val="1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обстоятельств,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препятствующих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 xml:space="preserve">проведению 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Штаб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вправе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приостановить или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прекратить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проведение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этапа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Игры.</w:t>
      </w:r>
    </w:p>
    <w:p w:rsidR="00EA43CA" w:rsidRDefault="00FC54BD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Организаторы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Соорганизаторы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несут</w:t>
      </w:r>
      <w:r>
        <w:rPr>
          <w:color w:val="181818"/>
          <w:spacing w:val="-1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ответственности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</w:t>
      </w:r>
      <w:r>
        <w:rPr>
          <w:color w:val="181818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потери участников Игры, любые неточности или упущения в предоставленной участниками Игры информации, технические неисправности, по</w:t>
      </w:r>
      <w:r>
        <w:rPr>
          <w:color w:val="181818"/>
          <w:sz w:val="28"/>
          <w:szCs w:val="28"/>
        </w:rPr>
        <w:t>л</w:t>
      </w:r>
      <w:r>
        <w:rPr>
          <w:color w:val="181818"/>
          <w:sz w:val="28"/>
          <w:szCs w:val="28"/>
        </w:rPr>
        <w:t xml:space="preserve">омки, сбои, нарушения, удаления или сбои в любой </w:t>
      </w:r>
      <w:r>
        <w:rPr>
          <w:color w:val="181818"/>
          <w:sz w:val="28"/>
          <w:szCs w:val="28"/>
        </w:rPr>
        <w:t>телефонной сети, онлайн-системе, компьютерной технике, сервере, провайдере или программном обеспечении, включая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любые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повреждения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или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поломки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компьютера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участника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Игры или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любого</w:t>
      </w:r>
      <w:r>
        <w:rPr>
          <w:color w:val="181818"/>
          <w:spacing w:val="-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другого лица</w:t>
      </w:r>
      <w:r>
        <w:rPr>
          <w:color w:val="18181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связи</w:t>
      </w:r>
      <w:r>
        <w:rPr>
          <w:color w:val="181818"/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участием в</w:t>
      </w:r>
      <w:r>
        <w:rPr>
          <w:color w:val="181818"/>
          <w:spacing w:val="-1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Игре.</w:t>
      </w:r>
    </w:p>
    <w:p w:rsidR="00EA43CA" w:rsidRDefault="00FC54BD">
      <w:pPr>
        <w:spacing w:before="259"/>
        <w:ind w:firstLine="708"/>
        <w:jc w:val="both"/>
        <w:rPr>
          <w:rFonts w:ascii="Times New Roman" w:hAnsi="Times New Roman"/>
          <w:color w:val="181818"/>
          <w:sz w:val="28"/>
          <w:szCs w:val="28"/>
          <w:lang w:val="ru-RU"/>
        </w:rPr>
      </w:pPr>
      <w:r w:rsidRPr="00FC54BD">
        <w:rPr>
          <w:rFonts w:ascii="Times New Roman" w:hAnsi="Times New Roman"/>
          <w:color w:val="181818"/>
          <w:sz w:val="28"/>
          <w:szCs w:val="28"/>
          <w:lang w:val="ru-RU"/>
        </w:rPr>
        <w:t xml:space="preserve">Контактные лица: </w:t>
      </w:r>
      <w:r>
        <w:rPr>
          <w:rFonts w:ascii="Times New Roman" w:hAnsi="Times New Roman"/>
          <w:bCs/>
          <w:color w:val="181818"/>
          <w:spacing w:val="-4"/>
          <w:sz w:val="28"/>
          <w:lang w:val="ru-RU"/>
        </w:rPr>
        <w:t>Ноговицина Екатерина</w:t>
      </w:r>
      <w:r>
        <w:rPr>
          <w:rFonts w:ascii="Times New Roman" w:hAnsi="Times New Roman"/>
          <w:bCs/>
          <w:color w:val="181818"/>
          <w:spacing w:val="-4"/>
          <w:sz w:val="28"/>
          <w:lang w:val="ru-RU"/>
        </w:rPr>
        <w:t xml:space="preserve"> Леонидовна, ведущий специалист Управления образования администрации Уинского муниципального округа тел.:</w:t>
      </w:r>
      <w:r w:rsidRPr="00FC54BD">
        <w:rPr>
          <w:rFonts w:ascii="SimSun" w:eastAsia="SimSun" w:hAnsi="SimSun" w:cs="SimSun"/>
          <w:lang w:val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ru-RU"/>
        </w:rPr>
        <w:t>834259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>23</w:t>
      </w:r>
      <w:r>
        <w:rPr>
          <w:rFonts w:ascii="Times New Roman" w:eastAsia="SimSun" w:hAnsi="Times New Roman"/>
          <w:sz w:val="28"/>
          <w:szCs w:val="28"/>
          <w:lang w:val="ru-RU"/>
        </w:rPr>
        <w:t>1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 xml:space="preserve">04, </w:t>
      </w:r>
      <w:r>
        <w:rPr>
          <w:rFonts w:ascii="Times New Roman" w:eastAsia="SimSun" w:hAnsi="Times New Roman"/>
          <w:sz w:val="28"/>
          <w:szCs w:val="28"/>
        </w:rPr>
        <w:t>E</w:t>
      </w:r>
      <w:r>
        <w:rPr>
          <w:rFonts w:ascii="Times New Roman" w:eastAsia="SimSun" w:hAnsi="Times New Roman"/>
          <w:sz w:val="28"/>
          <w:szCs w:val="28"/>
          <w:lang w:val="ru-RU"/>
        </w:rPr>
        <w:t>-</w:t>
      </w:r>
      <w:r>
        <w:rPr>
          <w:rFonts w:ascii="Times New Roman" w:eastAsia="SimSun" w:hAnsi="Times New Roman"/>
          <w:sz w:val="28"/>
          <w:szCs w:val="28"/>
        </w:rPr>
        <w:t>mail</w:t>
      </w:r>
      <w:r>
        <w:rPr>
          <w:rFonts w:ascii="Times New Roman" w:eastAsia="SimSun" w:hAnsi="Times New Roman"/>
          <w:sz w:val="28"/>
          <w:szCs w:val="28"/>
          <w:lang w:val="ru-RU"/>
        </w:rPr>
        <w:t>: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spec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>1.</w:t>
      </w:r>
      <w:r>
        <w:rPr>
          <w:rFonts w:ascii="Times New Roman" w:eastAsia="SimSun" w:hAnsi="Times New Roman"/>
          <w:sz w:val="28"/>
          <w:szCs w:val="28"/>
        </w:rPr>
        <w:t>uinsk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>@</w:t>
      </w:r>
      <w:r>
        <w:rPr>
          <w:rFonts w:ascii="Times New Roman" w:eastAsia="SimSun" w:hAnsi="Times New Roman"/>
          <w:sz w:val="28"/>
          <w:szCs w:val="28"/>
        </w:rPr>
        <w:t>mail</w:t>
      </w:r>
      <w:r w:rsidRPr="00FC54BD">
        <w:rPr>
          <w:rFonts w:ascii="Times New Roman" w:eastAsia="SimSun" w:hAnsi="Times New Roman"/>
          <w:sz w:val="28"/>
          <w:szCs w:val="28"/>
          <w:lang w:val="ru-RU"/>
        </w:rPr>
        <w:t>.</w:t>
      </w:r>
      <w:r>
        <w:rPr>
          <w:rFonts w:ascii="Times New Roman" w:eastAsia="SimSun" w:hAnsi="Times New Roman"/>
          <w:sz w:val="28"/>
          <w:szCs w:val="28"/>
        </w:rPr>
        <w:t>ru</w:t>
      </w:r>
      <w:r>
        <w:rPr>
          <w:rFonts w:ascii="Times New Roman" w:hAnsi="Times New Roman"/>
          <w:bCs/>
          <w:color w:val="181818"/>
          <w:spacing w:val="-4"/>
          <w:sz w:val="28"/>
          <w:lang w:val="ru-RU"/>
        </w:rPr>
        <w:t>,</w:t>
      </w:r>
      <w:r>
        <w:rPr>
          <w:rFonts w:ascii="Times New Roman" w:hAnsi="Times New Roman"/>
          <w:color w:val="181818"/>
          <w:sz w:val="28"/>
          <w:szCs w:val="28"/>
          <w:lang w:val="ru-RU"/>
        </w:rPr>
        <w:t xml:space="preserve"> Пахомова Наталья Павловна, председатель МО «Движения Первых» в Уинском муниципальном округе Телефон: 8 34259 2 34 56 </w:t>
      </w: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Pr="00FC54BD" w:rsidRDefault="00EA43CA">
      <w:pPr>
        <w:spacing w:before="259"/>
        <w:ind w:left="379" w:right="630"/>
        <w:jc w:val="center"/>
        <w:rPr>
          <w:b/>
          <w:color w:val="181818"/>
          <w:sz w:val="28"/>
          <w:lang w:val="ru-RU"/>
        </w:rPr>
      </w:pPr>
    </w:p>
    <w:p w:rsidR="00EA43CA" w:rsidRDefault="00EA43CA">
      <w:pPr>
        <w:wordWrap w:val="0"/>
        <w:ind w:left="380" w:right="629"/>
        <w:jc w:val="right"/>
        <w:rPr>
          <w:rFonts w:ascii="Times New Roman" w:hAnsi="Times New Roman"/>
          <w:bCs/>
          <w:i/>
          <w:i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EA43CA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</w:p>
    <w:p w:rsidR="00EA43CA" w:rsidRDefault="00FC54BD">
      <w:pPr>
        <w:wordWrap w:val="0"/>
        <w:ind w:left="4956" w:right="629" w:firstLine="708"/>
        <w:jc w:val="both"/>
        <w:rPr>
          <w:rFonts w:ascii="Times New Roman" w:hAnsi="Times New Roman"/>
          <w:bCs/>
          <w:color w:val="181818"/>
          <w:sz w:val="28"/>
          <w:lang w:val="ru-RU"/>
        </w:rPr>
      </w:pPr>
      <w:r>
        <w:rPr>
          <w:rFonts w:ascii="Times New Roman" w:hAnsi="Times New Roman"/>
          <w:bCs/>
          <w:color w:val="181818"/>
          <w:sz w:val="28"/>
          <w:lang w:val="ru-RU"/>
        </w:rPr>
        <w:t>Приложение 1 к Положению</w:t>
      </w:r>
    </w:p>
    <w:p w:rsidR="00EA43CA" w:rsidRPr="00FC54BD" w:rsidRDefault="00EA43CA">
      <w:pPr>
        <w:ind w:left="380" w:right="629"/>
        <w:jc w:val="center"/>
        <w:rPr>
          <w:rFonts w:ascii="Times New Roman" w:hAnsi="Times New Roman"/>
          <w:bCs/>
          <w:i/>
          <w:iCs/>
          <w:color w:val="181818"/>
          <w:sz w:val="28"/>
          <w:lang w:val="ru-RU"/>
        </w:rPr>
      </w:pPr>
    </w:p>
    <w:p w:rsidR="00EA43CA" w:rsidRPr="00FC54BD" w:rsidRDefault="00FC54BD">
      <w:pPr>
        <w:spacing w:before="259"/>
        <w:ind w:left="379" w:right="630"/>
        <w:jc w:val="center"/>
        <w:rPr>
          <w:rFonts w:ascii="Times New Roman" w:hAnsi="Times New Roman"/>
          <w:b/>
          <w:sz w:val="28"/>
          <w:lang w:val="ru-RU"/>
        </w:rPr>
      </w:pPr>
      <w:r w:rsidRPr="00FC54BD">
        <w:rPr>
          <w:rFonts w:ascii="Times New Roman" w:hAnsi="Times New Roman"/>
          <w:b/>
          <w:color w:val="181818"/>
          <w:sz w:val="28"/>
          <w:lang w:val="ru-RU"/>
        </w:rPr>
        <w:t>Состав</w:t>
      </w:r>
      <w:r w:rsidRPr="00FC54BD">
        <w:rPr>
          <w:rFonts w:ascii="Times New Roman" w:hAnsi="Times New Roman"/>
          <w:b/>
          <w:color w:val="181818"/>
          <w:spacing w:val="-8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pacing w:val="11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pacing w:val="-2"/>
          <w:sz w:val="28"/>
          <w:lang w:val="ru-RU"/>
        </w:rPr>
        <w:t>Штаба</w:t>
      </w:r>
    </w:p>
    <w:p w:rsidR="00EA43CA" w:rsidRPr="00FC54BD" w:rsidRDefault="00FC54BD">
      <w:pPr>
        <w:spacing w:before="47"/>
        <w:ind w:left="379" w:right="611"/>
        <w:jc w:val="center"/>
        <w:rPr>
          <w:rFonts w:ascii="Times New Roman" w:hAnsi="Times New Roman"/>
          <w:b/>
          <w:color w:val="181818"/>
          <w:spacing w:val="-4"/>
          <w:sz w:val="28"/>
          <w:lang w:val="ru-RU"/>
        </w:rPr>
      </w:pPr>
      <w:r>
        <w:rPr>
          <w:rFonts w:ascii="Times New Roman" w:hAnsi="Times New Roman"/>
          <w:b/>
          <w:color w:val="181818"/>
          <w:sz w:val="28"/>
          <w:lang w:val="ru-RU"/>
        </w:rPr>
        <w:t>«</w:t>
      </w:r>
      <w:r w:rsidRPr="00FC54BD">
        <w:rPr>
          <w:rFonts w:ascii="Times New Roman" w:hAnsi="Times New Roman"/>
          <w:b/>
          <w:color w:val="181818"/>
          <w:sz w:val="28"/>
          <w:lang w:val="ru-RU"/>
        </w:rPr>
        <w:t>Всероссийской</w:t>
      </w:r>
      <w:r w:rsidRPr="00FC54BD">
        <w:rPr>
          <w:rFonts w:ascii="Times New Roman" w:hAnsi="Times New Roman"/>
          <w:b/>
          <w:color w:val="181818"/>
          <w:spacing w:val="3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z w:val="28"/>
          <w:lang w:val="ru-RU"/>
        </w:rPr>
        <w:t>военно-патриотической</w:t>
      </w:r>
      <w:r w:rsidRPr="00FC54BD">
        <w:rPr>
          <w:rFonts w:ascii="Times New Roman" w:hAnsi="Times New Roman"/>
          <w:b/>
          <w:color w:val="181818"/>
          <w:spacing w:val="-18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z w:val="28"/>
          <w:lang w:val="ru-RU"/>
        </w:rPr>
        <w:t>игры</w:t>
      </w:r>
      <w:r w:rsidRPr="00FC54BD">
        <w:rPr>
          <w:rFonts w:ascii="Times New Roman" w:hAnsi="Times New Roman"/>
          <w:b/>
          <w:color w:val="181818"/>
          <w:spacing w:val="-12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z w:val="28"/>
          <w:lang w:val="ru-RU"/>
        </w:rPr>
        <w:t>«Зарница</w:t>
      </w:r>
      <w:r w:rsidRPr="00FC54BD">
        <w:rPr>
          <w:rFonts w:ascii="Times New Roman" w:hAnsi="Times New Roman"/>
          <w:b/>
          <w:color w:val="181818"/>
          <w:spacing w:val="-8"/>
          <w:sz w:val="28"/>
          <w:lang w:val="ru-RU"/>
        </w:rPr>
        <w:t xml:space="preserve"> </w:t>
      </w:r>
      <w:r w:rsidRPr="00FC54BD">
        <w:rPr>
          <w:rFonts w:ascii="Times New Roman" w:hAnsi="Times New Roman"/>
          <w:b/>
          <w:color w:val="181818"/>
          <w:spacing w:val="-4"/>
          <w:sz w:val="28"/>
          <w:lang w:val="ru-RU"/>
        </w:rPr>
        <w:t>2.0»</w:t>
      </w:r>
    </w:p>
    <w:p w:rsidR="00EA43CA" w:rsidRPr="00FC54BD" w:rsidRDefault="00EA43CA">
      <w:pPr>
        <w:spacing w:before="47"/>
        <w:ind w:left="379" w:right="611"/>
        <w:jc w:val="center"/>
        <w:rPr>
          <w:rFonts w:ascii="Times New Roman" w:hAnsi="Times New Roman"/>
          <w:b/>
          <w:color w:val="181818"/>
          <w:spacing w:val="-4"/>
          <w:sz w:val="28"/>
          <w:lang w:val="ru-RU"/>
        </w:rPr>
      </w:pPr>
    </w:p>
    <w:tbl>
      <w:tblPr>
        <w:tblStyle w:val="a9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6870"/>
      </w:tblGrid>
      <w:tr w:rsidR="00EA43CA" w:rsidRPr="00FC54BD">
        <w:tc>
          <w:tcPr>
            <w:tcW w:w="3383" w:type="dxa"/>
          </w:tcPr>
          <w:p w:rsidR="00EA43CA" w:rsidRDefault="00FC54BD">
            <w:pPr>
              <w:tabs>
                <w:tab w:val="left" w:pos="0"/>
              </w:tabs>
              <w:spacing w:before="47"/>
              <w:ind w:right="-108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Ефремова Ольга Владимировна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заместитель главы администрации Уинского муниципального округа по социальным вопросам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Копытова Наталья Николаевна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начальник Управления образования администрации Уинского муниципального округа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Пахомова Наталья Павловна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 xml:space="preserve">- председатель местного </w:t>
            </w: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отделения «Движения Первых» в Уинском муниципальном округе, заместитель начальника Управления культуры, спорта и молодежной политики администрации Уинского муниципального округа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Наговицына Екатерина Леонидовна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ведущий специалист Управления образования а</w:t>
            </w: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дминистрации Уинского муниципального округа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Заозеров Олег Иванович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ведущий специалист Управления культуры, спорта и молодежной политики администрации Уинского тмуниципального округа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Белобородова Татьяна Анатольевна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директор МБОУ «Уинская средняя обще</w:t>
            </w: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образовательная школа»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Бурмасов Андрей Михайлович</w:t>
            </w:r>
          </w:p>
        </w:tc>
        <w:tc>
          <w:tcPr>
            <w:tcW w:w="6870" w:type="dxa"/>
          </w:tcPr>
          <w:p w:rsidR="00EA43CA" w:rsidRDefault="00FC5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начальник Штаба Местного отделения ВВПОД «ЮНАРМИЯ»</w:t>
            </w:r>
          </w:p>
          <w:p w:rsidR="00EA43CA" w:rsidRPr="00FC54BD" w:rsidRDefault="00EA43CA">
            <w:pPr>
              <w:spacing w:before="47"/>
              <w:ind w:right="611"/>
              <w:jc w:val="center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Хазиев Ильгам Мугинович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- преподаватель Уинского филиала Краевого политехнического колледжа</w:t>
            </w:r>
          </w:p>
        </w:tc>
      </w:tr>
      <w:tr w:rsidR="00EA43CA" w:rsidRPr="00FC54BD">
        <w:tc>
          <w:tcPr>
            <w:tcW w:w="3383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Зорин Сергей Евгеньевич</w:t>
            </w:r>
          </w:p>
        </w:tc>
        <w:tc>
          <w:tcPr>
            <w:tcW w:w="6870" w:type="dxa"/>
          </w:tcPr>
          <w:p w:rsidR="00EA43CA" w:rsidRDefault="00FC54BD">
            <w:pPr>
              <w:spacing w:before="47"/>
              <w:ind w:right="611"/>
              <w:jc w:val="both"/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 xml:space="preserve">- председатель ВООВ «Боевое </w:t>
            </w:r>
            <w:r>
              <w:rPr>
                <w:rFonts w:ascii="Times New Roman" w:hAnsi="Times New Roman" w:cs="Times New Roman"/>
                <w:bCs/>
                <w:color w:val="181818"/>
                <w:spacing w:val="-4"/>
                <w:sz w:val="28"/>
                <w:lang w:val="ru-RU"/>
              </w:rPr>
              <w:t>Братство» (по согласованию)</w:t>
            </w:r>
          </w:p>
        </w:tc>
      </w:tr>
    </w:tbl>
    <w:p w:rsidR="00EA43CA" w:rsidRPr="00FC54BD" w:rsidRDefault="00EA43CA">
      <w:pPr>
        <w:spacing w:before="47"/>
        <w:ind w:left="379" w:right="611"/>
        <w:jc w:val="center"/>
        <w:rPr>
          <w:rFonts w:ascii="Times New Roman" w:hAnsi="Times New Roman"/>
          <w:b/>
          <w:color w:val="181818"/>
          <w:spacing w:val="-4"/>
          <w:sz w:val="28"/>
          <w:lang w:val="ru-RU"/>
        </w:rPr>
      </w:pPr>
    </w:p>
    <w:p w:rsidR="00EA43CA" w:rsidRDefault="00EA43CA">
      <w:pPr>
        <w:pStyle w:val="a6"/>
        <w:spacing w:before="10"/>
        <w:rPr>
          <w:b/>
          <w:sz w:val="14"/>
        </w:rPr>
      </w:pPr>
    </w:p>
    <w:p w:rsidR="00EA43CA" w:rsidRDefault="00EA43CA">
      <w:pPr>
        <w:pStyle w:val="a6"/>
        <w:rPr>
          <w:b/>
          <w:sz w:val="14"/>
        </w:rPr>
        <w:sectPr w:rsidR="00EA43CA">
          <w:headerReference w:type="default" r:id="rId12"/>
          <w:pgSz w:w="11910" w:h="16840"/>
          <w:pgMar w:top="880" w:right="642" w:bottom="280" w:left="1188" w:header="1147" w:footer="0" w:gutter="0"/>
          <w:cols w:space="720"/>
        </w:sectPr>
      </w:pPr>
    </w:p>
    <w:p w:rsidR="00EA43CA" w:rsidRPr="00FC54BD" w:rsidRDefault="00FC54BD">
      <w:pPr>
        <w:spacing w:before="1" w:line="271" w:lineRule="auto"/>
        <w:ind w:left="4202" w:right="135" w:firstLine="4776"/>
        <w:jc w:val="right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 xml:space="preserve">Оператору </w:t>
      </w:r>
      <w:r w:rsidRPr="00FC54BD">
        <w:rPr>
          <w:color w:val="1A1A1A"/>
          <w:sz w:val="28"/>
          <w:lang w:val="ru-RU"/>
        </w:rPr>
        <w:t>Общероссийскому</w:t>
      </w:r>
      <w:r w:rsidRPr="00FC54BD">
        <w:rPr>
          <w:color w:val="1A1A1A"/>
          <w:spacing w:val="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общественно-</w:t>
      </w:r>
      <w:r w:rsidRPr="00FC54BD">
        <w:rPr>
          <w:color w:val="1A1A1A"/>
          <w:spacing w:val="-2"/>
          <w:sz w:val="28"/>
          <w:lang w:val="ru-RU"/>
        </w:rPr>
        <w:t>государственному</w:t>
      </w:r>
    </w:p>
    <w:p w:rsidR="00EA43CA" w:rsidRPr="00FC54BD" w:rsidRDefault="00FC54BD">
      <w:pPr>
        <w:spacing w:before="16"/>
        <w:ind w:right="158"/>
        <w:jc w:val="right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движению</w:t>
      </w:r>
      <w:r w:rsidRPr="00FC54BD">
        <w:rPr>
          <w:color w:val="1A1A1A"/>
          <w:spacing w:val="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детей</w:t>
      </w:r>
      <w:r w:rsidRPr="00FC54BD">
        <w:rPr>
          <w:color w:val="1A1A1A"/>
          <w:spacing w:val="-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</w:t>
      </w:r>
      <w:r w:rsidRPr="00FC54BD">
        <w:rPr>
          <w:color w:val="1A1A1A"/>
          <w:spacing w:val="-12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молодежи</w:t>
      </w:r>
    </w:p>
    <w:p w:rsidR="00EA43CA" w:rsidRPr="00FC54BD" w:rsidRDefault="00FC54BD">
      <w:pPr>
        <w:spacing w:before="48" w:line="278" w:lineRule="auto"/>
        <w:ind w:left="2940" w:right="142" w:firstLine="4900"/>
        <w:jc w:val="right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«Движение</w:t>
      </w:r>
      <w:r w:rsidRPr="00FC54BD">
        <w:rPr>
          <w:color w:val="1A1A1A"/>
          <w:spacing w:val="-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 xml:space="preserve">первых», </w:t>
      </w:r>
      <w:r w:rsidRPr="00FC54BD">
        <w:rPr>
          <w:color w:val="1A1A1A"/>
          <w:sz w:val="28"/>
          <w:lang w:val="ru-RU"/>
        </w:rPr>
        <w:t>109028,</w:t>
      </w:r>
      <w:r w:rsidRPr="00FC54BD">
        <w:rPr>
          <w:color w:val="1A1A1A"/>
          <w:spacing w:val="-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г.</w:t>
      </w:r>
      <w:r w:rsidRPr="00FC54BD">
        <w:rPr>
          <w:color w:val="1A1A1A"/>
          <w:spacing w:val="-1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Москва,</w:t>
      </w:r>
      <w:r w:rsidRPr="00FC54BD">
        <w:rPr>
          <w:color w:val="1A1A1A"/>
          <w:spacing w:val="-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ви.тер.г.</w:t>
      </w:r>
      <w:r w:rsidRPr="00FC54BD">
        <w:rPr>
          <w:color w:val="1A1A1A"/>
          <w:spacing w:val="-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муниципальный</w:t>
      </w:r>
      <w:r w:rsidRPr="00FC54BD">
        <w:rPr>
          <w:color w:val="1A1A1A"/>
          <w:spacing w:val="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округ</w:t>
      </w:r>
      <w:r w:rsidRPr="00FC54BD">
        <w:rPr>
          <w:color w:val="1A1A1A"/>
          <w:spacing w:val="-1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Таганский, Земляной вал ул., д. 50</w:t>
      </w:r>
      <w:r>
        <w:rPr>
          <w:color w:val="1A1A1A"/>
          <w:sz w:val="28"/>
        </w:rPr>
        <w:t>a</w:t>
      </w:r>
      <w:r w:rsidRPr="00FC54BD">
        <w:rPr>
          <w:color w:val="1A1A1A"/>
          <w:sz w:val="28"/>
          <w:lang w:val="ru-RU"/>
        </w:rPr>
        <w:t>, стр. 2, эт./помещ. 16/</w:t>
      </w:r>
      <w:r>
        <w:rPr>
          <w:color w:val="1A1A1A"/>
          <w:sz w:val="28"/>
        </w:rPr>
        <w:t>XVIII</w:t>
      </w:r>
    </w:p>
    <w:p w:rsidR="00EA43CA" w:rsidRPr="00FC54BD" w:rsidRDefault="00FC54BD">
      <w:pPr>
        <w:spacing w:before="2"/>
        <w:ind w:right="147"/>
        <w:jc w:val="right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ИНН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9709087880</w:t>
      </w:r>
    </w:p>
    <w:p w:rsidR="00EA43CA" w:rsidRPr="00FC54BD" w:rsidRDefault="00FC54BD">
      <w:pPr>
        <w:spacing w:before="48"/>
        <w:ind w:right="169"/>
        <w:jc w:val="right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ОГРН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1227700776038</w:t>
      </w:r>
    </w:p>
    <w:p w:rsidR="00EA43CA" w:rsidRDefault="00EA43CA">
      <w:pPr>
        <w:pStyle w:val="a6"/>
        <w:rPr>
          <w:sz w:val="19"/>
        </w:rPr>
      </w:pPr>
    </w:p>
    <w:p w:rsidR="00EA43CA" w:rsidRDefault="00EA43CA">
      <w:pPr>
        <w:pStyle w:val="a6"/>
        <w:spacing w:before="54"/>
        <w:rPr>
          <w:sz w:val="19"/>
        </w:rPr>
      </w:pPr>
    </w:p>
    <w:p w:rsidR="00EA43CA" w:rsidRPr="00FC54BD" w:rsidRDefault="00FC54BD">
      <w:pPr>
        <w:tabs>
          <w:tab w:val="left" w:pos="10436"/>
        </w:tabs>
        <w:spacing w:before="1"/>
        <w:ind w:left="2602"/>
        <w:rPr>
          <w:sz w:val="19"/>
          <w:lang w:val="ru-RU"/>
        </w:rPr>
      </w:pPr>
      <w:r w:rsidRPr="00FC54BD">
        <w:rPr>
          <w:color w:val="1A1A1A"/>
          <w:w w:val="105"/>
          <w:sz w:val="19"/>
          <w:lang w:val="ru-RU"/>
        </w:rPr>
        <w:t>ОТ</w:t>
      </w:r>
      <w:r w:rsidRPr="00FC54BD">
        <w:rPr>
          <w:color w:val="1A1A1A"/>
          <w:spacing w:val="33"/>
          <w:w w:val="105"/>
          <w:sz w:val="19"/>
          <w:lang w:val="ru-RU"/>
        </w:rPr>
        <w:t xml:space="preserve"> </w:t>
      </w:r>
      <w:r w:rsidRPr="00FC54BD">
        <w:rPr>
          <w:color w:val="1A1A1A"/>
          <w:sz w:val="19"/>
          <w:u w:val="single" w:color="2B2B2B"/>
          <w:lang w:val="ru-RU"/>
        </w:rPr>
        <w:tab/>
      </w:r>
    </w:p>
    <w:p w:rsidR="00EA43CA" w:rsidRPr="00FC54BD" w:rsidRDefault="00FC54BD">
      <w:pPr>
        <w:tabs>
          <w:tab w:val="left" w:pos="10459"/>
        </w:tabs>
        <w:spacing w:before="71" w:line="276" w:lineRule="auto"/>
        <w:ind w:left="3381" w:right="26" w:firstLine="1558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номер телефона: </w:t>
      </w:r>
      <w:r w:rsidRPr="00FC54BD">
        <w:rPr>
          <w:color w:val="1A1A1A"/>
          <w:sz w:val="28"/>
          <w:u w:val="single" w:color="484848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 адрес электронной почты: </w:t>
      </w:r>
      <w:r w:rsidRPr="00FC54BD">
        <w:rPr>
          <w:color w:val="1A1A1A"/>
          <w:sz w:val="28"/>
          <w:u w:val="single" w:color="0F0F0F"/>
          <w:lang w:val="ru-RU"/>
        </w:rPr>
        <w:tab/>
      </w:r>
    </w:p>
    <w:p w:rsidR="00EA43CA" w:rsidRDefault="00EA43CA">
      <w:pPr>
        <w:pStyle w:val="a6"/>
        <w:spacing w:before="47"/>
        <w:rPr>
          <w:sz w:val="28"/>
        </w:rPr>
      </w:pPr>
    </w:p>
    <w:p w:rsidR="00EA43CA" w:rsidRPr="00FC54BD" w:rsidRDefault="00FC54BD">
      <w:pPr>
        <w:spacing w:line="276" w:lineRule="auto"/>
        <w:ind w:left="760" w:right="464" w:firstLine="80"/>
        <w:rPr>
          <w:b/>
          <w:sz w:val="28"/>
          <w:lang w:val="ru-RU"/>
        </w:rPr>
      </w:pPr>
      <w:r w:rsidRPr="00FC54BD">
        <w:rPr>
          <w:b/>
          <w:color w:val="1A1A1A"/>
          <w:sz w:val="28"/>
          <w:lang w:val="ru-RU"/>
        </w:rPr>
        <w:t>Согласие на</w:t>
      </w:r>
      <w:r w:rsidRPr="00FC54BD">
        <w:rPr>
          <w:b/>
          <w:color w:val="1A1A1A"/>
          <w:spacing w:val="-10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обработку персональных данных, разрешенных субъектом персональных</w:t>
      </w:r>
      <w:r w:rsidRPr="00FC54BD">
        <w:rPr>
          <w:b/>
          <w:color w:val="1A1A1A"/>
          <w:spacing w:val="20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данных</w:t>
      </w:r>
      <w:r w:rsidRPr="00FC54BD">
        <w:rPr>
          <w:b/>
          <w:color w:val="1A1A1A"/>
          <w:spacing w:val="3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для</w:t>
      </w:r>
      <w:r w:rsidRPr="00FC54BD">
        <w:rPr>
          <w:b/>
          <w:color w:val="1A1A1A"/>
          <w:spacing w:val="5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распространения</w:t>
      </w:r>
      <w:r w:rsidRPr="00FC54BD">
        <w:rPr>
          <w:b/>
          <w:color w:val="1A1A1A"/>
          <w:spacing w:val="-14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неопределенному</w:t>
      </w:r>
      <w:r w:rsidRPr="00FC54BD">
        <w:rPr>
          <w:b/>
          <w:color w:val="1A1A1A"/>
          <w:spacing w:val="-18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>кругу</w:t>
      </w:r>
      <w:r w:rsidRPr="00FC54BD">
        <w:rPr>
          <w:b/>
          <w:color w:val="1A1A1A"/>
          <w:spacing w:val="-3"/>
          <w:sz w:val="28"/>
          <w:lang w:val="ru-RU"/>
        </w:rPr>
        <w:t xml:space="preserve"> </w:t>
      </w:r>
      <w:r w:rsidRPr="00FC54BD">
        <w:rPr>
          <w:b/>
          <w:color w:val="1A1A1A"/>
          <w:spacing w:val="-5"/>
          <w:sz w:val="28"/>
          <w:lang w:val="ru-RU"/>
        </w:rPr>
        <w:t>лиц</w:t>
      </w: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spacing w:before="210"/>
        <w:rPr>
          <w:b/>
          <w:sz w:val="20"/>
        </w:rPr>
      </w:pPr>
    </w:p>
    <w:p w:rsidR="00EA43CA" w:rsidRDefault="00FC54BD">
      <w:pPr>
        <w:spacing w:line="20" w:lineRule="exact"/>
        <w:ind w:left="162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553710" cy="9525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710" cy="9525"/>
                          <a:chOff x="0" y="0"/>
                          <a:chExt cx="555371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572"/>
                            <a:ext cx="555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>
                                <a:moveTo>
                                  <a:pt x="0" y="0"/>
                                </a:moveTo>
                                <a:lnTo>
                                  <a:pt x="55534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4B12A" id="Group 22" o:spid="_x0000_s1026" style="width:437.3pt;height:.75pt;mso-position-horizontal-relative:char;mso-position-vertical-relative:line" coordsize="55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">
                <v:shape id="Graphic 23" o:spid="_x0000_s1027" style="position:absolute;top:45;width:55537;height:13;visibility:visible;mso-wrap-style:square;v-text-anchor:top" coordsize="5553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" path="m,l5553456,e" filled="f" strokecolor="#0f0f0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headerReference w:type="default" r:id="rId13"/>
          <w:pgSz w:w="11910" w:h="16840"/>
          <w:pgMar w:top="2520" w:right="708" w:bottom="280" w:left="708" w:header="1109" w:footer="0" w:gutter="0"/>
          <w:cols w:space="720"/>
        </w:sectPr>
      </w:pPr>
    </w:p>
    <w:p w:rsidR="00EA43CA" w:rsidRPr="00FC54BD" w:rsidRDefault="00FC54BD">
      <w:pPr>
        <w:spacing w:before="42"/>
        <w:ind w:left="437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паспорт</w:t>
      </w:r>
      <w:r w:rsidRPr="00FC54BD">
        <w:rPr>
          <w:color w:val="1A1A1A"/>
          <w:spacing w:val="2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РФ:</w:t>
      </w:r>
      <w:r w:rsidRPr="00FC54BD">
        <w:rPr>
          <w:color w:val="1A1A1A"/>
          <w:spacing w:val="19"/>
          <w:sz w:val="28"/>
          <w:lang w:val="ru-RU"/>
        </w:rPr>
        <w:t xml:space="preserve"> </w:t>
      </w:r>
      <w:r w:rsidRPr="00FC54BD">
        <w:rPr>
          <w:color w:val="1A1A1A"/>
          <w:spacing w:val="-6"/>
          <w:sz w:val="28"/>
          <w:lang w:val="ru-RU"/>
        </w:rPr>
        <w:t>серия</w:t>
      </w:r>
    </w:p>
    <w:p w:rsidR="00EA43CA" w:rsidRPr="00FC54BD" w:rsidRDefault="00FC54BD">
      <w:pPr>
        <w:tabs>
          <w:tab w:val="left" w:pos="1183"/>
        </w:tabs>
        <w:spacing w:before="47"/>
        <w:ind w:left="65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0C0C0C"/>
          <w:sz w:val="28"/>
          <w:u w:val="single" w:color="2F2F2F"/>
          <w:lang w:val="ru-RU"/>
        </w:rPr>
        <w:tab/>
        <w:t>,</w:t>
      </w:r>
      <w:r w:rsidRPr="00FC54BD">
        <w:rPr>
          <w:color w:val="0C0C0C"/>
          <w:spacing w:val="21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номер</w:t>
      </w:r>
    </w:p>
    <w:p w:rsidR="00EA43CA" w:rsidRPr="00FC54BD" w:rsidRDefault="00FC54BD">
      <w:pPr>
        <w:tabs>
          <w:tab w:val="left" w:pos="4319"/>
        </w:tabs>
        <w:spacing w:before="47"/>
        <w:ind w:left="437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545454"/>
          <w:sz w:val="28"/>
          <w:lang w:val="ru-RU"/>
        </w:rPr>
        <w:t>,</w:t>
      </w:r>
      <w:r w:rsidRPr="00FC54BD">
        <w:rPr>
          <w:color w:val="545454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выдан</w:t>
      </w:r>
      <w:r w:rsidRPr="00FC54BD">
        <w:rPr>
          <w:color w:val="1A1A1A"/>
          <w:spacing w:val="44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3B3B3B"/>
          <w:lang w:val="ru-RU"/>
        </w:rPr>
        <w:tab/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708" w:bottom="280" w:left="708" w:header="1109" w:footer="0" w:gutter="0"/>
          <w:cols w:num="3" w:space="720" w:equalWidth="0">
            <w:col w:w="2686" w:space="40"/>
            <w:col w:w="2110" w:space="1304"/>
            <w:col w:w="4354"/>
          </w:cols>
        </w:sectPr>
      </w:pPr>
    </w:p>
    <w:p w:rsidR="00EA43CA" w:rsidRDefault="00EA43CA">
      <w:pPr>
        <w:pStyle w:val="a6"/>
        <w:spacing w:before="120"/>
        <w:rPr>
          <w:sz w:val="20"/>
        </w:rPr>
      </w:pPr>
    </w:p>
    <w:p w:rsidR="00EA43CA" w:rsidRDefault="00FC54BD">
      <w:pPr>
        <w:spacing w:line="20" w:lineRule="exact"/>
        <w:ind w:left="44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66815" cy="9525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15" cy="9525"/>
                          <a:chOff x="0" y="0"/>
                          <a:chExt cx="626681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572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A16D4" id="Group 24" o:spid="_x0000_s1026" style="width:493.45pt;height:.75pt;mso-position-horizontal-relative:char;mso-position-vertical-relative:line" coordsize="626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">
                <v:shape id="Graphic 25" o:spid="_x0000_s1027" style="position:absolute;top:45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" path="m,l6266688,e" filled="f" strokecolor="#080808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Pr="00FC54BD" w:rsidRDefault="00FC54BD">
      <w:pPr>
        <w:tabs>
          <w:tab w:val="left" w:pos="1421"/>
          <w:tab w:val="left" w:pos="3760"/>
          <w:tab w:val="left" w:pos="4536"/>
          <w:tab w:val="left" w:pos="5233"/>
          <w:tab w:val="left" w:pos="5859"/>
          <w:tab w:val="left" w:pos="8717"/>
          <w:tab w:val="left" w:pos="9563"/>
        </w:tabs>
        <w:spacing w:before="47"/>
        <w:ind w:left="442"/>
        <w:rPr>
          <w:sz w:val="28"/>
          <w:lang w:val="ru-RU"/>
        </w:rPr>
      </w:pPr>
      <w:r w:rsidRPr="00FC54BD">
        <w:rPr>
          <w:color w:val="1A1A1A"/>
          <w:spacing w:val="-5"/>
          <w:sz w:val="28"/>
          <w:lang w:val="ru-RU"/>
        </w:rPr>
        <w:t>код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подразделения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u w:val="single" w:color="444444"/>
          <w:lang w:val="ru-RU"/>
        </w:rPr>
        <w:tab/>
      </w:r>
      <w:r w:rsidRPr="00FC54BD">
        <w:rPr>
          <w:color w:val="444444"/>
          <w:sz w:val="28"/>
          <w:u w:val="single" w:color="444444"/>
          <w:lang w:val="ru-RU"/>
        </w:rPr>
        <w:tab/>
      </w:r>
      <w:r w:rsidRPr="00FC54BD">
        <w:rPr>
          <w:color w:val="444444"/>
          <w:spacing w:val="-10"/>
          <w:sz w:val="28"/>
          <w:lang w:val="ru-RU"/>
        </w:rPr>
        <w:t>,</w:t>
      </w:r>
      <w:r w:rsidRPr="00FC54BD">
        <w:rPr>
          <w:color w:val="444444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зарегистрирован(а)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5"/>
          <w:sz w:val="28"/>
          <w:lang w:val="ru-RU"/>
        </w:rPr>
        <w:t>по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адресу</w:t>
      </w:r>
    </w:p>
    <w:p w:rsidR="00EA43CA" w:rsidRDefault="00FC54BD">
      <w:pPr>
        <w:pStyle w:val="a6"/>
        <w:spacing w:before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235585</wp:posOffset>
                </wp:positionV>
                <wp:extent cx="6242685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685">
                              <a:moveTo>
                                <a:pt x="0" y="0"/>
                              </a:moveTo>
                              <a:lnTo>
                                <a:pt x="624230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5BAA7" id="Graphic 26" o:spid="_x0000_s1026" style="position:absolute;margin-left:56.85pt;margin-top:18.55pt;width:491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" path="m,l6242304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tabs>
          <w:tab w:val="left" w:pos="8588"/>
          <w:tab w:val="left" w:pos="9215"/>
          <w:tab w:val="left" w:pos="10363"/>
        </w:tabs>
        <w:spacing w:before="36" w:line="254" w:lineRule="auto"/>
        <w:ind w:left="442" w:right="122" w:hanging="28"/>
        <w:rPr>
          <w:sz w:val="28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5041265" cy="152400"/>
            <wp:effectExtent l="0" t="0" r="6985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39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1A1A1A"/>
          <w:spacing w:val="-4"/>
          <w:sz w:val="28"/>
        </w:rPr>
        <w:t>как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 xml:space="preserve">законный </w:t>
      </w:r>
      <w:r>
        <w:rPr>
          <w:color w:val="1A1A1A"/>
          <w:sz w:val="28"/>
        </w:rPr>
        <w:t xml:space="preserve">представитель несовершеннолетнего </w:t>
      </w:r>
      <w:r>
        <w:rPr>
          <w:color w:val="1A1A1A"/>
          <w:sz w:val="28"/>
          <w:u w:val="single" w:color="282828"/>
        </w:rPr>
        <w:tab/>
      </w:r>
      <w:r>
        <w:rPr>
          <w:color w:val="1A1A1A"/>
          <w:sz w:val="28"/>
          <w:u w:val="single" w:color="282828"/>
        </w:rPr>
        <w:tab/>
      </w:r>
      <w:r>
        <w:rPr>
          <w:color w:val="1A1A1A"/>
          <w:sz w:val="28"/>
          <w:u w:val="single" w:color="282828"/>
        </w:rPr>
        <w:tab/>
      </w:r>
    </w:p>
    <w:p w:rsidR="00EA43CA" w:rsidRDefault="00EA43CA">
      <w:pPr>
        <w:spacing w:line="254" w:lineRule="auto"/>
        <w:rPr>
          <w:sz w:val="28"/>
        </w:rPr>
        <w:sectPr w:rsidR="00EA43CA">
          <w:type w:val="continuous"/>
          <w:pgSz w:w="11910" w:h="16840"/>
          <w:pgMar w:top="1100" w:right="708" w:bottom="280" w:left="708" w:header="1109" w:footer="0" w:gutter="0"/>
          <w:cols w:space="720"/>
        </w:sectPr>
      </w:pPr>
    </w:p>
    <w:p w:rsidR="00EA43CA" w:rsidRDefault="00EA43CA">
      <w:pPr>
        <w:pStyle w:val="a6"/>
        <w:spacing w:before="108"/>
        <w:rPr>
          <w:sz w:val="20"/>
        </w:rPr>
      </w:pPr>
    </w:p>
    <w:p w:rsidR="00EA43CA" w:rsidRDefault="00FC54BD">
      <w:pPr>
        <w:spacing w:line="20" w:lineRule="exact"/>
        <w:ind w:left="458" w:right="-17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663950" cy="9525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9525"/>
                          <a:chOff x="0" y="0"/>
                          <a:chExt cx="36639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572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>
                                <a:moveTo>
                                  <a:pt x="0" y="0"/>
                                </a:moveTo>
                                <a:lnTo>
                                  <a:pt x="3663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09F29" id="Group 28" o:spid="_x0000_s1026" style="width:288.5pt;height:.75pt;mso-position-horizontal-relative:char;mso-position-vertical-relative:line" coordsize="36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">
                <v:shape id="Graphic 29" o:spid="_x0000_s1027" style="position:absolute;top:45;width:36639;height:13;visibility:visible;mso-wrap-style:square;v-text-anchor:top" coordsize="366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" path="m,l3663696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Pr="00FC54BD" w:rsidRDefault="00FC54BD">
      <w:pPr>
        <w:tabs>
          <w:tab w:val="left" w:pos="2757"/>
          <w:tab w:val="left" w:pos="3497"/>
          <w:tab w:val="left" w:pos="5356"/>
        </w:tabs>
        <w:spacing w:before="47"/>
        <w:ind w:left="444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свидетельство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10"/>
          <w:sz w:val="28"/>
          <w:lang w:val="ru-RU"/>
        </w:rPr>
        <w:t>о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рождении: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10"/>
          <w:sz w:val="28"/>
          <w:lang w:val="ru-RU"/>
        </w:rPr>
        <w:t>№</w:t>
      </w:r>
    </w:p>
    <w:p w:rsidR="00EA43CA" w:rsidRPr="00FC54BD" w:rsidRDefault="00FC54BD">
      <w:pPr>
        <w:tabs>
          <w:tab w:val="left" w:pos="3246"/>
          <w:tab w:val="left" w:pos="4006"/>
          <w:tab w:val="left" w:pos="5208"/>
        </w:tabs>
        <w:spacing w:before="48"/>
        <w:ind w:left="468"/>
        <w:rPr>
          <w:sz w:val="28"/>
          <w:lang w:val="ru-RU"/>
        </w:rPr>
      </w:pPr>
      <w:r w:rsidRPr="00FC54BD">
        <w:rPr>
          <w:sz w:val="28"/>
          <w:u w:val="single" w:color="282828"/>
          <w:lang w:val="ru-RU"/>
        </w:rPr>
        <w:tab/>
      </w:r>
      <w:r w:rsidRPr="00FC54BD">
        <w:rPr>
          <w:spacing w:val="-10"/>
          <w:sz w:val="28"/>
          <w:u w:val="single" w:color="282828"/>
          <w:lang w:val="ru-RU"/>
        </w:rPr>
        <w:t>,</w:t>
      </w:r>
      <w:r w:rsidRPr="00FC54BD">
        <w:rPr>
          <w:sz w:val="28"/>
          <w:lang w:val="ru-RU"/>
        </w:rPr>
        <w:tab/>
      </w:r>
      <w:r w:rsidRPr="00FC54BD">
        <w:rPr>
          <w:color w:val="1A1A1A"/>
          <w:spacing w:val="-4"/>
          <w:sz w:val="28"/>
          <w:lang w:val="ru-RU"/>
        </w:rPr>
        <w:t>дата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выдачи</w:t>
      </w:r>
    </w:p>
    <w:p w:rsidR="00EA43CA" w:rsidRPr="00FC54BD" w:rsidRDefault="00FC54BD">
      <w:pPr>
        <w:spacing w:before="31"/>
        <w:ind w:left="444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1A1A1A"/>
          <w:spacing w:val="-2"/>
          <w:sz w:val="28"/>
          <w:lang w:val="ru-RU"/>
        </w:rPr>
        <w:t>(далее</w:t>
      </w:r>
    </w:p>
    <w:p w:rsidR="00EA43CA" w:rsidRDefault="00FC54BD">
      <w:pPr>
        <w:spacing w:before="31"/>
        <w:ind w:left="444"/>
        <w:rPr>
          <w:sz w:val="28"/>
        </w:rPr>
      </w:pPr>
      <w:r w:rsidRPr="00FC54BD">
        <w:rPr>
          <w:lang w:val="ru-RU"/>
        </w:rPr>
        <w:br w:type="column"/>
      </w:r>
      <w:r>
        <w:rPr>
          <w:color w:val="1A1A1A"/>
          <w:spacing w:val="-2"/>
          <w:sz w:val="28"/>
        </w:rPr>
        <w:t>«Ребенок»),</w:t>
      </w:r>
    </w:p>
    <w:p w:rsidR="00EA43CA" w:rsidRDefault="00FC54BD">
      <w:pPr>
        <w:spacing w:before="47" w:line="278" w:lineRule="auto"/>
        <w:ind w:left="1127" w:right="118" w:firstLine="64"/>
        <w:rPr>
          <w:sz w:val="28"/>
        </w:rPr>
      </w:pPr>
      <w:r>
        <w:rPr>
          <w:noProof/>
          <w:sz w:val="28"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4736465</wp:posOffset>
            </wp:positionH>
            <wp:positionV relativeFrom="paragraph">
              <wp:posOffset>412115</wp:posOffset>
            </wp:positionV>
            <wp:extent cx="1408430" cy="85090"/>
            <wp:effectExtent l="0" t="0" r="1270" b="1016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4416425</wp:posOffset>
                </wp:positionH>
                <wp:positionV relativeFrom="paragraph">
                  <wp:posOffset>227965</wp:posOffset>
                </wp:positionV>
                <wp:extent cx="1798320" cy="127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832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8F32" id="Graphic 31" o:spid="_x0000_s1026" style="position:absolute;margin-left:347.75pt;margin-top:17.95pt;width:141.6pt;height: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" path="m,l1798320,e" filled="f" strokeweight=".24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2"/>
          <w:sz w:val="28"/>
        </w:rPr>
        <w:t xml:space="preserve">серия </w:t>
      </w:r>
      <w:r>
        <w:rPr>
          <w:color w:val="1A1A1A"/>
          <w:spacing w:val="-4"/>
          <w:sz w:val="28"/>
        </w:rPr>
        <w:t>выдан</w:t>
      </w:r>
    </w:p>
    <w:p w:rsidR="00EA43CA" w:rsidRDefault="00EA43CA">
      <w:pPr>
        <w:spacing w:line="278" w:lineRule="auto"/>
        <w:rPr>
          <w:sz w:val="28"/>
        </w:rPr>
        <w:sectPr w:rsidR="00EA43CA">
          <w:type w:val="continuous"/>
          <w:pgSz w:w="11910" w:h="16840"/>
          <w:pgMar w:top="1100" w:right="708" w:bottom="280" w:left="708" w:header="1109" w:footer="0" w:gutter="0"/>
          <w:cols w:num="3" w:space="720" w:equalWidth="0">
            <w:col w:w="6118" w:space="250"/>
            <w:col w:w="1217" w:space="922"/>
            <w:col w:w="1987"/>
          </w:cols>
        </w:sectPr>
      </w:pPr>
    </w:p>
    <w:p w:rsidR="00EA43CA" w:rsidRDefault="00EA43CA">
      <w:pPr>
        <w:pStyle w:val="a6"/>
        <w:spacing w:before="74"/>
        <w:rPr>
          <w:sz w:val="20"/>
        </w:rPr>
      </w:pPr>
    </w:p>
    <w:p w:rsidR="00EA43CA" w:rsidRDefault="00FC54BD">
      <w:pPr>
        <w:spacing w:line="20" w:lineRule="exact"/>
        <w:ind w:left="46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36335" cy="952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335" cy="9525"/>
                          <a:chOff x="0" y="0"/>
                          <a:chExt cx="6236335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572"/>
                            <a:ext cx="6236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>
                                <a:moveTo>
                                  <a:pt x="0" y="0"/>
                                </a:moveTo>
                                <a:lnTo>
                                  <a:pt x="6236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20990" id="Group 32" o:spid="_x0000_s1026" style="width:491.05pt;height:.75pt;mso-position-horizontal-relative:char;mso-position-vertical-relative:line" coordsize="62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">
                <v:shape id="Graphic 33" o:spid="_x0000_s1027" style="position:absolute;top:45;width:62363;height:13;visibility:visible;mso-wrap-style:square;v-text-anchor:top" coordsize="6236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" path="m,l6236208,e" filled="f" strokecolor="#3f3f3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type w:val="continuous"/>
          <w:pgSz w:w="11910" w:h="16840"/>
          <w:pgMar w:top="1100" w:right="708" w:bottom="280" w:left="708" w:header="1109" w:footer="0" w:gutter="0"/>
          <w:cols w:space="720"/>
        </w:sectPr>
      </w:pPr>
    </w:p>
    <w:p w:rsidR="00EA43CA" w:rsidRPr="00FC54BD" w:rsidRDefault="00FC54BD">
      <w:pPr>
        <w:tabs>
          <w:tab w:val="left" w:pos="1436"/>
          <w:tab w:val="left" w:pos="2791"/>
          <w:tab w:val="left" w:pos="3655"/>
          <w:tab w:val="left" w:pos="4739"/>
          <w:tab w:val="left" w:pos="5976"/>
        </w:tabs>
        <w:spacing w:before="52"/>
        <w:ind w:left="451"/>
        <w:rPr>
          <w:sz w:val="28"/>
          <w:lang w:val="ru-RU"/>
        </w:rPr>
      </w:pPr>
      <w:r w:rsidRPr="00FC54BD">
        <w:rPr>
          <w:color w:val="1A1A1A"/>
          <w:spacing w:val="-4"/>
          <w:sz w:val="28"/>
          <w:lang w:val="ru-RU"/>
        </w:rPr>
        <w:t>либо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паспорт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5"/>
          <w:sz w:val="28"/>
          <w:lang w:val="ru-RU"/>
        </w:rPr>
        <w:t>РФ: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серия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u w:val="single" w:color="232323"/>
          <w:lang w:val="ru-RU"/>
        </w:rPr>
        <w:tab/>
      </w:r>
    </w:p>
    <w:p w:rsidR="00EA43CA" w:rsidRPr="00FC54BD" w:rsidRDefault="00FC54BD">
      <w:pPr>
        <w:tabs>
          <w:tab w:val="left" w:pos="1469"/>
          <w:tab w:val="left" w:pos="3262"/>
        </w:tabs>
        <w:spacing w:before="47"/>
        <w:ind w:left="315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1A1A1A"/>
          <w:spacing w:val="-2"/>
          <w:sz w:val="28"/>
          <w:lang w:val="ru-RU"/>
        </w:rPr>
        <w:t>номер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u w:val="single" w:color="000000"/>
          <w:lang w:val="ru-RU"/>
        </w:rPr>
        <w:tab/>
      </w:r>
    </w:p>
    <w:p w:rsidR="00EA43CA" w:rsidRDefault="00FC54BD">
      <w:pPr>
        <w:spacing w:before="47"/>
        <w:ind w:left="315"/>
        <w:rPr>
          <w:sz w:val="28"/>
        </w:rPr>
      </w:pPr>
      <w:r w:rsidRPr="00FC54BD">
        <w:rPr>
          <w:lang w:val="ru-RU"/>
        </w:rPr>
        <w:br w:type="column"/>
      </w:r>
      <w:r>
        <w:rPr>
          <w:color w:val="1A1A1A"/>
          <w:spacing w:val="-2"/>
          <w:sz w:val="28"/>
        </w:rPr>
        <w:t>выдан</w:t>
      </w:r>
    </w:p>
    <w:p w:rsidR="00EA43CA" w:rsidRDefault="00EA43CA">
      <w:pPr>
        <w:rPr>
          <w:sz w:val="28"/>
        </w:rPr>
        <w:sectPr w:rsidR="00EA43CA">
          <w:type w:val="continuous"/>
          <w:pgSz w:w="11910" w:h="16840"/>
          <w:pgMar w:top="1100" w:right="708" w:bottom="280" w:left="708" w:header="1109" w:footer="0" w:gutter="0"/>
          <w:cols w:num="3" w:space="720" w:equalWidth="0">
            <w:col w:w="5977" w:space="40"/>
            <w:col w:w="3263" w:space="39"/>
            <w:col w:w="1175"/>
          </w:cols>
        </w:sectPr>
      </w:pPr>
    </w:p>
    <w:p w:rsidR="00EA43CA" w:rsidRDefault="00EA43CA">
      <w:pPr>
        <w:pStyle w:val="a6"/>
        <w:spacing w:before="115"/>
        <w:rPr>
          <w:sz w:val="20"/>
        </w:rPr>
      </w:pPr>
    </w:p>
    <w:p w:rsidR="00EA43CA" w:rsidRDefault="00FC54BD">
      <w:pPr>
        <w:spacing w:line="20" w:lineRule="exact"/>
        <w:ind w:left="46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61100" cy="9525"/>
                <wp:effectExtent l="0" t="0" r="0" b="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9525"/>
                          <a:chOff x="0" y="0"/>
                          <a:chExt cx="626110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572"/>
                            <a:ext cx="626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>
                                <a:moveTo>
                                  <a:pt x="0" y="0"/>
                                </a:moveTo>
                                <a:lnTo>
                                  <a:pt x="62605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3D120" id="Group 34" o:spid="_x0000_s1026" style="width:493pt;height:.75pt;mso-position-horizontal-relative:char;mso-position-vertical-relative:line" coordsize="626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">
                <v:shape id="Graphic 35" o:spid="_x0000_s1027" style="position:absolute;top:45;width:62611;height:13;visibility:visible;mso-wrap-style:square;v-text-anchor:top" coordsize="626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" path="m,l6260592,e" filled="f" strokecolor="#1c1c1c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Pr="00FC54BD" w:rsidRDefault="00FC54BD">
      <w:pPr>
        <w:tabs>
          <w:tab w:val="left" w:pos="3480"/>
          <w:tab w:val="left" w:pos="4273"/>
          <w:tab w:val="left" w:pos="10363"/>
        </w:tabs>
        <w:spacing w:before="57"/>
        <w:ind w:left="452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код подразделения</w:t>
      </w:r>
      <w:r w:rsidRPr="00FC54BD">
        <w:rPr>
          <w:color w:val="1A1A1A"/>
          <w:spacing w:val="56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444444"/>
          <w:lang w:val="ru-RU"/>
        </w:rPr>
        <w:tab/>
      </w:r>
      <w:r w:rsidRPr="00FC54BD">
        <w:rPr>
          <w:color w:val="1A1A1A"/>
          <w:spacing w:val="2"/>
          <w:sz w:val="28"/>
          <w:lang w:val="ru-RU"/>
        </w:rPr>
        <w:t>-</w:t>
      </w:r>
      <w:r w:rsidRPr="00FC54BD">
        <w:rPr>
          <w:color w:val="1A1A1A"/>
          <w:sz w:val="28"/>
          <w:u w:val="single" w:color="444444"/>
          <w:lang w:val="ru-RU"/>
        </w:rPr>
        <w:tab/>
      </w:r>
      <w:r w:rsidRPr="00FC54BD">
        <w:rPr>
          <w:color w:val="1A1A1A"/>
          <w:sz w:val="28"/>
          <w:lang w:val="ru-RU"/>
        </w:rPr>
        <w:t>, принимающего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участие</w:t>
      </w:r>
      <w:r w:rsidRPr="00FC54BD">
        <w:rPr>
          <w:color w:val="1A1A1A"/>
          <w:spacing w:val="28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444444"/>
          <w:lang w:val="ru-RU"/>
        </w:rPr>
        <w:tab/>
      </w:r>
    </w:p>
    <w:p w:rsidR="00EA43CA" w:rsidRDefault="00FC54BD">
      <w:pPr>
        <w:pStyle w:val="a6"/>
        <w:spacing w:before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221615</wp:posOffset>
                </wp:positionV>
                <wp:extent cx="62636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>
                              <a:moveTo>
                                <a:pt x="0" y="0"/>
                              </a:moveTo>
                              <a:lnTo>
                                <a:pt x="6263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A553" id="Graphic 36" o:spid="_x0000_s1026" style="position:absolute;margin-left:59pt;margin-top:17.45pt;width:49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" path="m,l6263640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64"/>
        <w:ind w:left="721" w:right="402"/>
        <w:jc w:val="center"/>
        <w:rPr>
          <w:i/>
          <w:lang w:val="ru-RU"/>
        </w:rPr>
      </w:pPr>
      <w:r w:rsidRPr="00FC54BD">
        <w:rPr>
          <w:i/>
          <w:color w:val="1A1A1A"/>
          <w:spacing w:val="-2"/>
          <w:lang w:val="ru-RU"/>
        </w:rPr>
        <w:t>(наименование</w:t>
      </w:r>
      <w:r w:rsidRPr="00FC54BD">
        <w:rPr>
          <w:i/>
          <w:color w:val="1A1A1A"/>
          <w:spacing w:val="16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мероприятия)</w:t>
      </w:r>
    </w:p>
    <w:p w:rsidR="00EA43CA" w:rsidRPr="00FC54BD" w:rsidRDefault="00FC54BD">
      <w:pPr>
        <w:tabs>
          <w:tab w:val="left" w:pos="1585"/>
          <w:tab w:val="left" w:pos="2125"/>
          <w:tab w:val="left" w:pos="4308"/>
          <w:tab w:val="left" w:pos="6191"/>
          <w:tab w:val="left" w:pos="8687"/>
        </w:tabs>
        <w:spacing w:before="42" w:line="271" w:lineRule="auto"/>
        <w:ind w:left="461" w:right="102" w:hanging="28"/>
        <w:jc w:val="center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(далее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10"/>
          <w:w w:val="90"/>
          <w:sz w:val="28"/>
          <w:lang w:val="ru-RU"/>
        </w:rPr>
        <w:t>—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Мероприятие),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проводимом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Общероссийским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общественно-</w:t>
      </w:r>
      <w:r w:rsidRPr="00FC54BD">
        <w:rPr>
          <w:color w:val="1A1A1A"/>
          <w:sz w:val="28"/>
          <w:lang w:val="ru-RU"/>
        </w:rPr>
        <w:t>государственным</w:t>
      </w:r>
      <w:r w:rsidRPr="00FC54BD">
        <w:rPr>
          <w:color w:val="1A1A1A"/>
          <w:spacing w:val="6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движением</w:t>
      </w:r>
      <w:r w:rsidRPr="00FC54BD">
        <w:rPr>
          <w:color w:val="1A1A1A"/>
          <w:spacing w:val="51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детей</w:t>
      </w:r>
      <w:r w:rsidRPr="00FC54BD">
        <w:rPr>
          <w:color w:val="1A1A1A"/>
          <w:spacing w:val="7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</w:t>
      </w:r>
      <w:r w:rsidRPr="00FC54BD">
        <w:rPr>
          <w:color w:val="1A1A1A"/>
          <w:spacing w:val="5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молодежи</w:t>
      </w:r>
      <w:r w:rsidRPr="00FC54BD">
        <w:rPr>
          <w:color w:val="1A1A1A"/>
          <w:spacing w:val="7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«Движение</w:t>
      </w:r>
      <w:r w:rsidRPr="00FC54BD">
        <w:rPr>
          <w:color w:val="1A1A1A"/>
          <w:spacing w:val="48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первых»</w:t>
      </w:r>
      <w:r w:rsidRPr="00FC54BD">
        <w:rPr>
          <w:color w:val="1A1A1A"/>
          <w:spacing w:val="7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(далее</w:t>
      </w:r>
      <w:r w:rsidRPr="00FC54BD">
        <w:rPr>
          <w:color w:val="1A1A1A"/>
          <w:spacing w:val="47"/>
          <w:w w:val="150"/>
          <w:sz w:val="28"/>
          <w:lang w:val="ru-RU"/>
        </w:rPr>
        <w:t xml:space="preserve"> </w:t>
      </w:r>
      <w:r w:rsidRPr="00FC54BD">
        <w:rPr>
          <w:color w:val="1A1A1A"/>
          <w:spacing w:val="-12"/>
          <w:w w:val="70"/>
          <w:sz w:val="28"/>
          <w:lang w:val="ru-RU"/>
        </w:rPr>
        <w:t>—</w:t>
      </w:r>
    </w:p>
    <w:p w:rsidR="00EA43CA" w:rsidRPr="00FC54BD" w:rsidRDefault="00EA43CA">
      <w:pPr>
        <w:spacing w:line="271" w:lineRule="auto"/>
        <w:jc w:val="center"/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708" w:bottom="280" w:left="708" w:header="1109" w:footer="0" w:gutter="0"/>
          <w:cols w:space="720"/>
        </w:sectPr>
      </w:pPr>
    </w:p>
    <w:p w:rsidR="00EA43CA" w:rsidRPr="00FC54BD" w:rsidRDefault="00FC54BD">
      <w:pPr>
        <w:spacing w:before="105" w:line="276" w:lineRule="auto"/>
        <w:ind w:left="261" w:right="284" w:firstLine="1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Движение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Первых),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соответствии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статьей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10.1.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Федерального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закона от 27.07.2006 № 152-ФЗ «О персональных данных» в целях информирования пользователей информационных ресурсов Движения Первых о деятельности Движения Первых даю свое с</w:t>
      </w:r>
      <w:r w:rsidRPr="00FC54BD">
        <w:rPr>
          <w:color w:val="1A1A1A"/>
          <w:sz w:val="28"/>
          <w:lang w:val="ru-RU"/>
        </w:rPr>
        <w:t>огласие Движению Первых на распространение персональных данных Ребенка.</w:t>
      </w:r>
    </w:p>
    <w:p w:rsidR="00EA43CA" w:rsidRDefault="00EA43CA">
      <w:pPr>
        <w:pStyle w:val="a6"/>
        <w:spacing w:before="124"/>
        <w:rPr>
          <w:sz w:val="20"/>
        </w:rPr>
      </w:pPr>
    </w:p>
    <w:p w:rsidR="00EA43CA" w:rsidRDefault="00FC54BD">
      <w:pPr>
        <w:pStyle w:val="a6"/>
        <w:spacing w:before="178"/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об информационных ресурсах Движения Первых</w:t>
      </w:r>
    </w:p>
    <w:p w:rsidR="00EA43CA" w:rsidRDefault="00EA43CA">
      <w:pPr>
        <w:pStyle w:val="a6"/>
        <w:spacing w:before="178"/>
        <w:rPr>
          <w:sz w:val="20"/>
        </w:rPr>
      </w:pPr>
    </w:p>
    <w:tbl>
      <w:tblPr>
        <w:tblW w:w="0" w:type="auto"/>
        <w:tblInd w:w="305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134"/>
      </w:tblGrid>
      <w:tr w:rsidR="00EA43CA" w:rsidRPr="00FC54BD">
        <w:trPr>
          <w:trHeight w:val="378"/>
        </w:trPr>
        <w:tc>
          <w:tcPr>
            <w:tcW w:w="720" w:type="dxa"/>
          </w:tcPr>
          <w:p w:rsidR="00EA43CA" w:rsidRDefault="00FC54BD">
            <w:pPr>
              <w:pStyle w:val="TableParagraph"/>
              <w:spacing w:before="2"/>
              <w:ind w:left="122"/>
              <w:rPr>
                <w:sz w:val="28"/>
              </w:rPr>
            </w:pPr>
            <w:r>
              <w:rPr>
                <w:color w:val="1A1A1A"/>
                <w:spacing w:val="-10"/>
                <w:w w:val="105"/>
                <w:sz w:val="28"/>
              </w:rPr>
              <w:t>1</w:t>
            </w:r>
          </w:p>
        </w:tc>
        <w:tc>
          <w:tcPr>
            <w:tcW w:w="9134" w:type="dxa"/>
          </w:tcPr>
          <w:p w:rsidR="00EA43CA" w:rsidRDefault="00FC54BD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color w:val="1A1A1A"/>
                <w:sz w:val="28"/>
              </w:rPr>
              <w:t>ВКонтакте:</w:t>
            </w:r>
            <w:r>
              <w:rPr>
                <w:color w:val="1A1A1A"/>
                <w:spacing w:val="-1"/>
                <w:sz w:val="28"/>
              </w:rPr>
              <w:t xml:space="preserve"> </w:t>
            </w:r>
            <w:hyperlink r:id="rId16">
              <w:r>
                <w:rPr>
                  <w:color w:val="1A1A1A"/>
                  <w:spacing w:val="-2"/>
                  <w:sz w:val="28"/>
                </w:rPr>
                <w:t>https://vk.com/mypervie</w:t>
              </w:r>
            </w:hyperlink>
            <w:r>
              <w:rPr>
                <w:color w:val="1A1A1A"/>
                <w:spacing w:val="-2"/>
                <w:sz w:val="28"/>
              </w:rPr>
              <w:t xml:space="preserve">, https://vk.com/mypervie59 </w:t>
            </w:r>
            <w:r>
              <w:rPr>
                <w:color w:val="1A1A1A"/>
                <w:spacing w:val="-2"/>
                <w:sz w:val="28"/>
              </w:rPr>
              <w:t>https://vk.com/mypervieumo</w:t>
            </w:r>
          </w:p>
        </w:tc>
      </w:tr>
      <w:tr w:rsidR="00EA43CA">
        <w:trPr>
          <w:trHeight w:val="369"/>
        </w:trPr>
        <w:tc>
          <w:tcPr>
            <w:tcW w:w="720" w:type="dxa"/>
          </w:tcPr>
          <w:p w:rsidR="00EA43CA" w:rsidRDefault="00FC54BD">
            <w:pPr>
              <w:pStyle w:val="TableParagraph"/>
              <w:spacing w:line="310" w:lineRule="exact"/>
              <w:ind w:left="125"/>
              <w:rPr>
                <w:sz w:val="28"/>
              </w:rPr>
            </w:pPr>
            <w:r>
              <w:rPr>
                <w:color w:val="1A1A1A"/>
                <w:spacing w:val="-10"/>
                <w:sz w:val="28"/>
              </w:rPr>
              <w:t>2</w:t>
            </w:r>
          </w:p>
        </w:tc>
        <w:tc>
          <w:tcPr>
            <w:tcW w:w="9134" w:type="dxa"/>
          </w:tcPr>
          <w:p w:rsidR="00EA43CA" w:rsidRDefault="00FC54BD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color w:val="1A1A1A"/>
                <w:sz w:val="28"/>
              </w:rPr>
              <w:t>Сайт:</w:t>
            </w:r>
            <w:r>
              <w:rPr>
                <w:color w:val="1A1A1A"/>
                <w:spacing w:val="-2"/>
                <w:sz w:val="28"/>
              </w:rPr>
              <w:t xml:space="preserve"> httрs://будьвдвижении.рф</w:t>
            </w:r>
          </w:p>
        </w:tc>
      </w:tr>
      <w:tr w:rsidR="00EA43CA" w:rsidRPr="00FC54BD">
        <w:trPr>
          <w:trHeight w:val="368"/>
        </w:trPr>
        <w:tc>
          <w:tcPr>
            <w:tcW w:w="720" w:type="dxa"/>
          </w:tcPr>
          <w:p w:rsidR="00EA43CA" w:rsidRDefault="00FC54BD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color w:val="1A1A1A"/>
                <w:spacing w:val="-10"/>
                <w:sz w:val="28"/>
              </w:rPr>
              <w:t>3</w:t>
            </w:r>
          </w:p>
        </w:tc>
        <w:tc>
          <w:tcPr>
            <w:tcW w:w="9134" w:type="dxa"/>
          </w:tcPr>
          <w:p w:rsidR="00EA43CA" w:rsidRDefault="00FC54BD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color w:val="1A1A1A"/>
                <w:sz w:val="28"/>
              </w:rPr>
              <w:t>Сайт</w:t>
            </w:r>
            <w:r>
              <w:rPr>
                <w:color w:val="1A1A1A"/>
                <w:spacing w:val="7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httрs://зарница.будьвдвижении.рф/</w:t>
            </w:r>
          </w:p>
        </w:tc>
      </w:tr>
      <w:tr w:rsidR="00EA43CA">
        <w:trPr>
          <w:trHeight w:val="373"/>
        </w:trPr>
        <w:tc>
          <w:tcPr>
            <w:tcW w:w="720" w:type="dxa"/>
          </w:tcPr>
          <w:p w:rsidR="00EA43CA" w:rsidRDefault="00FC54BD">
            <w:pPr>
              <w:pStyle w:val="TableParagraph"/>
              <w:spacing w:line="310" w:lineRule="exact"/>
              <w:ind w:left="132"/>
              <w:rPr>
                <w:sz w:val="28"/>
              </w:rPr>
            </w:pPr>
            <w:r>
              <w:rPr>
                <w:color w:val="1A1A1A"/>
                <w:spacing w:val="-10"/>
                <w:sz w:val="28"/>
              </w:rPr>
              <w:t>4</w:t>
            </w:r>
          </w:p>
        </w:tc>
        <w:tc>
          <w:tcPr>
            <w:tcW w:w="9134" w:type="dxa"/>
          </w:tcPr>
          <w:p w:rsidR="00EA43CA" w:rsidRPr="00FC54BD" w:rsidRDefault="00FC54BD">
            <w:pPr>
              <w:pStyle w:val="TableParagraph"/>
              <w:spacing w:line="310" w:lineRule="exact"/>
              <w:ind w:left="118"/>
              <w:rPr>
                <w:sz w:val="28"/>
                <w:lang w:val="en-US"/>
              </w:rPr>
            </w:pPr>
            <w:r w:rsidRPr="00FC54BD">
              <w:rPr>
                <w:color w:val="1A1A1A"/>
                <w:sz w:val="28"/>
                <w:lang w:val="en-US"/>
              </w:rPr>
              <w:t>Telegram:</w:t>
            </w:r>
            <w:r w:rsidRPr="00FC54BD">
              <w:rPr>
                <w:color w:val="1A1A1A"/>
                <w:spacing w:val="10"/>
                <w:sz w:val="28"/>
                <w:lang w:val="en-US"/>
              </w:rPr>
              <w:t xml:space="preserve"> </w:t>
            </w:r>
            <w:hyperlink r:id="rId17">
              <w:r w:rsidRPr="00FC54BD">
                <w:rPr>
                  <w:color w:val="1A1A1A"/>
                  <w:sz w:val="28"/>
                  <w:lang w:val="en-US"/>
                </w:rPr>
                <w:t>https://t.me/zarnitsa2</w:t>
              </w:r>
            </w:hyperlink>
            <w:r w:rsidRPr="00FC54BD">
              <w:rPr>
                <w:color w:val="1A1A1A"/>
                <w:spacing w:val="54"/>
                <w:sz w:val="28"/>
                <w:lang w:val="en-US"/>
              </w:rPr>
              <w:t xml:space="preserve"> </w:t>
            </w:r>
            <w:r w:rsidRPr="00FC54BD">
              <w:rPr>
                <w:color w:val="1A1A1A"/>
                <w:spacing w:val="-10"/>
                <w:sz w:val="28"/>
                <w:lang w:val="en-US"/>
              </w:rPr>
              <w:t>0</w:t>
            </w:r>
          </w:p>
        </w:tc>
      </w:tr>
    </w:tbl>
    <w:p w:rsidR="00EA43CA" w:rsidRPr="00FC54BD" w:rsidRDefault="00EA43CA">
      <w:pPr>
        <w:pStyle w:val="a6"/>
        <w:spacing w:before="103"/>
        <w:rPr>
          <w:sz w:val="20"/>
          <w:lang w:val="en-US"/>
        </w:rPr>
      </w:pPr>
    </w:p>
    <w:p w:rsidR="00EA43CA" w:rsidRDefault="00FC54BD">
      <w:pPr>
        <w:pStyle w:val="a6"/>
        <w:spacing w:before="184"/>
        <w:rPr>
          <w:sz w:val="28"/>
          <w:szCs w:val="28"/>
        </w:rPr>
      </w:pPr>
      <w:r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и перечень персональных данных, на обработку которых дается согласие</w:t>
      </w:r>
    </w:p>
    <w:p w:rsidR="00EA43CA" w:rsidRDefault="00EA43CA">
      <w:pPr>
        <w:pStyle w:val="a6"/>
        <w:spacing w:before="184"/>
        <w:rPr>
          <w:sz w:val="20"/>
        </w:rPr>
      </w:pPr>
    </w:p>
    <w:tbl>
      <w:tblPr>
        <w:tblW w:w="0" w:type="auto"/>
        <w:tblInd w:w="26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89"/>
        <w:gridCol w:w="1699"/>
        <w:gridCol w:w="1843"/>
        <w:gridCol w:w="1843"/>
        <w:gridCol w:w="1305"/>
      </w:tblGrid>
      <w:tr w:rsidR="00EA43CA">
        <w:trPr>
          <w:trHeight w:val="3719"/>
        </w:trPr>
        <w:tc>
          <w:tcPr>
            <w:tcW w:w="1699" w:type="dxa"/>
          </w:tcPr>
          <w:p w:rsidR="00EA43CA" w:rsidRDefault="00FC54BD">
            <w:pPr>
              <w:pStyle w:val="TableParagraph"/>
              <w:spacing w:line="276" w:lineRule="auto"/>
              <w:ind w:left="179" w:right="186" w:hanging="2"/>
              <w:jc w:val="center"/>
            </w:pPr>
            <w:r>
              <w:rPr>
                <w:color w:val="1A1A1A"/>
                <w:spacing w:val="-2"/>
                <w:w w:val="105"/>
              </w:rPr>
              <w:t xml:space="preserve">Категория </w:t>
            </w:r>
            <w:r>
              <w:rPr>
                <w:color w:val="1A1A1A"/>
                <w:spacing w:val="-2"/>
              </w:rPr>
              <w:t xml:space="preserve">персональ </w:t>
            </w:r>
            <w:r>
              <w:rPr>
                <w:color w:val="1A1A1A"/>
                <w:spacing w:val="-4"/>
                <w:w w:val="105"/>
              </w:rPr>
              <w:t xml:space="preserve">ных </w:t>
            </w:r>
            <w:r>
              <w:rPr>
                <w:color w:val="1A1A1A"/>
                <w:spacing w:val="-2"/>
                <w:w w:val="105"/>
              </w:rPr>
              <w:t>данных</w:t>
            </w: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276" w:lineRule="auto"/>
              <w:ind w:left="136" w:right="151" w:firstLine="3"/>
              <w:jc w:val="center"/>
            </w:pPr>
            <w:r>
              <w:rPr>
                <w:color w:val="1A1A1A"/>
                <w:spacing w:val="-2"/>
              </w:rPr>
              <w:t xml:space="preserve">Перечень </w:t>
            </w:r>
            <w:r>
              <w:rPr>
                <w:color w:val="1A1A1A"/>
                <w:spacing w:val="-4"/>
              </w:rPr>
              <w:t xml:space="preserve">персональ ных </w:t>
            </w:r>
            <w:r>
              <w:rPr>
                <w:color w:val="1A1A1A"/>
                <w:spacing w:val="-2"/>
              </w:rPr>
              <w:t>данных</w:t>
            </w:r>
          </w:p>
        </w:tc>
        <w:tc>
          <w:tcPr>
            <w:tcW w:w="1699" w:type="dxa"/>
          </w:tcPr>
          <w:p w:rsidR="00EA43CA" w:rsidRDefault="00FC54BD">
            <w:pPr>
              <w:pStyle w:val="TableParagraph"/>
              <w:spacing w:line="276" w:lineRule="auto"/>
              <w:ind w:left="107" w:right="113" w:hanging="16"/>
              <w:jc w:val="center"/>
            </w:pPr>
            <w:r>
              <w:rPr>
                <w:color w:val="1A1A1A"/>
                <w:spacing w:val="-2"/>
              </w:rPr>
              <w:t>Передача Движением неограниче нному</w:t>
            </w:r>
            <w:r>
              <w:rPr>
                <w:color w:val="1A1A1A"/>
                <w:spacing w:val="40"/>
              </w:rPr>
              <w:t xml:space="preserve"> </w:t>
            </w:r>
            <w:r>
              <w:rPr>
                <w:color w:val="1A1A1A"/>
                <w:spacing w:val="-2"/>
              </w:rPr>
              <w:t xml:space="preserve">кругу лиц/распро странение </w:t>
            </w:r>
            <w:r>
              <w:rPr>
                <w:spacing w:val="-2"/>
              </w:rPr>
              <w:t xml:space="preserve">(РАЗРЕША </w:t>
            </w:r>
            <w:r>
              <w:rPr>
                <w:color w:val="1A1A1A"/>
                <w:spacing w:val="-2"/>
              </w:rPr>
              <w:t>Ю/ЗАПРЕ</w:t>
            </w:r>
          </w:p>
          <w:p w:rsidR="00EA43CA" w:rsidRDefault="00FC54BD">
            <w:pPr>
              <w:pStyle w:val="TableParagraph"/>
              <w:spacing w:line="321" w:lineRule="exact"/>
              <w:ind w:left="38" w:right="9"/>
              <w:jc w:val="center"/>
            </w:pPr>
            <w:r>
              <w:rPr>
                <w:color w:val="0E0E0E"/>
                <w:spacing w:val="-4"/>
                <w:w w:val="105"/>
              </w:rPr>
              <w:t>ЩАЮ)</w:t>
            </w:r>
          </w:p>
        </w:tc>
        <w:tc>
          <w:tcPr>
            <w:tcW w:w="1843" w:type="dxa"/>
          </w:tcPr>
          <w:p w:rsidR="00EA43CA" w:rsidRDefault="00FC54BD">
            <w:pPr>
              <w:pStyle w:val="TableParagraph"/>
              <w:spacing w:line="276" w:lineRule="auto"/>
              <w:ind w:left="112" w:right="131" w:hanging="7"/>
              <w:jc w:val="center"/>
            </w:pPr>
            <w:r>
              <w:rPr>
                <w:color w:val="1A1A1A"/>
                <w:spacing w:val="-2"/>
              </w:rPr>
              <w:t xml:space="preserve">Обработка </w:t>
            </w:r>
            <w:r>
              <w:rPr>
                <w:color w:val="1A1A1A"/>
                <w:spacing w:val="-4"/>
              </w:rPr>
              <w:t xml:space="preserve">неограничен </w:t>
            </w:r>
            <w:r>
              <w:rPr>
                <w:color w:val="1A1A1A"/>
              </w:rPr>
              <w:t>ным</w:t>
            </w:r>
            <w:r>
              <w:rPr>
                <w:color w:val="1A1A1A"/>
                <w:spacing w:val="-11"/>
              </w:rPr>
              <w:t xml:space="preserve"> </w:t>
            </w:r>
            <w:r>
              <w:rPr>
                <w:color w:val="1A1A1A"/>
              </w:rPr>
              <w:t xml:space="preserve">кругом </w:t>
            </w:r>
            <w:r>
              <w:rPr>
                <w:color w:val="1A1A1A"/>
                <w:spacing w:val="-4"/>
              </w:rPr>
              <w:t xml:space="preserve">лиц </w:t>
            </w:r>
            <w:r>
              <w:rPr>
                <w:color w:val="1A1A1A"/>
                <w:spacing w:val="-2"/>
              </w:rPr>
              <w:t xml:space="preserve">(РАЗРЕША Ю/ЗАПРЕ </w:t>
            </w:r>
            <w:r>
              <w:rPr>
                <w:spacing w:val="-4"/>
              </w:rPr>
              <w:t>ЩАЮ)</w:t>
            </w:r>
          </w:p>
        </w:tc>
        <w:tc>
          <w:tcPr>
            <w:tcW w:w="1843" w:type="dxa"/>
          </w:tcPr>
          <w:p w:rsidR="00EA43CA" w:rsidRDefault="00FC54BD">
            <w:pPr>
              <w:pStyle w:val="TableParagraph"/>
              <w:spacing w:line="273" w:lineRule="auto"/>
              <w:ind w:left="112" w:right="103" w:hanging="17"/>
              <w:jc w:val="center"/>
            </w:pPr>
            <w:r>
              <w:rPr>
                <w:color w:val="1A1A1A"/>
                <w:spacing w:val="-2"/>
                <w:w w:val="105"/>
              </w:rPr>
              <w:t xml:space="preserve">Разрешаю обработку </w:t>
            </w:r>
            <w:r>
              <w:rPr>
                <w:color w:val="1A1A1A"/>
                <w:spacing w:val="-2"/>
              </w:rPr>
              <w:t xml:space="preserve">неограничен </w:t>
            </w:r>
            <w:r>
              <w:rPr>
                <w:color w:val="1A1A1A"/>
                <w:w w:val="105"/>
              </w:rPr>
              <w:t xml:space="preserve">ным кругом лиц с </w:t>
            </w:r>
            <w:r>
              <w:rPr>
                <w:color w:val="1A1A1A"/>
              </w:rPr>
              <w:t>условиями</w:t>
            </w:r>
            <w:r>
              <w:rPr>
                <w:color w:val="1A1A1A"/>
                <w:spacing w:val="-11"/>
              </w:rPr>
              <w:t xml:space="preserve"> </w:t>
            </w:r>
            <w:r>
              <w:rPr>
                <w:color w:val="1A1A1A"/>
              </w:rPr>
              <w:t>*</w:t>
            </w:r>
          </w:p>
        </w:tc>
        <w:tc>
          <w:tcPr>
            <w:tcW w:w="1305" w:type="dxa"/>
          </w:tcPr>
          <w:p w:rsidR="00EA43CA" w:rsidRDefault="00FC54BD">
            <w:pPr>
              <w:pStyle w:val="TableParagraph"/>
              <w:spacing w:line="276" w:lineRule="auto"/>
              <w:ind w:left="125" w:right="161" w:hanging="9"/>
              <w:jc w:val="center"/>
            </w:pPr>
            <w:r>
              <w:rPr>
                <w:color w:val="1A1A1A"/>
                <w:spacing w:val="-2"/>
              </w:rPr>
              <w:t xml:space="preserve">Дополн ительн </w:t>
            </w:r>
            <w:r>
              <w:rPr>
                <w:color w:val="1A1A1A"/>
                <w:spacing w:val="-6"/>
              </w:rPr>
              <w:t xml:space="preserve">ые </w:t>
            </w:r>
            <w:r>
              <w:rPr>
                <w:color w:val="1A1A1A"/>
                <w:spacing w:val="-2"/>
              </w:rPr>
              <w:t>условия</w:t>
            </w:r>
          </w:p>
          <w:p w:rsidR="00EA43CA" w:rsidRDefault="00FC54BD">
            <w:pPr>
              <w:pStyle w:val="TableParagraph"/>
              <w:spacing w:line="319" w:lineRule="exact"/>
              <w:ind w:right="9"/>
              <w:jc w:val="center"/>
            </w:pPr>
            <w:r>
              <w:rPr>
                <w:color w:val="1A1A1A"/>
                <w:spacing w:val="-5"/>
              </w:rPr>
              <w:t>**</w:t>
            </w:r>
          </w:p>
        </w:tc>
      </w:tr>
      <w:tr w:rsidR="00EA43CA">
        <w:trPr>
          <w:trHeight w:val="364"/>
        </w:trPr>
        <w:tc>
          <w:tcPr>
            <w:tcW w:w="1699" w:type="dxa"/>
            <w:vMerge w:val="restart"/>
          </w:tcPr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rPr>
                <w:sz w:val="25"/>
              </w:rPr>
            </w:pPr>
          </w:p>
          <w:p w:rsidR="00EA43CA" w:rsidRDefault="00EA43CA">
            <w:pPr>
              <w:pStyle w:val="TableParagraph"/>
              <w:spacing w:before="113"/>
              <w:rPr>
                <w:sz w:val="25"/>
              </w:rPr>
            </w:pPr>
          </w:p>
          <w:p w:rsidR="00EA43CA" w:rsidRDefault="00FC54BD">
            <w:pPr>
              <w:pStyle w:val="TableParagraph"/>
              <w:spacing w:before="16"/>
              <w:ind w:left="38"/>
              <w:jc w:val="center"/>
              <w:rPr>
                <w:position w:val="6"/>
                <w:sz w:val="16"/>
              </w:rPr>
            </w:pPr>
            <w:r>
              <w:rPr>
                <w:color w:val="1A1A1A"/>
                <w:spacing w:val="-2"/>
                <w:w w:val="110"/>
                <w:sz w:val="28"/>
              </w:rPr>
              <w:t>Обще</w:t>
            </w:r>
            <w:r>
              <w:rPr>
                <w:color w:val="1A1A1A"/>
                <w:spacing w:val="-2"/>
                <w:w w:val="110"/>
                <w:sz w:val="28"/>
              </w:rPr>
              <w:t xml:space="preserve"> персональные данные</w:t>
            </w: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Фамилия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9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Имя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1112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Отчество</w:t>
            </w:r>
          </w:p>
          <w:p w:rsidR="00EA43CA" w:rsidRDefault="00FC54BD">
            <w:pPr>
              <w:pStyle w:val="TableParagraph"/>
              <w:spacing w:before="4" w:line="370" w:lineRule="atLeast"/>
              <w:ind w:left="120" w:hanging="1"/>
              <w:rPr>
                <w:sz w:val="28"/>
              </w:rPr>
            </w:pPr>
            <w:r>
              <w:rPr>
                <w:color w:val="1A1A1A"/>
                <w:spacing w:val="-4"/>
                <w:sz w:val="28"/>
              </w:rPr>
              <w:t>(при наличии)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38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Год</w:t>
            </w:r>
          </w:p>
          <w:p w:rsidR="00EA43CA" w:rsidRDefault="00FC54BD">
            <w:pPr>
              <w:pStyle w:val="TableParagraph"/>
              <w:spacing w:before="47"/>
              <w:ind w:left="12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рождения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43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264" w:lineRule="auto"/>
              <w:ind w:left="137" w:hanging="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 xml:space="preserve">Месяц </w:t>
            </w:r>
            <w:r>
              <w:rPr>
                <w:color w:val="1A1A1A"/>
                <w:spacing w:val="-6"/>
                <w:sz w:val="28"/>
              </w:rPr>
              <w:t>рождения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33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275" w:lineRule="exact"/>
              <w:ind w:left="138"/>
              <w:rPr>
                <w:sz w:val="25"/>
              </w:rPr>
            </w:pPr>
            <w:r>
              <w:rPr>
                <w:color w:val="1A1A1A"/>
                <w:spacing w:val="-4"/>
                <w:w w:val="110"/>
                <w:sz w:val="25"/>
              </w:rPr>
              <w:t>Дата</w:t>
            </w:r>
          </w:p>
          <w:p w:rsidR="00EA43CA" w:rsidRDefault="00FC54BD">
            <w:pPr>
              <w:pStyle w:val="TableParagraph"/>
              <w:spacing w:before="54"/>
              <w:ind w:left="137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рождения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83"/>
        </w:trPr>
        <w:tc>
          <w:tcPr>
            <w:tcW w:w="1699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color w:val="1A1A1A"/>
                <w:spacing w:val="-2"/>
                <w:w w:val="105"/>
                <w:sz w:val="28"/>
              </w:rPr>
              <w:t>М</w:t>
            </w:r>
            <w:r>
              <w:rPr>
                <w:color w:val="1A1A1A"/>
                <w:spacing w:val="-2"/>
                <w:w w:val="105"/>
                <w:sz w:val="28"/>
              </w:rPr>
              <w:t>е</w:t>
            </w:r>
            <w:r>
              <w:rPr>
                <w:color w:val="1A1A1A"/>
                <w:spacing w:val="-2"/>
                <w:w w:val="105"/>
                <w:sz w:val="28"/>
              </w:rPr>
              <w:t>cтo</w:t>
            </w:r>
          </w:p>
        </w:tc>
        <w:tc>
          <w:tcPr>
            <w:tcW w:w="169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</w:tbl>
    <w:p w:rsidR="00EA43CA" w:rsidRDefault="00EA43CA">
      <w:pPr>
        <w:pStyle w:val="TableParagraph"/>
        <w:rPr>
          <w:sz w:val="26"/>
        </w:rPr>
        <w:sectPr w:rsidR="00EA43CA">
          <w:headerReference w:type="default" r:id="rId18"/>
          <w:pgSz w:w="11910" w:h="16840"/>
          <w:pgMar w:top="980" w:right="708" w:bottom="280" w:left="708" w:header="682" w:footer="0" w:gutter="0"/>
          <w:pgNumType w:start="2"/>
          <w:cols w:space="720"/>
        </w:sectPr>
      </w:pPr>
    </w:p>
    <w:p w:rsidR="00EA43CA" w:rsidRDefault="00EA43CA">
      <w:pPr>
        <w:pStyle w:val="a6"/>
        <w:spacing w:before="5" w:after="1"/>
        <w:rPr>
          <w:sz w:val="8"/>
        </w:rPr>
      </w:pPr>
    </w:p>
    <w:tbl>
      <w:tblPr>
        <w:tblW w:w="0" w:type="auto"/>
        <w:tblInd w:w="21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589"/>
        <w:gridCol w:w="1695"/>
        <w:gridCol w:w="1839"/>
        <w:gridCol w:w="1844"/>
        <w:gridCol w:w="1302"/>
      </w:tblGrid>
      <w:tr w:rsidR="00EA43CA">
        <w:trPr>
          <w:trHeight w:val="378"/>
        </w:trPr>
        <w:tc>
          <w:tcPr>
            <w:tcW w:w="1685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рождения</w:t>
            </w:r>
          </w:p>
        </w:tc>
        <w:tc>
          <w:tcPr>
            <w:tcW w:w="1695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73"/>
        </w:trPr>
        <w:tc>
          <w:tcPr>
            <w:tcW w:w="1685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Адрес</w:t>
            </w:r>
          </w:p>
        </w:tc>
        <w:tc>
          <w:tcPr>
            <w:tcW w:w="169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3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33"/>
        </w:trPr>
        <w:tc>
          <w:tcPr>
            <w:tcW w:w="1685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Образован</w:t>
            </w:r>
          </w:p>
          <w:p w:rsidR="00EA43CA" w:rsidRDefault="00FC54BD">
            <w:pPr>
              <w:pStyle w:val="TableParagraph"/>
              <w:spacing w:before="43"/>
              <w:ind w:left="115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ие</w:t>
            </w:r>
          </w:p>
        </w:tc>
        <w:tc>
          <w:tcPr>
            <w:tcW w:w="169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3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29"/>
        </w:trPr>
        <w:tc>
          <w:tcPr>
            <w:tcW w:w="1685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EA43CA" w:rsidRDefault="00FC54BD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Место</w:t>
            </w:r>
          </w:p>
          <w:p w:rsidR="00EA43CA" w:rsidRDefault="00FC54BD">
            <w:pPr>
              <w:pStyle w:val="TableParagraph"/>
              <w:spacing w:before="52"/>
              <w:ind w:left="12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учебы</w:t>
            </w:r>
          </w:p>
        </w:tc>
        <w:tc>
          <w:tcPr>
            <w:tcW w:w="169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3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 w:rsidRPr="00FC54BD">
        <w:trPr>
          <w:trHeight w:val="743"/>
        </w:trPr>
        <w:tc>
          <w:tcPr>
            <w:tcW w:w="9954" w:type="dxa"/>
            <w:gridSpan w:val="6"/>
          </w:tcPr>
          <w:p w:rsidR="00EA43CA" w:rsidRDefault="00FC54BD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1A1A1A"/>
                <w:sz w:val="28"/>
              </w:rPr>
              <w:t>Специальные</w:t>
            </w:r>
            <w:r>
              <w:rPr>
                <w:color w:val="1A1A1A"/>
                <w:spacing w:val="3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категории</w:t>
            </w:r>
            <w:r>
              <w:rPr>
                <w:color w:val="1A1A1A"/>
                <w:spacing w:val="3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персональных</w:t>
            </w:r>
            <w:r>
              <w:rPr>
                <w:color w:val="1A1A1A"/>
                <w:spacing w:val="30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данных</w:t>
            </w:r>
            <w:r>
              <w:rPr>
                <w:color w:val="1A1A1A"/>
                <w:spacing w:val="10"/>
                <w:sz w:val="28"/>
              </w:rPr>
              <w:t xml:space="preserve"> </w:t>
            </w:r>
            <w:r>
              <w:rPr>
                <w:color w:val="1A1A1A"/>
                <w:w w:val="90"/>
                <w:sz w:val="28"/>
              </w:rPr>
              <w:t>—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не</w:t>
            </w:r>
            <w:r>
              <w:rPr>
                <w:color w:val="1A1A1A"/>
                <w:spacing w:val="10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распространяется</w:t>
            </w:r>
          </w:p>
        </w:tc>
      </w:tr>
      <w:tr w:rsidR="00EA43CA" w:rsidRPr="00FC54BD">
        <w:trPr>
          <w:trHeight w:val="541"/>
        </w:trPr>
        <w:tc>
          <w:tcPr>
            <w:tcW w:w="9954" w:type="dxa"/>
            <w:gridSpan w:val="6"/>
          </w:tcPr>
          <w:p w:rsidR="00EA43CA" w:rsidRDefault="00FC54BD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b/>
                <w:color w:val="1A1A1A"/>
                <w:w w:val="95"/>
                <w:sz w:val="28"/>
              </w:rPr>
              <w:t>Биометрические</w:t>
            </w:r>
            <w:r>
              <w:rPr>
                <w:b/>
                <w:color w:val="1A1A1A"/>
                <w:spacing w:val="23"/>
                <w:sz w:val="28"/>
              </w:rPr>
              <w:t xml:space="preserve"> </w:t>
            </w:r>
            <w:r>
              <w:rPr>
                <w:b/>
                <w:color w:val="1A1A1A"/>
                <w:w w:val="95"/>
                <w:sz w:val="28"/>
              </w:rPr>
              <w:t>категории</w:t>
            </w:r>
            <w:r>
              <w:rPr>
                <w:b/>
                <w:color w:val="1A1A1A"/>
                <w:spacing w:val="48"/>
                <w:sz w:val="28"/>
              </w:rPr>
              <w:t xml:space="preserve"> </w:t>
            </w:r>
            <w:r>
              <w:rPr>
                <w:color w:val="1A1A1A"/>
                <w:w w:val="95"/>
                <w:sz w:val="28"/>
              </w:rPr>
              <w:t>персональных</w:t>
            </w:r>
            <w:r>
              <w:rPr>
                <w:color w:val="1A1A1A"/>
                <w:spacing w:val="52"/>
                <w:sz w:val="28"/>
              </w:rPr>
              <w:t xml:space="preserve"> </w:t>
            </w:r>
            <w:r>
              <w:rPr>
                <w:color w:val="1A1A1A"/>
                <w:w w:val="95"/>
                <w:sz w:val="28"/>
              </w:rPr>
              <w:t>данных</w:t>
            </w:r>
            <w:r>
              <w:rPr>
                <w:color w:val="1A1A1A"/>
                <w:spacing w:val="26"/>
                <w:sz w:val="28"/>
              </w:rPr>
              <w:t xml:space="preserve"> </w:t>
            </w:r>
            <w:r>
              <w:rPr>
                <w:color w:val="1A1A1A"/>
                <w:w w:val="90"/>
                <w:sz w:val="28"/>
              </w:rPr>
              <w:t>—</w:t>
            </w:r>
            <w:r>
              <w:rPr>
                <w:color w:val="1A1A1A"/>
                <w:spacing w:val="12"/>
                <w:sz w:val="28"/>
              </w:rPr>
              <w:t xml:space="preserve"> </w:t>
            </w:r>
            <w:r>
              <w:rPr>
                <w:color w:val="1A1A1A"/>
                <w:w w:val="95"/>
                <w:sz w:val="28"/>
              </w:rPr>
              <w:t>не</w:t>
            </w:r>
            <w:r>
              <w:rPr>
                <w:color w:val="1A1A1A"/>
                <w:spacing w:val="25"/>
                <w:sz w:val="28"/>
              </w:rPr>
              <w:t xml:space="preserve"> </w:t>
            </w:r>
            <w:r>
              <w:rPr>
                <w:color w:val="1A1A1A"/>
                <w:spacing w:val="-2"/>
                <w:w w:val="95"/>
                <w:sz w:val="28"/>
              </w:rPr>
              <w:t>распространяется</w:t>
            </w:r>
          </w:p>
        </w:tc>
      </w:tr>
    </w:tbl>
    <w:p w:rsidR="00EA43CA" w:rsidRDefault="00EA43CA">
      <w:pPr>
        <w:pStyle w:val="a6"/>
        <w:spacing w:before="33"/>
        <w:rPr>
          <w:sz w:val="28"/>
        </w:rPr>
      </w:pPr>
    </w:p>
    <w:p w:rsidR="00EA43CA" w:rsidRPr="00FC54BD" w:rsidRDefault="00FC54BD">
      <w:pPr>
        <w:spacing w:before="1" w:line="278" w:lineRule="auto"/>
        <w:ind w:left="232" w:right="351" w:firstLine="700"/>
        <w:jc w:val="both"/>
        <w:rPr>
          <w:b/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* </w:t>
      </w:r>
      <w:r w:rsidRPr="00FC54BD">
        <w:rPr>
          <w:b/>
          <w:color w:val="1A1A1A"/>
          <w:sz w:val="28"/>
          <w:lang w:val="ru-RU"/>
        </w:rPr>
        <w:t xml:space="preserve">Условия и </w:t>
      </w:r>
      <w:r w:rsidRPr="00FC54BD">
        <w:rPr>
          <w:b/>
          <w:color w:val="1A1A1A"/>
          <w:sz w:val="28"/>
          <w:lang w:val="ru-RU"/>
        </w:rPr>
        <w:t>запреты обработки (выбрать и вписать в таблицу</w:t>
      </w:r>
      <w:r w:rsidRPr="00FC54BD">
        <w:rPr>
          <w:b/>
          <w:color w:val="1A1A1A"/>
          <w:spacing w:val="40"/>
          <w:sz w:val="28"/>
          <w:lang w:val="ru-RU"/>
        </w:rPr>
        <w:t xml:space="preserve"> </w:t>
      </w:r>
      <w:r w:rsidRPr="00FC54BD">
        <w:rPr>
          <w:b/>
          <w:color w:val="1A1A1A"/>
          <w:sz w:val="28"/>
          <w:lang w:val="ru-RU"/>
        </w:rPr>
        <w:t xml:space="preserve">действия, которые запрещено совершать неограниченным </w:t>
      </w:r>
      <w:r w:rsidRPr="00FC54BD">
        <w:rPr>
          <w:color w:val="1A1A1A"/>
          <w:sz w:val="28"/>
          <w:lang w:val="ru-RU"/>
        </w:rPr>
        <w:t xml:space="preserve">кругом </w:t>
      </w:r>
      <w:r w:rsidRPr="00FC54BD">
        <w:rPr>
          <w:b/>
          <w:color w:val="1A1A1A"/>
          <w:sz w:val="28"/>
          <w:lang w:val="ru-RU"/>
        </w:rPr>
        <w:t>лиц):</w:t>
      </w:r>
    </w:p>
    <w:p w:rsidR="00EA43CA" w:rsidRPr="00FC54BD" w:rsidRDefault="00FC54BD">
      <w:pPr>
        <w:spacing w:before="1"/>
        <w:ind w:left="939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запрещено</w:t>
      </w:r>
      <w:r w:rsidRPr="00FC54BD">
        <w:rPr>
          <w:color w:val="1A1A1A"/>
          <w:spacing w:val="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(выбрать</w:t>
      </w:r>
      <w:r w:rsidRPr="00FC54BD">
        <w:rPr>
          <w:color w:val="1A1A1A"/>
          <w:spacing w:val="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</w:t>
      </w:r>
      <w:r w:rsidRPr="00FC54BD">
        <w:rPr>
          <w:color w:val="1A1A1A"/>
          <w:spacing w:val="-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вписать</w:t>
      </w:r>
      <w:r w:rsidRPr="00FC54BD">
        <w:rPr>
          <w:color w:val="1A1A1A"/>
          <w:spacing w:val="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pacing w:val="-1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таблицу</w:t>
      </w:r>
      <w:r w:rsidRPr="00FC54BD">
        <w:rPr>
          <w:color w:val="1A1A1A"/>
          <w:spacing w:val="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одно/несколько</w:t>
      </w:r>
      <w:r w:rsidRPr="00FC54BD">
        <w:rPr>
          <w:color w:val="1A1A1A"/>
          <w:spacing w:val="-15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условий):</w:t>
      </w:r>
    </w:p>
    <w:p w:rsidR="00EA43CA" w:rsidRPr="00FC54BD" w:rsidRDefault="00FC54BD">
      <w:pPr>
        <w:spacing w:before="48" w:line="276" w:lineRule="auto"/>
        <w:ind w:left="230" w:right="314" w:firstLine="707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сбор, запись, систематизация, накопление, </w:t>
      </w:r>
      <w:r>
        <w:rPr>
          <w:color w:val="1A1A1A"/>
          <w:sz w:val="28"/>
          <w:lang w:val="ru-RU"/>
        </w:rPr>
        <w:t>хранение</w:t>
      </w:r>
      <w:r w:rsidRPr="00FC54BD">
        <w:rPr>
          <w:color w:val="1A1A1A"/>
          <w:sz w:val="28"/>
          <w:lang w:val="ru-RU"/>
        </w:rPr>
        <w:t>, уточнение (обновление, изме</w:t>
      </w:r>
      <w:r w:rsidRPr="00FC54BD">
        <w:rPr>
          <w:color w:val="1A1A1A"/>
          <w:sz w:val="28"/>
          <w:lang w:val="ru-RU"/>
        </w:rPr>
        <w:t>нение), извлечение, использование,</w:t>
      </w:r>
      <w:r w:rsidRPr="00FC54BD">
        <w:rPr>
          <w:color w:val="1A1A1A"/>
          <w:spacing w:val="-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передача (распространение, предоставление), обезличивание, блокирование.</w:t>
      </w:r>
    </w:p>
    <w:p w:rsidR="00EA43CA" w:rsidRPr="00FC54BD" w:rsidRDefault="00FC54BD">
      <w:pPr>
        <w:spacing w:line="276" w:lineRule="auto"/>
        <w:ind w:left="231" w:right="343" w:firstLine="711"/>
        <w:jc w:val="both"/>
        <w:rPr>
          <w:b/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** </w:t>
      </w:r>
      <w:r w:rsidRPr="00FC54BD">
        <w:rPr>
          <w:b/>
          <w:color w:val="1A1A1A"/>
          <w:sz w:val="28"/>
          <w:lang w:val="ru-RU"/>
        </w:rPr>
        <w:t>Условия передачи персональных данных оператором по сети (выбрать по желанию субъекта и вписать в таблицу):</w:t>
      </w:r>
    </w:p>
    <w:p w:rsidR="00EA43CA" w:rsidRPr="00FC54BD" w:rsidRDefault="00FC54BD">
      <w:pPr>
        <w:spacing w:line="321" w:lineRule="exact"/>
        <w:ind w:left="946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не </w:t>
      </w:r>
      <w:r w:rsidRPr="00FC54BD">
        <w:rPr>
          <w:color w:val="1A1A1A"/>
          <w:spacing w:val="-2"/>
          <w:sz w:val="28"/>
          <w:lang w:val="ru-RU"/>
        </w:rPr>
        <w:t>указано;</w:t>
      </w:r>
    </w:p>
    <w:p w:rsidR="00EA43CA" w:rsidRPr="00FC54BD" w:rsidRDefault="00FC54BD">
      <w:pPr>
        <w:spacing w:before="46"/>
        <w:ind w:left="946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только</w:t>
      </w:r>
      <w:r w:rsidRPr="00FC54BD">
        <w:rPr>
          <w:color w:val="1A1A1A"/>
          <w:spacing w:val="-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</w:t>
      </w:r>
      <w:r w:rsidRPr="00FC54BD">
        <w:rPr>
          <w:color w:val="1A1A1A"/>
          <w:spacing w:val="-1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внутренней</w:t>
      </w:r>
      <w:r w:rsidRPr="00FC54BD">
        <w:rPr>
          <w:color w:val="1A1A1A"/>
          <w:spacing w:val="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сети;</w:t>
      </w:r>
    </w:p>
    <w:p w:rsidR="00EA43CA" w:rsidRPr="00FC54BD" w:rsidRDefault="00FC54BD">
      <w:pPr>
        <w:spacing w:before="47" w:line="276" w:lineRule="auto"/>
        <w:ind w:left="942" w:right="1621" w:firstLine="1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с</w:t>
      </w:r>
      <w:r w:rsidRPr="00FC54BD">
        <w:rPr>
          <w:color w:val="1A1A1A"/>
          <w:spacing w:val="-1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использованием</w:t>
      </w:r>
      <w:r w:rsidRPr="00FC54BD">
        <w:rPr>
          <w:color w:val="1A1A1A"/>
          <w:spacing w:val="-1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информационно-телекоммуникационных</w:t>
      </w:r>
      <w:r w:rsidRPr="00FC54BD">
        <w:rPr>
          <w:color w:val="1A1A1A"/>
          <w:spacing w:val="-1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сетей; без передачи по сети.</w:t>
      </w:r>
    </w:p>
    <w:p w:rsidR="00EA43CA" w:rsidRPr="00FC54BD" w:rsidRDefault="00FC54BD">
      <w:pPr>
        <w:spacing w:line="278" w:lineRule="auto"/>
        <w:ind w:left="240" w:right="341" w:firstLine="702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Настоящее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согласие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действует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дня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его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подписания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до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достижения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цели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обработки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персональных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данных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или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до</w:t>
      </w:r>
      <w:r w:rsidRPr="00FC54BD">
        <w:rPr>
          <w:color w:val="1A1A1A"/>
          <w:spacing w:val="3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дня отзыва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 письменной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 xml:space="preserve">форме по адресу местонахождения Движения </w:t>
      </w:r>
      <w:r w:rsidRPr="00FC54BD">
        <w:rPr>
          <w:color w:val="1A1A1A"/>
          <w:sz w:val="28"/>
          <w:lang w:val="ru-RU"/>
        </w:rPr>
        <w:t>Первых.</w:t>
      </w: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FC54BD">
      <w:pPr>
        <w:pStyle w:val="a6"/>
        <w:spacing w:before="17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272415</wp:posOffset>
                </wp:positionV>
                <wp:extent cx="3413760" cy="378460"/>
                <wp:effectExtent l="0" t="0" r="15240" b="2540"/>
                <wp:wrapTopAndBottom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0" cy="378460"/>
                          <a:chOff x="0" y="0"/>
                          <a:chExt cx="3413760" cy="3784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1335" y="163068"/>
                            <a:ext cx="134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05127" y="163068"/>
                            <a:ext cx="196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135">
                                <a:moveTo>
                                  <a:pt x="0" y="0"/>
                                </a:moveTo>
                                <a:lnTo>
                                  <a:pt x="19690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872" y="237743"/>
                            <a:ext cx="987552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59" cy="19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D8F853" id="Group 47" o:spid="_x0000_s1026" style="position:absolute;margin-left:276pt;margin-top:21.45pt;width:268.8pt;height:29.8pt;z-index:-251656192;mso-wrap-distance-left:0;mso-wrap-distance-right:0;mso-position-horizontal-relative:page" coordsize="34137,3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">
                <v:shape id="Graphic 48" o:spid="_x0000_s1027" style="position:absolute;left:213;top:1630;width:13475;height:13;visibility:visible;mso-wrap-style:square;v-text-anchor:top" coordsize="134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" path="m,l1347216,e" filled="f" strokecolor="#2b2b2b" strokeweight=".72pt">
                  <v:path arrowok="t"/>
                </v:shape>
                <v:shape id="Graphic 49" o:spid="_x0000_s1028" style="position:absolute;left:14051;top:1630;width:19691;height:13;visibility:visible;mso-wrap-style:square;v-text-anchor:top" coordsize="196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" path="m,l1969008,e" filled="f" strokecolor="#2b2b2b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" o:spid="_x0000_s1029" type="#_x0000_t75" style="position:absolute;left:24048;top:2377;width:9876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">
                  <v:imagedata r:id="rId21" o:title=""/>
                </v:shape>
                <v:shape id="Image 51" o:spid="_x0000_s1030" type="#_x0000_t75" style="position:absolute;width:3413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871855</wp:posOffset>
                </wp:positionV>
                <wp:extent cx="1706880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C535D" id="Graphic 52" o:spid="_x0000_s1026" style="position:absolute;margin-left:411.1pt;margin-top:68.65pt;width:134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" path="m,l1706880,e" filled="f" strokecolor="#282828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EA43CA">
      <w:pPr>
        <w:pStyle w:val="a6"/>
        <w:spacing w:before="94"/>
        <w:rPr>
          <w:sz w:val="20"/>
        </w:rPr>
      </w:pPr>
    </w:p>
    <w:p w:rsidR="00EA43CA" w:rsidRPr="00FC54BD" w:rsidRDefault="00FC54BD">
      <w:pPr>
        <w:spacing w:before="68"/>
        <w:ind w:right="325"/>
        <w:jc w:val="right"/>
        <w:rPr>
          <w:i/>
          <w:sz w:val="23"/>
          <w:lang w:val="ru-RU"/>
        </w:rPr>
      </w:pPr>
      <w:r w:rsidRPr="00FC54BD">
        <w:rPr>
          <w:i/>
          <w:color w:val="1A1A1A"/>
          <w:spacing w:val="-2"/>
          <w:sz w:val="23"/>
          <w:lang w:val="ru-RU"/>
        </w:rPr>
        <w:t>(дата)</w:t>
      </w:r>
    </w:p>
    <w:p w:rsidR="00EA43CA" w:rsidRPr="00FC54BD" w:rsidRDefault="00EA43CA">
      <w:pPr>
        <w:jc w:val="right"/>
        <w:rPr>
          <w:i/>
          <w:sz w:val="23"/>
          <w:lang w:val="ru-RU"/>
        </w:rPr>
        <w:sectPr w:rsidR="00EA43CA" w:rsidRPr="00FC54BD">
          <w:pgSz w:w="11910" w:h="16840"/>
          <w:pgMar w:top="1000" w:right="708" w:bottom="280" w:left="708" w:header="682" w:footer="0" w:gutter="0"/>
          <w:cols w:space="720"/>
        </w:sectPr>
      </w:pPr>
    </w:p>
    <w:p w:rsidR="00EA43CA" w:rsidRDefault="00FC54BD">
      <w:pPr>
        <w:pStyle w:val="a6"/>
        <w:spacing w:line="266" w:lineRule="auto"/>
        <w:ind w:left="5679" w:right="479" w:hanging="178"/>
        <w:jc w:val="right"/>
      </w:pPr>
      <w:r>
        <w:rPr>
          <w:color w:val="181818"/>
          <w:spacing w:val="-4"/>
        </w:rPr>
        <w:t>Приложение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5"/>
        </w:rPr>
        <w:t>№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3 к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>Положению</w:t>
      </w:r>
      <w:r>
        <w:rPr>
          <w:color w:val="181818"/>
          <w:spacing w:val="-6"/>
        </w:rPr>
        <w:t xml:space="preserve"> </w:t>
      </w:r>
    </w:p>
    <w:p w:rsidR="00EA43CA" w:rsidRDefault="00EA43CA">
      <w:pPr>
        <w:pStyle w:val="a6"/>
        <w:spacing w:before="34"/>
      </w:pPr>
    </w:p>
    <w:p w:rsidR="00EA43CA" w:rsidRDefault="00FC54BD">
      <w:pPr>
        <w:pStyle w:val="a6"/>
        <w:spacing w:line="266" w:lineRule="auto"/>
        <w:ind w:left="3856" w:right="463" w:firstLine="4776"/>
        <w:jc w:val="right"/>
      </w:pPr>
      <w:r>
        <w:rPr>
          <w:color w:val="181818"/>
          <w:spacing w:val="-2"/>
        </w:rPr>
        <w:t xml:space="preserve">Оператору </w:t>
      </w:r>
      <w:r>
        <w:rPr>
          <w:color w:val="181818"/>
          <w:spacing w:val="-6"/>
        </w:rPr>
        <w:t>Общероссийскому</w:t>
      </w:r>
      <w:r>
        <w:rPr>
          <w:color w:val="181818"/>
          <w:spacing w:val="32"/>
        </w:rPr>
        <w:t xml:space="preserve"> </w:t>
      </w:r>
      <w:r>
        <w:rPr>
          <w:color w:val="181818"/>
          <w:spacing w:val="-6"/>
        </w:rPr>
        <w:t>общественно-государственному</w:t>
      </w:r>
    </w:p>
    <w:p w:rsidR="00EA43CA" w:rsidRDefault="00FC54BD">
      <w:pPr>
        <w:pStyle w:val="a6"/>
        <w:spacing w:before="4"/>
        <w:ind w:right="499"/>
        <w:jc w:val="right"/>
      </w:pPr>
      <w:r>
        <w:rPr>
          <w:color w:val="181818"/>
          <w:spacing w:val="-4"/>
        </w:rPr>
        <w:t>движению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детей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и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молодежи</w:t>
      </w:r>
    </w:p>
    <w:p w:rsidR="00EA43CA" w:rsidRDefault="00FC54BD">
      <w:pPr>
        <w:pStyle w:val="a6"/>
        <w:spacing w:before="40" w:line="266" w:lineRule="auto"/>
        <w:ind w:left="2589" w:right="479" w:firstLine="4906"/>
        <w:jc w:val="right"/>
      </w:pPr>
      <w:r>
        <w:rPr>
          <w:color w:val="181818"/>
          <w:spacing w:val="-6"/>
        </w:rPr>
        <w:t>«Движение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6"/>
        </w:rPr>
        <w:t xml:space="preserve">первых», </w:t>
      </w:r>
      <w:r>
        <w:rPr>
          <w:color w:val="181818"/>
          <w:spacing w:val="-4"/>
        </w:rPr>
        <w:t>109028,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г.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Москва,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ви.тер.г.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>муниципальный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4"/>
        </w:rPr>
        <w:t>округ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 xml:space="preserve">Таганский, </w:t>
      </w:r>
      <w:r>
        <w:rPr>
          <w:color w:val="181818"/>
        </w:rPr>
        <w:t>Земляной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вал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ул.,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д.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50a,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стр.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2,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эт./помещ.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16/XVIII</w:t>
      </w:r>
    </w:p>
    <w:p w:rsidR="00EA43CA" w:rsidRDefault="00FC54BD">
      <w:pPr>
        <w:pStyle w:val="a6"/>
        <w:spacing w:before="4"/>
        <w:ind w:right="496"/>
        <w:jc w:val="right"/>
      </w:pPr>
      <w:r>
        <w:rPr>
          <w:color w:val="181818"/>
          <w:spacing w:val="-2"/>
        </w:rPr>
        <w:t>ИНН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9709087880</w:t>
      </w:r>
    </w:p>
    <w:p w:rsidR="00EA43CA" w:rsidRDefault="00FC54BD">
      <w:pPr>
        <w:pStyle w:val="a6"/>
        <w:spacing w:before="36"/>
        <w:ind w:right="509"/>
        <w:jc w:val="right"/>
      </w:pPr>
      <w:r>
        <w:rPr>
          <w:color w:val="181818"/>
          <w:spacing w:val="-5"/>
        </w:rPr>
        <w:t>ОГРН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1227700776038</w:t>
      </w:r>
    </w:p>
    <w:p w:rsidR="00EA43CA" w:rsidRDefault="00EA43CA">
      <w:pPr>
        <w:pStyle w:val="a6"/>
        <w:rPr>
          <w:sz w:val="18"/>
        </w:rPr>
      </w:pPr>
    </w:p>
    <w:p w:rsidR="00EA43CA" w:rsidRDefault="00EA43CA">
      <w:pPr>
        <w:pStyle w:val="a6"/>
        <w:spacing w:before="94"/>
        <w:rPr>
          <w:sz w:val="18"/>
        </w:rPr>
      </w:pPr>
    </w:p>
    <w:p w:rsidR="00EA43CA" w:rsidRPr="00FC54BD" w:rsidRDefault="00FC54BD">
      <w:pPr>
        <w:tabs>
          <w:tab w:val="left" w:pos="10088"/>
        </w:tabs>
        <w:ind w:left="2252"/>
        <w:rPr>
          <w:sz w:val="18"/>
          <w:lang w:val="ru-RU"/>
        </w:rPr>
      </w:pPr>
      <w:r w:rsidRPr="00FC54BD">
        <w:rPr>
          <w:color w:val="181818"/>
          <w:w w:val="110"/>
          <w:sz w:val="18"/>
          <w:lang w:val="ru-RU"/>
        </w:rPr>
        <w:t>ОТ</w:t>
      </w:r>
      <w:r w:rsidRPr="00FC54BD">
        <w:rPr>
          <w:color w:val="181818"/>
          <w:spacing w:val="35"/>
          <w:w w:val="110"/>
          <w:sz w:val="18"/>
          <w:lang w:val="ru-RU"/>
        </w:rPr>
        <w:t xml:space="preserve"> </w:t>
      </w:r>
      <w:r w:rsidRPr="00FC54BD">
        <w:rPr>
          <w:color w:val="181818"/>
          <w:sz w:val="18"/>
          <w:u w:val="single" w:color="2F2F2F"/>
          <w:lang w:val="ru-RU"/>
        </w:rPr>
        <w:tab/>
      </w:r>
    </w:p>
    <w:p w:rsidR="00EA43CA" w:rsidRDefault="00FC54BD">
      <w:pPr>
        <w:pStyle w:val="a6"/>
        <w:tabs>
          <w:tab w:val="left" w:pos="10111"/>
        </w:tabs>
        <w:spacing w:before="60" w:line="266" w:lineRule="auto"/>
        <w:ind w:left="3035" w:right="374" w:firstLine="1563"/>
      </w:pPr>
      <w:r>
        <w:rPr>
          <w:color w:val="181818"/>
        </w:rPr>
        <w:t>номер телефона:</w:t>
      </w:r>
      <w:r>
        <w:rPr>
          <w:color w:val="181818"/>
          <w:spacing w:val="37"/>
        </w:rPr>
        <w:t xml:space="preserve"> </w:t>
      </w:r>
      <w:r>
        <w:rPr>
          <w:color w:val="181818"/>
          <w:u w:val="single" w:color="181818"/>
        </w:rPr>
        <w:tab/>
      </w:r>
      <w:r>
        <w:rPr>
          <w:color w:val="181818"/>
        </w:rPr>
        <w:t xml:space="preserve"> </w:t>
      </w:r>
      <w:r>
        <w:rPr>
          <w:color w:val="181818"/>
          <w:spacing w:val="-6"/>
        </w:rPr>
        <w:t>адрес электронной</w:t>
      </w:r>
      <w:r>
        <w:rPr>
          <w:color w:val="181818"/>
        </w:rPr>
        <w:t xml:space="preserve"> </w:t>
      </w:r>
      <w:r>
        <w:rPr>
          <w:color w:val="181818"/>
          <w:spacing w:val="-6"/>
        </w:rPr>
        <w:t>почты:</w:t>
      </w:r>
      <w:r>
        <w:rPr>
          <w:color w:val="181818"/>
          <w:spacing w:val="23"/>
        </w:rPr>
        <w:t xml:space="preserve"> </w:t>
      </w:r>
      <w:r>
        <w:rPr>
          <w:color w:val="181818"/>
          <w:u w:val="single" w:color="181818"/>
        </w:rPr>
        <w:tab/>
      </w:r>
    </w:p>
    <w:p w:rsidR="00EA43CA" w:rsidRDefault="00EA43CA">
      <w:pPr>
        <w:pStyle w:val="a6"/>
        <w:spacing w:before="49"/>
      </w:pPr>
    </w:p>
    <w:p w:rsidR="00EA43CA" w:rsidRPr="00FC54BD" w:rsidRDefault="00FC54BD">
      <w:pPr>
        <w:spacing w:line="280" w:lineRule="auto"/>
        <w:ind w:left="406" w:firstLine="79"/>
        <w:rPr>
          <w:rFonts w:ascii="Cambria" w:hAnsi="Cambria"/>
          <w:sz w:val="27"/>
          <w:lang w:val="ru-RU"/>
        </w:rPr>
      </w:pPr>
      <w:r w:rsidRPr="00FC54BD">
        <w:rPr>
          <w:rFonts w:ascii="Cambria" w:hAnsi="Cambria"/>
          <w:color w:val="181818"/>
          <w:sz w:val="27"/>
          <w:lang w:val="ru-RU"/>
        </w:rPr>
        <w:t>Согласие на обработку персональных</w:t>
      </w:r>
      <w:r w:rsidRPr="00FC54BD">
        <w:rPr>
          <w:rFonts w:ascii="Cambria" w:hAnsi="Cambria"/>
          <w:color w:val="181818"/>
          <w:spacing w:val="40"/>
          <w:sz w:val="27"/>
          <w:lang w:val="ru-RU"/>
        </w:rPr>
        <w:t xml:space="preserve"> </w:t>
      </w:r>
      <w:r w:rsidRPr="00FC54BD">
        <w:rPr>
          <w:rFonts w:ascii="Cambria" w:hAnsi="Cambria"/>
          <w:color w:val="181818"/>
          <w:sz w:val="27"/>
          <w:lang w:val="ru-RU"/>
        </w:rPr>
        <w:t>данных, разрешенных</w:t>
      </w:r>
      <w:r w:rsidRPr="00FC54BD">
        <w:rPr>
          <w:rFonts w:ascii="Cambria" w:hAnsi="Cambria"/>
          <w:color w:val="181818"/>
          <w:spacing w:val="40"/>
          <w:sz w:val="27"/>
          <w:lang w:val="ru-RU"/>
        </w:rPr>
        <w:t xml:space="preserve"> </w:t>
      </w:r>
      <w:r w:rsidRPr="00FC54BD">
        <w:rPr>
          <w:rFonts w:ascii="Cambria" w:hAnsi="Cambria"/>
          <w:color w:val="181818"/>
          <w:sz w:val="27"/>
          <w:lang w:val="ru-RU"/>
        </w:rPr>
        <w:t>субъектом персональных</w:t>
      </w:r>
      <w:r w:rsidRPr="00FC54BD">
        <w:rPr>
          <w:rFonts w:ascii="Cambria" w:hAnsi="Cambria"/>
          <w:color w:val="181818"/>
          <w:spacing w:val="40"/>
          <w:sz w:val="27"/>
          <w:lang w:val="ru-RU"/>
        </w:rPr>
        <w:t xml:space="preserve"> </w:t>
      </w:r>
      <w:r w:rsidRPr="00FC54BD">
        <w:rPr>
          <w:rFonts w:ascii="Cambria" w:hAnsi="Cambria"/>
          <w:color w:val="181818"/>
          <w:sz w:val="27"/>
          <w:lang w:val="ru-RU"/>
        </w:rPr>
        <w:t>данных</w:t>
      </w:r>
      <w:r w:rsidRPr="00FC54BD">
        <w:rPr>
          <w:rFonts w:ascii="Cambria" w:hAnsi="Cambria"/>
          <w:color w:val="181818"/>
          <w:spacing w:val="39"/>
          <w:sz w:val="27"/>
          <w:lang w:val="ru-RU"/>
        </w:rPr>
        <w:t xml:space="preserve"> </w:t>
      </w:r>
      <w:r w:rsidRPr="00FC54BD">
        <w:rPr>
          <w:rFonts w:ascii="Cambria" w:hAnsi="Cambria"/>
          <w:color w:val="181818"/>
          <w:sz w:val="27"/>
          <w:lang w:val="ru-RU"/>
        </w:rPr>
        <w:t>для распространения неопределенному кругу</w:t>
      </w:r>
      <w:r w:rsidRPr="00FC54BD">
        <w:rPr>
          <w:rFonts w:ascii="Cambria" w:hAnsi="Cambria"/>
          <w:color w:val="181818"/>
          <w:spacing w:val="40"/>
          <w:sz w:val="27"/>
          <w:lang w:val="ru-RU"/>
        </w:rPr>
        <w:t xml:space="preserve"> </w:t>
      </w:r>
      <w:r w:rsidRPr="00FC54BD">
        <w:rPr>
          <w:rFonts w:ascii="Cambria" w:hAnsi="Cambria"/>
          <w:color w:val="181818"/>
          <w:sz w:val="27"/>
          <w:lang w:val="ru-RU"/>
        </w:rPr>
        <w:t>лиц</w:t>
      </w:r>
    </w:p>
    <w:p w:rsidR="00EA43CA" w:rsidRDefault="00EA43CA">
      <w:pPr>
        <w:pStyle w:val="a6"/>
        <w:rPr>
          <w:rFonts w:ascii="Cambria"/>
          <w:sz w:val="20"/>
        </w:rPr>
      </w:pPr>
    </w:p>
    <w:p w:rsidR="00EA43CA" w:rsidRDefault="00FC54BD">
      <w:pPr>
        <w:pStyle w:val="a6"/>
        <w:spacing w:before="168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1255395</wp:posOffset>
                </wp:positionH>
                <wp:positionV relativeFrom="paragraph">
                  <wp:posOffset>270510</wp:posOffset>
                </wp:positionV>
                <wp:extent cx="5550535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>
                              <a:moveTo>
                                <a:pt x="0" y="0"/>
                              </a:moveTo>
                              <a:lnTo>
                                <a:pt x="55504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8E72" id="Graphic 53" o:spid="_x0000_s1026" style="position:absolute;margin-left:98.85pt;margin-top:21.3pt;width:437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" path="m,l5550408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pStyle w:val="a6"/>
        <w:tabs>
          <w:tab w:val="left" w:pos="1610"/>
          <w:tab w:val="left" w:pos="2641"/>
          <w:tab w:val="left" w:pos="3899"/>
          <w:tab w:val="left" w:pos="5143"/>
          <w:tab w:val="left" w:pos="5650"/>
          <w:tab w:val="left" w:pos="6957"/>
          <w:tab w:val="left" w:pos="8631"/>
          <w:tab w:val="left" w:pos="9278"/>
        </w:tabs>
        <w:spacing w:before="60"/>
        <w:ind w:left="87"/>
      </w:pPr>
      <w:r>
        <w:rPr>
          <w:color w:val="181818"/>
          <w:spacing w:val="-2"/>
        </w:rPr>
        <w:t>паспорт</w:t>
      </w:r>
      <w:r>
        <w:rPr>
          <w:color w:val="181818"/>
        </w:rPr>
        <w:tab/>
      </w:r>
      <w:r>
        <w:rPr>
          <w:color w:val="181818"/>
          <w:spacing w:val="-5"/>
        </w:rPr>
        <w:t>РФ:</w:t>
      </w:r>
      <w:r>
        <w:rPr>
          <w:color w:val="181818"/>
        </w:rPr>
        <w:tab/>
      </w:r>
      <w:r>
        <w:rPr>
          <w:color w:val="181818"/>
          <w:spacing w:val="-2"/>
        </w:rPr>
        <w:t>серия</w:t>
      </w:r>
      <w:r>
        <w:rPr>
          <w:color w:val="181818"/>
        </w:rPr>
        <w:tab/>
      </w:r>
      <w:r>
        <w:rPr>
          <w:color w:val="181818"/>
          <w:u w:val="single" w:color="343434"/>
        </w:rPr>
        <w:tab/>
      </w:r>
      <w:r>
        <w:rPr>
          <w:color w:val="181818"/>
        </w:rPr>
        <w:tab/>
      </w:r>
      <w:r>
        <w:rPr>
          <w:color w:val="181818"/>
          <w:spacing w:val="-2"/>
        </w:rPr>
        <w:t>номер</w:t>
      </w:r>
      <w:r>
        <w:rPr>
          <w:color w:val="181818"/>
        </w:rPr>
        <w:tab/>
      </w:r>
      <w:r>
        <w:rPr>
          <w:u w:val="single" w:color="343434"/>
        </w:rPr>
        <w:tab/>
      </w:r>
      <w:r>
        <w:rPr>
          <w:spacing w:val="-10"/>
          <w:u w:val="single" w:color="343434"/>
        </w:rPr>
        <w:t>,</w:t>
      </w:r>
      <w:r>
        <w:tab/>
      </w:r>
      <w:r>
        <w:rPr>
          <w:color w:val="181818"/>
          <w:spacing w:val="-2"/>
        </w:rPr>
        <w:t>выдан</w:t>
      </w:r>
    </w:p>
    <w:p w:rsidR="00EA43CA" w:rsidRDefault="00FC54BD">
      <w:pPr>
        <w:pStyle w:val="a6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231140</wp:posOffset>
                </wp:positionV>
                <wp:extent cx="623951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9510">
                              <a:moveTo>
                                <a:pt x="0" y="0"/>
                              </a:moveTo>
                              <a:lnTo>
                                <a:pt x="623925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E147" id="Graphic 54" o:spid="_x0000_s1026" style="position:absolute;margin-left:39.8pt;margin-top:18.2pt;width:491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" path="m,l6239256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452120</wp:posOffset>
                </wp:positionV>
                <wp:extent cx="6269990" cy="1270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DF6EB" id="Graphic 55" o:spid="_x0000_s1026" style="position:absolute;margin-left:40.3pt;margin-top:35.6pt;width:493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" path="m,l6269736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EA43CA">
      <w:pPr>
        <w:pStyle w:val="a6"/>
        <w:spacing w:before="79"/>
        <w:rPr>
          <w:sz w:val="20"/>
        </w:rPr>
      </w:pPr>
    </w:p>
    <w:p w:rsidR="00EA43CA" w:rsidRDefault="00FC54BD">
      <w:pPr>
        <w:pStyle w:val="a6"/>
        <w:tabs>
          <w:tab w:val="left" w:pos="1066"/>
          <w:tab w:val="left" w:pos="3410"/>
          <w:tab w:val="left" w:pos="4197"/>
          <w:tab w:val="left" w:pos="4887"/>
          <w:tab w:val="left" w:pos="5514"/>
          <w:tab w:val="left" w:pos="8371"/>
          <w:tab w:val="left" w:pos="9222"/>
        </w:tabs>
        <w:spacing w:before="55"/>
        <w:ind w:left="87"/>
      </w:pPr>
      <w:r>
        <w:rPr>
          <w:color w:val="181818"/>
          <w:spacing w:val="-5"/>
        </w:rPr>
        <w:t>код</w:t>
      </w:r>
      <w:r>
        <w:rPr>
          <w:color w:val="181818"/>
        </w:rPr>
        <w:tab/>
      </w:r>
      <w:r>
        <w:rPr>
          <w:color w:val="181818"/>
          <w:spacing w:val="-2"/>
        </w:rPr>
        <w:t>подразделения</w:t>
      </w:r>
      <w:r>
        <w:rPr>
          <w:color w:val="181818"/>
        </w:rPr>
        <w:tab/>
      </w:r>
      <w:r>
        <w:rPr>
          <w:color w:val="181818"/>
          <w:u w:val="single" w:color="232323"/>
        </w:rPr>
        <w:tab/>
      </w:r>
      <w:r>
        <w:rPr>
          <w:color w:val="181818"/>
          <w:u w:val="single" w:color="232323"/>
        </w:rPr>
        <w:tab/>
      </w:r>
      <w:r>
        <w:rPr>
          <w:color w:val="181818"/>
          <w:spacing w:val="-10"/>
        </w:rPr>
        <w:t>,</w:t>
      </w:r>
      <w:r>
        <w:rPr>
          <w:color w:val="181818"/>
        </w:rPr>
        <w:tab/>
      </w:r>
      <w:r>
        <w:rPr>
          <w:color w:val="181818"/>
          <w:spacing w:val="-2"/>
        </w:rPr>
        <w:t>зарегистрирован(а)</w:t>
      </w:r>
      <w:r>
        <w:rPr>
          <w:color w:val="181818"/>
        </w:rPr>
        <w:tab/>
      </w:r>
      <w:r>
        <w:rPr>
          <w:color w:val="181818"/>
          <w:spacing w:val="-5"/>
        </w:rPr>
        <w:t>по</w:t>
      </w:r>
      <w:r>
        <w:rPr>
          <w:color w:val="181818"/>
        </w:rPr>
        <w:tab/>
      </w:r>
      <w:r>
        <w:rPr>
          <w:color w:val="181818"/>
          <w:spacing w:val="-2"/>
        </w:rPr>
        <w:t>адресу</w:t>
      </w:r>
    </w:p>
    <w:p w:rsidR="00EA43CA" w:rsidRDefault="00FC54BD">
      <w:pPr>
        <w:pStyle w:val="a6"/>
        <w:tabs>
          <w:tab w:val="left" w:pos="5837"/>
          <w:tab w:val="left" w:pos="6614"/>
          <w:tab w:val="left" w:pos="9091"/>
        </w:tabs>
        <w:spacing w:before="36"/>
        <w:ind w:left="108"/>
      </w:pPr>
      <w:r>
        <w:rPr>
          <w:u w:val="single" w:color="2F2F2F"/>
        </w:rPr>
        <w:tab/>
      </w:r>
      <w:r>
        <w:rPr>
          <w:spacing w:val="-10"/>
        </w:rPr>
        <w:t>,</w:t>
      </w:r>
      <w:r>
        <w:tab/>
      </w:r>
      <w:r>
        <w:rPr>
          <w:color w:val="181818"/>
          <w:spacing w:val="-2"/>
        </w:rPr>
        <w:t>принимающий</w:t>
      </w:r>
      <w:r>
        <w:rPr>
          <w:color w:val="181818"/>
        </w:rPr>
        <w:tab/>
      </w:r>
      <w:r>
        <w:rPr>
          <w:color w:val="181818"/>
          <w:spacing w:val="-2"/>
        </w:rPr>
        <w:t>участие</w:t>
      </w:r>
    </w:p>
    <w:p w:rsidR="00EA43CA" w:rsidRDefault="00FC54BD">
      <w:pPr>
        <w:pStyle w:val="a6"/>
        <w:spacing w:before="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217805</wp:posOffset>
                </wp:positionV>
                <wp:extent cx="6269990" cy="1270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0F943" id="Graphic 56" o:spid="_x0000_s1026" style="position:absolute;margin-left:40.3pt;margin-top:17.15pt;width:493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" path="m,l6269736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64"/>
        <w:ind w:left="379" w:right="781"/>
        <w:jc w:val="center"/>
        <w:rPr>
          <w:i/>
          <w:lang w:val="ru-RU"/>
        </w:rPr>
      </w:pPr>
      <w:r w:rsidRPr="00FC54BD">
        <w:rPr>
          <w:i/>
          <w:color w:val="181818"/>
          <w:spacing w:val="-2"/>
          <w:lang w:val="ru-RU"/>
        </w:rPr>
        <w:t>(наименование</w:t>
      </w:r>
      <w:r w:rsidRPr="00FC54BD">
        <w:rPr>
          <w:i/>
          <w:color w:val="181818"/>
          <w:spacing w:val="21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мероприятия)</w:t>
      </w:r>
    </w:p>
    <w:p w:rsidR="00EA43CA" w:rsidRDefault="00FC54BD">
      <w:pPr>
        <w:pStyle w:val="a6"/>
        <w:tabs>
          <w:tab w:val="left" w:pos="1517"/>
          <w:tab w:val="left" w:pos="1778"/>
          <w:tab w:val="left" w:pos="2008"/>
          <w:tab w:val="left" w:pos="2826"/>
          <w:tab w:val="left" w:pos="3173"/>
          <w:tab w:val="left" w:pos="3970"/>
          <w:tab w:val="left" w:pos="4968"/>
          <w:tab w:val="left" w:pos="5448"/>
          <w:tab w:val="left" w:pos="5582"/>
          <w:tab w:val="left" w:pos="5857"/>
          <w:tab w:val="left" w:pos="6552"/>
          <w:tab w:val="left" w:pos="6973"/>
          <w:tab w:val="left" w:pos="7324"/>
          <w:tab w:val="left" w:pos="8096"/>
          <w:tab w:val="left" w:pos="8358"/>
          <w:tab w:val="left" w:pos="9237"/>
        </w:tabs>
        <w:spacing w:before="37" w:line="268" w:lineRule="auto"/>
        <w:ind w:left="93" w:right="452" w:hanging="3"/>
      </w:pPr>
      <w:r>
        <w:rPr>
          <w:color w:val="181818"/>
          <w:spacing w:val="-2"/>
        </w:rPr>
        <w:t>(далее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spacing w:val="-2"/>
        </w:rPr>
        <w:t>Мероприятие),</w:t>
      </w:r>
      <w:r>
        <w:rPr>
          <w:color w:val="181818"/>
        </w:rPr>
        <w:tab/>
      </w:r>
      <w:r>
        <w:rPr>
          <w:color w:val="181818"/>
          <w:spacing w:val="-2"/>
        </w:rPr>
        <w:t>проводимом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spacing w:val="-2"/>
        </w:rPr>
        <w:t>Общероссийским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spacing w:val="-4"/>
        </w:rPr>
        <w:t>общественно-</w:t>
      </w:r>
      <w:r>
        <w:rPr>
          <w:color w:val="181818"/>
        </w:rPr>
        <w:t>государственным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движением</w:t>
      </w:r>
      <w:r>
        <w:rPr>
          <w:color w:val="181818"/>
          <w:spacing w:val="64"/>
        </w:rPr>
        <w:t xml:space="preserve"> </w:t>
      </w:r>
      <w:r>
        <w:rPr>
          <w:color w:val="181818"/>
        </w:rPr>
        <w:t>детей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молодежи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«Движение</w:t>
      </w:r>
      <w:r>
        <w:rPr>
          <w:color w:val="181818"/>
          <w:spacing w:val="61"/>
        </w:rPr>
        <w:t xml:space="preserve"> </w:t>
      </w:r>
      <w:r>
        <w:rPr>
          <w:color w:val="181818"/>
        </w:rPr>
        <w:t>первых»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(далее </w:t>
      </w:r>
      <w:r>
        <w:rPr>
          <w:color w:val="181818"/>
          <w:spacing w:val="-2"/>
        </w:rPr>
        <w:t>Движение</w:t>
      </w:r>
      <w:r>
        <w:rPr>
          <w:color w:val="181818"/>
        </w:rPr>
        <w:tab/>
      </w:r>
      <w:r>
        <w:rPr>
          <w:color w:val="181818"/>
          <w:spacing w:val="-2"/>
        </w:rPr>
        <w:t>Первых),</w:t>
      </w:r>
      <w:r>
        <w:rPr>
          <w:color w:val="181818"/>
        </w:rPr>
        <w:tab/>
      </w:r>
      <w:r>
        <w:rPr>
          <w:color w:val="181818"/>
          <w:spacing w:val="-10"/>
        </w:rPr>
        <w:t>в</w:t>
      </w:r>
      <w:r>
        <w:rPr>
          <w:color w:val="181818"/>
        </w:rPr>
        <w:tab/>
      </w:r>
      <w:r>
        <w:rPr>
          <w:color w:val="181818"/>
          <w:spacing w:val="-2"/>
        </w:rPr>
        <w:t>соответствии</w:t>
      </w:r>
      <w:r>
        <w:rPr>
          <w:color w:val="181818"/>
        </w:rPr>
        <w:tab/>
      </w:r>
      <w:r>
        <w:rPr>
          <w:color w:val="181818"/>
          <w:spacing w:val="-6"/>
        </w:rPr>
        <w:t>со</w:t>
      </w:r>
      <w:r>
        <w:rPr>
          <w:color w:val="181818"/>
        </w:rPr>
        <w:tab/>
      </w:r>
      <w:r>
        <w:rPr>
          <w:color w:val="181818"/>
          <w:spacing w:val="-2"/>
        </w:rPr>
        <w:t>статьей</w:t>
      </w:r>
      <w:r>
        <w:rPr>
          <w:color w:val="181818"/>
        </w:rPr>
        <w:tab/>
      </w:r>
      <w:r>
        <w:rPr>
          <w:color w:val="181818"/>
          <w:spacing w:val="-2"/>
        </w:rPr>
        <w:t>10.1.</w:t>
      </w:r>
      <w:r>
        <w:rPr>
          <w:color w:val="181818"/>
        </w:rPr>
        <w:tab/>
      </w:r>
      <w:r>
        <w:rPr>
          <w:color w:val="181818"/>
          <w:spacing w:val="-2"/>
        </w:rPr>
        <w:t>Федерального</w:t>
      </w:r>
      <w:r>
        <w:rPr>
          <w:color w:val="181818"/>
        </w:rPr>
        <w:tab/>
      </w:r>
      <w:r>
        <w:rPr>
          <w:color w:val="181818"/>
          <w:spacing w:val="-4"/>
        </w:rPr>
        <w:t xml:space="preserve">закона </w:t>
      </w:r>
      <w:r>
        <w:rPr>
          <w:color w:val="181818"/>
        </w:rPr>
        <w:t>от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27.07.2006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Ns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152-ФЗ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«О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персональных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данных»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целях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 xml:space="preserve">информирования </w:t>
      </w:r>
      <w:r>
        <w:rPr>
          <w:color w:val="181818"/>
          <w:spacing w:val="-2"/>
        </w:rPr>
        <w:t>пользователей</w:t>
      </w:r>
      <w:r>
        <w:rPr>
          <w:color w:val="181818"/>
        </w:rPr>
        <w:tab/>
        <w:t>информационных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ресурсов</w:t>
      </w:r>
      <w:r>
        <w:rPr>
          <w:color w:val="181818"/>
        </w:rPr>
        <w:tab/>
      </w:r>
      <w:r>
        <w:rPr>
          <w:color w:val="181818"/>
          <w:spacing w:val="-2"/>
        </w:rPr>
        <w:t>Движения</w:t>
      </w:r>
      <w:r>
        <w:rPr>
          <w:color w:val="181818"/>
        </w:rPr>
        <w:tab/>
      </w:r>
      <w:r>
        <w:rPr>
          <w:color w:val="181818"/>
          <w:spacing w:val="-2"/>
        </w:rPr>
        <w:t>Первых</w:t>
      </w:r>
      <w:r>
        <w:rPr>
          <w:color w:val="181818"/>
        </w:rPr>
        <w:tab/>
        <w:t>о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деятельности Движения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Первых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даю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свое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согласие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Движению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Первых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распространение персональных данных.</w:t>
      </w:r>
    </w:p>
    <w:p w:rsidR="00EA43CA" w:rsidRDefault="00EA43CA">
      <w:pPr>
        <w:pStyle w:val="a6"/>
        <w:spacing w:line="268" w:lineRule="auto"/>
        <w:sectPr w:rsidR="00EA43CA">
          <w:headerReference w:type="default" r:id="rId23"/>
          <w:pgSz w:w="11910" w:h="16840"/>
          <w:pgMar w:top="1220" w:right="708" w:bottom="280" w:left="708" w:header="0" w:footer="0" w:gutter="0"/>
          <w:cols w:space="720"/>
        </w:sectPr>
      </w:pPr>
    </w:p>
    <w:p w:rsidR="00EA43CA" w:rsidRPr="00FC54BD" w:rsidRDefault="00FC54BD">
      <w:pPr>
        <w:spacing w:before="77"/>
        <w:ind w:left="505" w:right="402"/>
        <w:jc w:val="center"/>
        <w:rPr>
          <w:sz w:val="28"/>
          <w:lang w:val="ru-RU"/>
        </w:rPr>
      </w:pPr>
      <w:r w:rsidRPr="00FC54BD">
        <w:rPr>
          <w:color w:val="181818"/>
          <w:spacing w:val="-10"/>
          <w:sz w:val="28"/>
          <w:lang w:val="ru-RU"/>
        </w:rPr>
        <w:t>2</w:t>
      </w:r>
    </w:p>
    <w:p w:rsidR="00EA43CA" w:rsidRDefault="00EA43CA">
      <w:pPr>
        <w:pStyle w:val="a6"/>
        <w:spacing w:before="165"/>
        <w:rPr>
          <w:sz w:val="20"/>
        </w:rPr>
      </w:pPr>
    </w:p>
    <w:p w:rsidR="00EA43CA" w:rsidRDefault="00FC54BD">
      <w:pPr>
        <w:pStyle w:val="a6"/>
        <w:spacing w:before="187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об информационных ресурсах Движения Первых:</w:t>
      </w:r>
    </w:p>
    <w:tbl>
      <w:tblPr>
        <w:tblW w:w="0" w:type="auto"/>
        <w:tblInd w:w="459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9096"/>
      </w:tblGrid>
      <w:tr w:rsidR="00EA43CA" w:rsidRPr="00FC54BD">
        <w:trPr>
          <w:trHeight w:val="388"/>
        </w:trPr>
        <w:tc>
          <w:tcPr>
            <w:tcW w:w="586" w:type="dxa"/>
          </w:tcPr>
          <w:p w:rsidR="00EA43CA" w:rsidRDefault="00FC54BD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color w:val="181818"/>
                <w:spacing w:val="-10"/>
                <w:sz w:val="28"/>
              </w:rPr>
              <w:t>1</w:t>
            </w:r>
          </w:p>
        </w:tc>
        <w:tc>
          <w:tcPr>
            <w:tcW w:w="9096" w:type="dxa"/>
          </w:tcPr>
          <w:p w:rsidR="00EA43CA" w:rsidRDefault="00FC54BD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color w:val="181818"/>
                <w:sz w:val="28"/>
              </w:rPr>
              <w:t>ВКонтакте:</w:t>
            </w:r>
            <w:r>
              <w:rPr>
                <w:color w:val="181818"/>
                <w:spacing w:val="-1"/>
                <w:sz w:val="28"/>
              </w:rPr>
              <w:t xml:space="preserve"> </w:t>
            </w:r>
            <w:hyperlink r:id="rId24">
              <w:r>
                <w:rPr>
                  <w:color w:val="181818"/>
                  <w:spacing w:val="-2"/>
                  <w:sz w:val="28"/>
                </w:rPr>
                <w:t>https://vk.com/mypervie</w:t>
              </w:r>
            </w:hyperlink>
            <w:r>
              <w:rPr>
                <w:color w:val="181818"/>
                <w:spacing w:val="-2"/>
                <w:sz w:val="28"/>
              </w:rPr>
              <w:t xml:space="preserve">, https://vk.com/mypervieumo59, </w:t>
            </w:r>
            <w:r>
              <w:rPr>
                <w:color w:val="181818"/>
                <w:spacing w:val="-2"/>
                <w:sz w:val="28"/>
              </w:rPr>
              <w:t>https://vk.com/mypervieumo</w:t>
            </w:r>
          </w:p>
        </w:tc>
      </w:tr>
      <w:tr w:rsidR="00EA43CA">
        <w:trPr>
          <w:trHeight w:val="364"/>
        </w:trPr>
        <w:tc>
          <w:tcPr>
            <w:tcW w:w="586" w:type="dxa"/>
          </w:tcPr>
          <w:p w:rsidR="00EA43CA" w:rsidRDefault="00FC54BD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color w:val="181818"/>
                <w:spacing w:val="-10"/>
                <w:sz w:val="28"/>
              </w:rPr>
              <w:t>2</w:t>
            </w:r>
          </w:p>
        </w:tc>
        <w:tc>
          <w:tcPr>
            <w:tcW w:w="9096" w:type="dxa"/>
          </w:tcPr>
          <w:p w:rsidR="00EA43CA" w:rsidRDefault="00FC54BD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color w:val="181818"/>
                <w:sz w:val="28"/>
              </w:rPr>
              <w:t>Сайт:</w:t>
            </w:r>
            <w:r>
              <w:rPr>
                <w:color w:val="181818"/>
                <w:spacing w:val="-2"/>
                <w:sz w:val="28"/>
              </w:rPr>
              <w:t xml:space="preserve"> httрs://будьвдвижении.рф</w:t>
            </w:r>
          </w:p>
        </w:tc>
      </w:tr>
      <w:tr w:rsidR="00EA43CA" w:rsidRPr="00FC54BD">
        <w:trPr>
          <w:trHeight w:val="359"/>
        </w:trPr>
        <w:tc>
          <w:tcPr>
            <w:tcW w:w="586" w:type="dxa"/>
          </w:tcPr>
          <w:p w:rsidR="00EA43CA" w:rsidRDefault="00FC54BD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color w:val="181818"/>
                <w:spacing w:val="-10"/>
                <w:sz w:val="28"/>
              </w:rPr>
              <w:t>3</w:t>
            </w:r>
          </w:p>
        </w:tc>
        <w:tc>
          <w:tcPr>
            <w:tcW w:w="9096" w:type="dxa"/>
          </w:tcPr>
          <w:p w:rsidR="00EA43CA" w:rsidRDefault="00FC54BD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color w:val="181818"/>
                <w:sz w:val="28"/>
              </w:rPr>
              <w:t>Сайт</w:t>
            </w:r>
            <w:r>
              <w:rPr>
                <w:color w:val="181818"/>
                <w:spacing w:val="2"/>
                <w:sz w:val="28"/>
              </w:rPr>
              <w:t xml:space="preserve"> </w:t>
            </w:r>
            <w:r>
              <w:rPr>
                <w:color w:val="181818"/>
                <w:spacing w:val="-2"/>
                <w:sz w:val="28"/>
              </w:rPr>
              <w:t>httрs://зарница.будьвдвижении.рф/</w:t>
            </w:r>
          </w:p>
        </w:tc>
      </w:tr>
      <w:tr w:rsidR="00EA43CA">
        <w:trPr>
          <w:trHeight w:val="369"/>
        </w:trPr>
        <w:tc>
          <w:tcPr>
            <w:tcW w:w="586" w:type="dxa"/>
          </w:tcPr>
          <w:p w:rsidR="00EA43CA" w:rsidRDefault="00FC54BD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color w:val="181818"/>
                <w:spacing w:val="-10"/>
                <w:sz w:val="28"/>
              </w:rPr>
              <w:t>4</w:t>
            </w:r>
          </w:p>
        </w:tc>
        <w:tc>
          <w:tcPr>
            <w:tcW w:w="9096" w:type="dxa"/>
          </w:tcPr>
          <w:p w:rsidR="00EA43CA" w:rsidRPr="00FC54BD" w:rsidRDefault="00FC54BD">
            <w:pPr>
              <w:pStyle w:val="TableParagraph"/>
              <w:spacing w:line="310" w:lineRule="exact"/>
              <w:ind w:left="118"/>
              <w:rPr>
                <w:sz w:val="28"/>
                <w:lang w:val="en-US"/>
              </w:rPr>
            </w:pPr>
            <w:r w:rsidRPr="00FC54BD">
              <w:rPr>
                <w:color w:val="181818"/>
                <w:sz w:val="28"/>
                <w:lang w:val="en-US"/>
              </w:rPr>
              <w:t>Telegram:</w:t>
            </w:r>
            <w:r w:rsidRPr="00FC54BD">
              <w:rPr>
                <w:color w:val="181818"/>
                <w:spacing w:val="15"/>
                <w:sz w:val="28"/>
                <w:lang w:val="en-US"/>
              </w:rPr>
              <w:t xml:space="preserve"> </w:t>
            </w:r>
            <w:hyperlink r:id="rId25">
              <w:r w:rsidRPr="00FC54BD">
                <w:rPr>
                  <w:color w:val="181818"/>
                  <w:sz w:val="28"/>
                  <w:lang w:val="en-US"/>
                </w:rPr>
                <w:t>https://t.me/zarnitsa2</w:t>
              </w:r>
            </w:hyperlink>
            <w:r w:rsidRPr="00FC54BD">
              <w:rPr>
                <w:color w:val="181818"/>
                <w:spacing w:val="54"/>
                <w:sz w:val="28"/>
                <w:lang w:val="en-US"/>
              </w:rPr>
              <w:t xml:space="preserve"> </w:t>
            </w:r>
            <w:r w:rsidRPr="00FC54BD">
              <w:rPr>
                <w:color w:val="181818"/>
                <w:spacing w:val="-10"/>
                <w:sz w:val="28"/>
                <w:lang w:val="en-US"/>
              </w:rPr>
              <w:t>0</w:t>
            </w:r>
          </w:p>
        </w:tc>
      </w:tr>
    </w:tbl>
    <w:p w:rsidR="00EA43CA" w:rsidRPr="00FC54BD" w:rsidRDefault="00EA43CA">
      <w:pPr>
        <w:pStyle w:val="a6"/>
        <w:spacing w:before="110"/>
        <w:rPr>
          <w:sz w:val="20"/>
          <w:lang w:val="en-US"/>
        </w:rPr>
      </w:pPr>
    </w:p>
    <w:p w:rsidR="00EA43CA" w:rsidRDefault="00FC54BD">
      <w:pPr>
        <w:pStyle w:val="a6"/>
        <w:spacing w:before="184"/>
        <w:rPr>
          <w:sz w:val="28"/>
          <w:szCs w:val="28"/>
        </w:rPr>
      </w:pPr>
      <w:r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и перечень персональных данных, на обработку которых дается согласие</w:t>
      </w:r>
    </w:p>
    <w:p w:rsidR="00EA43CA" w:rsidRDefault="00EA43CA">
      <w:pPr>
        <w:pStyle w:val="a6"/>
        <w:spacing w:before="175"/>
        <w:rPr>
          <w:sz w:val="20"/>
        </w:rPr>
      </w:pPr>
    </w:p>
    <w:tbl>
      <w:tblPr>
        <w:tblW w:w="0" w:type="auto"/>
        <w:tblInd w:w="33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32"/>
        <w:gridCol w:w="1704"/>
        <w:gridCol w:w="1550"/>
        <w:gridCol w:w="1992"/>
        <w:gridCol w:w="1454"/>
      </w:tblGrid>
      <w:tr w:rsidR="00EA43CA">
        <w:trPr>
          <w:trHeight w:val="3733"/>
        </w:trPr>
        <w:tc>
          <w:tcPr>
            <w:tcW w:w="1646" w:type="dxa"/>
          </w:tcPr>
          <w:p w:rsidR="00EA43CA" w:rsidRDefault="00FC54BD">
            <w:pPr>
              <w:pStyle w:val="TableParagraph"/>
              <w:spacing w:before="16" w:line="288" w:lineRule="auto"/>
              <w:ind w:left="118" w:right="121"/>
              <w:jc w:val="center"/>
              <w:rPr>
                <w:sz w:val="27"/>
              </w:rPr>
            </w:pPr>
            <w:r>
              <w:rPr>
                <w:color w:val="181818"/>
                <w:spacing w:val="-2"/>
                <w:w w:val="110"/>
                <w:sz w:val="27"/>
              </w:rPr>
              <w:t xml:space="preserve">Категория персональ </w:t>
            </w:r>
            <w:r>
              <w:rPr>
                <w:color w:val="181818"/>
                <w:spacing w:val="-4"/>
                <w:w w:val="110"/>
                <w:sz w:val="27"/>
              </w:rPr>
              <w:t xml:space="preserve">ных </w:t>
            </w:r>
            <w:r>
              <w:rPr>
                <w:color w:val="181818"/>
                <w:spacing w:val="-2"/>
                <w:w w:val="110"/>
                <w:sz w:val="27"/>
              </w:rPr>
              <w:t>данных</w:t>
            </w:r>
          </w:p>
        </w:tc>
        <w:tc>
          <w:tcPr>
            <w:tcW w:w="1632" w:type="dxa"/>
          </w:tcPr>
          <w:p w:rsidR="00EA43CA" w:rsidRDefault="00FC54BD">
            <w:pPr>
              <w:pStyle w:val="TableParagraph"/>
              <w:spacing w:before="16" w:line="288" w:lineRule="auto"/>
              <w:ind w:left="159" w:right="161" w:hanging="13"/>
              <w:jc w:val="center"/>
              <w:rPr>
                <w:sz w:val="27"/>
              </w:rPr>
            </w:pPr>
            <w:r>
              <w:rPr>
                <w:color w:val="181818"/>
                <w:spacing w:val="-2"/>
                <w:w w:val="110"/>
                <w:sz w:val="27"/>
              </w:rPr>
              <w:t xml:space="preserve">Перечень персональ </w:t>
            </w:r>
            <w:r>
              <w:rPr>
                <w:color w:val="181818"/>
                <w:spacing w:val="-4"/>
                <w:w w:val="110"/>
                <w:sz w:val="27"/>
              </w:rPr>
              <w:t xml:space="preserve">ных </w:t>
            </w:r>
            <w:r>
              <w:rPr>
                <w:color w:val="181818"/>
                <w:spacing w:val="-2"/>
                <w:w w:val="110"/>
                <w:sz w:val="27"/>
              </w:rPr>
              <w:t>данных</w:t>
            </w:r>
          </w:p>
        </w:tc>
        <w:tc>
          <w:tcPr>
            <w:tcW w:w="1704" w:type="dxa"/>
          </w:tcPr>
          <w:p w:rsidR="00EA43CA" w:rsidRDefault="00FC54BD">
            <w:pPr>
              <w:pStyle w:val="TableParagraph"/>
              <w:spacing w:before="16" w:line="280" w:lineRule="auto"/>
              <w:ind w:left="109" w:right="118" w:hanging="17"/>
              <w:jc w:val="center"/>
              <w:rPr>
                <w:sz w:val="28"/>
              </w:rPr>
            </w:pPr>
            <w:r>
              <w:rPr>
                <w:color w:val="181818"/>
                <w:spacing w:val="-2"/>
                <w:w w:val="105"/>
                <w:sz w:val="27"/>
              </w:rPr>
              <w:t xml:space="preserve">Передача Движением неограниче </w:t>
            </w:r>
            <w:r>
              <w:rPr>
                <w:color w:val="181818"/>
                <w:spacing w:val="-4"/>
                <w:w w:val="105"/>
                <w:sz w:val="27"/>
              </w:rPr>
              <w:t xml:space="preserve">нному </w:t>
            </w:r>
            <w:r>
              <w:rPr>
                <w:color w:val="181818"/>
                <w:spacing w:val="-2"/>
                <w:w w:val="105"/>
                <w:sz w:val="28"/>
              </w:rPr>
              <w:t xml:space="preserve">кругу лиц/распро странение </w:t>
            </w:r>
            <w:r>
              <w:rPr>
                <w:color w:val="181818"/>
                <w:spacing w:val="-2"/>
                <w:sz w:val="28"/>
              </w:rPr>
              <w:t xml:space="preserve">(РАЗРЕША </w:t>
            </w:r>
            <w:r>
              <w:rPr>
                <w:color w:val="181818"/>
                <w:spacing w:val="-2"/>
                <w:w w:val="105"/>
                <w:sz w:val="28"/>
              </w:rPr>
              <w:t>Ю/ЗАПРЕ</w:t>
            </w:r>
          </w:p>
          <w:p w:rsidR="00EA43CA" w:rsidRDefault="00FC54BD">
            <w:pPr>
              <w:pStyle w:val="TableParagraph"/>
              <w:spacing w:line="317" w:lineRule="exact"/>
              <w:ind w:left="25"/>
              <w:jc w:val="center"/>
              <w:rPr>
                <w:sz w:val="28"/>
              </w:rPr>
            </w:pPr>
            <w:r>
              <w:rPr>
                <w:color w:val="181818"/>
                <w:spacing w:val="-4"/>
                <w:w w:val="105"/>
                <w:sz w:val="28"/>
              </w:rPr>
              <w:t>ЩАЮ)</w:t>
            </w:r>
          </w:p>
        </w:tc>
        <w:tc>
          <w:tcPr>
            <w:tcW w:w="1550" w:type="dxa"/>
          </w:tcPr>
          <w:p w:rsidR="00EA43CA" w:rsidRDefault="00FC54BD">
            <w:pPr>
              <w:pStyle w:val="TableParagraph"/>
              <w:spacing w:before="16" w:line="280" w:lineRule="auto"/>
              <w:ind w:left="115" w:right="98" w:hanging="22"/>
              <w:jc w:val="center"/>
              <w:rPr>
                <w:sz w:val="28"/>
              </w:rPr>
            </w:pPr>
            <w:r>
              <w:rPr>
                <w:color w:val="181818"/>
                <w:spacing w:val="-2"/>
                <w:w w:val="105"/>
                <w:sz w:val="27"/>
              </w:rPr>
              <w:t>Обработк</w:t>
            </w:r>
            <w:r>
              <w:rPr>
                <w:color w:val="181818"/>
                <w:spacing w:val="80"/>
                <w:w w:val="105"/>
                <w:sz w:val="27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27"/>
              </w:rPr>
              <w:t xml:space="preserve">а </w:t>
            </w:r>
            <w:r>
              <w:rPr>
                <w:color w:val="181818"/>
                <w:spacing w:val="-2"/>
                <w:w w:val="105"/>
                <w:sz w:val="27"/>
              </w:rPr>
              <w:t xml:space="preserve">неогранич енным </w:t>
            </w:r>
            <w:r>
              <w:rPr>
                <w:color w:val="181818"/>
                <w:spacing w:val="-2"/>
                <w:w w:val="105"/>
                <w:sz w:val="28"/>
              </w:rPr>
              <w:t xml:space="preserve">кругом </w:t>
            </w:r>
            <w:r>
              <w:rPr>
                <w:color w:val="181818"/>
                <w:spacing w:val="-4"/>
                <w:w w:val="105"/>
                <w:sz w:val="28"/>
              </w:rPr>
              <w:t xml:space="preserve">лиц </w:t>
            </w:r>
            <w:r>
              <w:rPr>
                <w:spacing w:val="-2"/>
                <w:w w:val="105"/>
                <w:sz w:val="28"/>
              </w:rPr>
              <w:t xml:space="preserve">(РАЗРЕШ </w:t>
            </w:r>
            <w:r>
              <w:rPr>
                <w:color w:val="181818"/>
                <w:spacing w:val="-2"/>
                <w:sz w:val="28"/>
              </w:rPr>
              <w:t xml:space="preserve">АЮ/ЗАПР </w:t>
            </w:r>
            <w:r>
              <w:rPr>
                <w:spacing w:val="-4"/>
                <w:w w:val="105"/>
                <w:sz w:val="28"/>
              </w:rPr>
              <w:t>ЕЩАЮ)</w:t>
            </w:r>
          </w:p>
        </w:tc>
        <w:tc>
          <w:tcPr>
            <w:tcW w:w="1992" w:type="dxa"/>
          </w:tcPr>
          <w:p w:rsidR="00EA43CA" w:rsidRDefault="00FC54BD">
            <w:pPr>
              <w:pStyle w:val="TableParagraph"/>
              <w:spacing w:before="16" w:line="283" w:lineRule="auto"/>
              <w:ind w:left="198" w:right="170" w:hanging="29"/>
              <w:jc w:val="center"/>
              <w:rPr>
                <w:sz w:val="28"/>
              </w:rPr>
            </w:pPr>
            <w:r>
              <w:rPr>
                <w:color w:val="181818"/>
                <w:spacing w:val="-2"/>
                <w:w w:val="110"/>
                <w:sz w:val="27"/>
              </w:rPr>
              <w:t xml:space="preserve">Разрешаю обработку неограничен нымкругом </w:t>
            </w:r>
            <w:r>
              <w:rPr>
                <w:color w:val="181818"/>
                <w:w w:val="110"/>
                <w:sz w:val="28"/>
              </w:rPr>
              <w:t xml:space="preserve">лиц с </w:t>
            </w:r>
            <w:r>
              <w:rPr>
                <w:color w:val="181818"/>
                <w:sz w:val="28"/>
              </w:rPr>
              <w:t>условиями *</w:t>
            </w:r>
          </w:p>
        </w:tc>
        <w:tc>
          <w:tcPr>
            <w:tcW w:w="1454" w:type="dxa"/>
          </w:tcPr>
          <w:p w:rsidR="00EA43CA" w:rsidRDefault="00FC54BD">
            <w:pPr>
              <w:pStyle w:val="TableParagraph"/>
              <w:spacing w:before="16" w:line="290" w:lineRule="auto"/>
              <w:ind w:left="126" w:right="149" w:firstLine="22"/>
              <w:jc w:val="both"/>
              <w:rPr>
                <w:sz w:val="27"/>
              </w:rPr>
            </w:pPr>
            <w:r>
              <w:rPr>
                <w:color w:val="181818"/>
                <w:spacing w:val="-2"/>
                <w:w w:val="110"/>
                <w:sz w:val="27"/>
              </w:rPr>
              <w:t>Дополни тельные условия*</w:t>
            </w:r>
          </w:p>
          <w:p w:rsidR="00EA43CA" w:rsidRDefault="00FC54BD">
            <w:pPr>
              <w:pStyle w:val="TableParagraph"/>
              <w:spacing w:line="302" w:lineRule="exact"/>
              <w:ind w:right="7"/>
              <w:jc w:val="center"/>
              <w:rPr>
                <w:sz w:val="27"/>
              </w:rPr>
            </w:pPr>
            <w:r>
              <w:rPr>
                <w:color w:val="181818"/>
                <w:spacing w:val="-10"/>
                <w:w w:val="115"/>
                <w:sz w:val="27"/>
              </w:rPr>
              <w:t>*</w:t>
            </w:r>
          </w:p>
        </w:tc>
      </w:tr>
      <w:tr w:rsidR="00EA43CA">
        <w:trPr>
          <w:trHeight w:val="364"/>
        </w:trPr>
        <w:tc>
          <w:tcPr>
            <w:tcW w:w="1646" w:type="dxa"/>
            <w:tcBorders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</w:tcPr>
          <w:p w:rsidR="00EA43CA" w:rsidRDefault="00FC54BD">
            <w:pPr>
              <w:pStyle w:val="TableParagraph"/>
              <w:spacing w:line="298" w:lineRule="exact"/>
              <w:ind w:left="112"/>
              <w:rPr>
                <w:sz w:val="27"/>
              </w:rPr>
            </w:pPr>
            <w:r>
              <w:rPr>
                <w:color w:val="181818"/>
                <w:spacing w:val="-2"/>
                <w:w w:val="105"/>
                <w:sz w:val="27"/>
              </w:rPr>
              <w:t>Фамилия</w:t>
            </w:r>
          </w:p>
        </w:tc>
        <w:tc>
          <w:tcPr>
            <w:tcW w:w="170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4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</w:tcPr>
          <w:p w:rsidR="00EA43CA" w:rsidRDefault="00FC54B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Имя</w:t>
            </w:r>
          </w:p>
        </w:tc>
        <w:tc>
          <w:tcPr>
            <w:tcW w:w="170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28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298" w:lineRule="exact"/>
              <w:ind w:left="113"/>
              <w:rPr>
                <w:sz w:val="27"/>
              </w:rPr>
            </w:pPr>
            <w:r>
              <w:rPr>
                <w:color w:val="181818"/>
                <w:spacing w:val="-2"/>
                <w:w w:val="105"/>
                <w:sz w:val="27"/>
              </w:rPr>
              <w:t>Отчество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57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spacing w:before="18"/>
              <w:ind w:left="116"/>
              <w:rPr>
                <w:sz w:val="27"/>
              </w:rPr>
            </w:pPr>
            <w:r>
              <w:rPr>
                <w:color w:val="181818"/>
                <w:spacing w:val="-4"/>
                <w:sz w:val="27"/>
              </w:rPr>
              <w:t>(при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88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16"/>
              <w:ind w:left="116"/>
              <w:rPr>
                <w:sz w:val="27"/>
              </w:rPr>
            </w:pPr>
            <w:r>
              <w:rPr>
                <w:color w:val="181818"/>
                <w:spacing w:val="-2"/>
                <w:sz w:val="27"/>
              </w:rPr>
              <w:t>наличии)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36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Год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91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5"/>
              <w:ind w:left="123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рождения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17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Месяц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405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ind w:left="45"/>
              <w:jc w:val="center"/>
              <w:rPr>
                <w:sz w:val="28"/>
              </w:rPr>
            </w:pPr>
            <w:r>
              <w:rPr>
                <w:color w:val="181818"/>
                <w:spacing w:val="-2"/>
                <w:w w:val="105"/>
                <w:sz w:val="28"/>
              </w:rPr>
              <w:t>Общие</w:t>
            </w: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ind w:left="128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рождения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09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spacing w:line="279" w:lineRule="exact"/>
              <w:ind w:left="48"/>
              <w:jc w:val="center"/>
              <w:rPr>
                <w:sz w:val="27"/>
              </w:rPr>
            </w:pPr>
            <w:r>
              <w:rPr>
                <w:color w:val="181818"/>
                <w:spacing w:val="-2"/>
                <w:w w:val="110"/>
                <w:sz w:val="27"/>
              </w:rPr>
              <w:t>персональ</w:t>
            </w: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279" w:lineRule="exact"/>
              <w:ind w:left="123"/>
              <w:rPr>
                <w:sz w:val="27"/>
              </w:rPr>
            </w:pPr>
            <w:r>
              <w:rPr>
                <w:color w:val="181818"/>
                <w:spacing w:val="-4"/>
                <w:sz w:val="27"/>
              </w:rPr>
              <w:t>Дата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53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spacing w:before="18"/>
              <w:ind w:left="60"/>
              <w:jc w:val="center"/>
              <w:rPr>
                <w:sz w:val="27"/>
              </w:rPr>
            </w:pPr>
            <w:r>
              <w:rPr>
                <w:color w:val="181818"/>
                <w:spacing w:val="-5"/>
                <w:w w:val="110"/>
                <w:sz w:val="27"/>
              </w:rPr>
              <w:t>ные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spacing w:before="18"/>
              <w:ind w:left="128"/>
              <w:rPr>
                <w:sz w:val="27"/>
              </w:rPr>
            </w:pPr>
            <w:r>
              <w:rPr>
                <w:color w:val="181818"/>
                <w:spacing w:val="-2"/>
                <w:sz w:val="27"/>
              </w:rPr>
              <w:t>рождения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45"/>
        </w:trPr>
        <w:tc>
          <w:tcPr>
            <w:tcW w:w="1646" w:type="dxa"/>
            <w:vMerge w:val="restart"/>
            <w:tcBorders>
              <w:top w:val="nil"/>
              <w:bottom w:val="nil"/>
            </w:tcBorders>
          </w:tcPr>
          <w:p w:rsidR="00EA43CA" w:rsidRDefault="00FC54BD">
            <w:pPr>
              <w:pStyle w:val="TableParagraph"/>
              <w:spacing w:before="19"/>
              <w:ind w:left="373"/>
              <w:rPr>
                <w:sz w:val="25"/>
              </w:rPr>
            </w:pPr>
            <w:r>
              <w:rPr>
                <w:color w:val="181818"/>
                <w:spacing w:val="-2"/>
                <w:w w:val="115"/>
                <w:sz w:val="25"/>
              </w:rPr>
              <w:t>д</w:t>
            </w:r>
            <w:r>
              <w:rPr>
                <w:color w:val="181818"/>
                <w:spacing w:val="-2"/>
                <w:w w:val="115"/>
                <w:sz w:val="25"/>
              </w:rPr>
              <w:t>а</w:t>
            </w:r>
            <w:r>
              <w:rPr>
                <w:color w:val="181818"/>
                <w:spacing w:val="-2"/>
                <w:w w:val="115"/>
                <w:sz w:val="19"/>
              </w:rPr>
              <w:t>H</w:t>
            </w:r>
            <w:r>
              <w:rPr>
                <w:color w:val="181818"/>
                <w:spacing w:val="-2"/>
                <w:w w:val="115"/>
                <w:sz w:val="25"/>
              </w:rPr>
              <w:t>ныe</w:t>
            </w:r>
          </w:p>
        </w:tc>
        <w:tc>
          <w:tcPr>
            <w:tcW w:w="1632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37"/>
        </w:trPr>
        <w:tc>
          <w:tcPr>
            <w:tcW w:w="1646" w:type="dxa"/>
            <w:vMerge/>
            <w:tcBorders>
              <w:top w:val="nil"/>
              <w:bottom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312" w:lineRule="exact"/>
              <w:ind w:left="122"/>
              <w:rPr>
                <w:sz w:val="25"/>
              </w:rPr>
            </w:pPr>
            <w:r>
              <w:rPr>
                <w:color w:val="181818"/>
                <w:spacing w:val="-4"/>
                <w:w w:val="110"/>
                <w:sz w:val="29"/>
              </w:rPr>
              <w:t>М</w:t>
            </w:r>
            <w:r>
              <w:rPr>
                <w:color w:val="181818"/>
                <w:spacing w:val="-4"/>
                <w:w w:val="110"/>
                <w:sz w:val="15"/>
              </w:rPr>
              <w:t>e</w:t>
            </w:r>
            <w:r>
              <w:rPr>
                <w:color w:val="181818"/>
                <w:spacing w:val="-4"/>
                <w:w w:val="110"/>
                <w:sz w:val="25"/>
              </w:rPr>
              <w:t>cтo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85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14"/>
              <w:ind w:left="133"/>
              <w:rPr>
                <w:sz w:val="27"/>
              </w:rPr>
            </w:pPr>
            <w:r>
              <w:rPr>
                <w:color w:val="181818"/>
                <w:spacing w:val="-2"/>
                <w:sz w:val="27"/>
              </w:rPr>
              <w:t>рождения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64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</w:tcPr>
          <w:p w:rsidR="00EA43CA" w:rsidRDefault="00FC54BD">
            <w:pPr>
              <w:pStyle w:val="TableParagraph"/>
              <w:spacing w:line="310" w:lineRule="exact"/>
              <w:ind w:left="129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Адрес</w:t>
            </w:r>
          </w:p>
        </w:tc>
        <w:tc>
          <w:tcPr>
            <w:tcW w:w="170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35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308" w:lineRule="exact"/>
              <w:ind w:left="131"/>
              <w:rPr>
                <w:sz w:val="27"/>
              </w:rPr>
            </w:pPr>
            <w:r>
              <w:rPr>
                <w:color w:val="181818"/>
                <w:spacing w:val="-2"/>
                <w:w w:val="105"/>
                <w:sz w:val="27"/>
              </w:rPr>
              <w:t>Семейное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73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16"/>
              <w:ind w:left="135"/>
              <w:rPr>
                <w:sz w:val="27"/>
              </w:rPr>
            </w:pPr>
            <w:r>
              <w:rPr>
                <w:color w:val="181818"/>
                <w:spacing w:val="-2"/>
                <w:sz w:val="27"/>
              </w:rPr>
              <w:t>положение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  <w:tr w:rsidR="00EA43CA">
        <w:trPr>
          <w:trHeight w:val="344"/>
        </w:trPr>
        <w:tc>
          <w:tcPr>
            <w:tcW w:w="1646" w:type="dxa"/>
            <w:tcBorders>
              <w:top w:val="nil"/>
              <w:bottom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line="319" w:lineRule="exact"/>
              <w:ind w:left="131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Образован</w:t>
            </w:r>
          </w:p>
        </w:tc>
        <w:tc>
          <w:tcPr>
            <w:tcW w:w="170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vMerge w:val="restart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413"/>
        </w:trPr>
        <w:tc>
          <w:tcPr>
            <w:tcW w:w="1646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12"/>
              <w:ind w:left="140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ие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</w:tr>
    </w:tbl>
    <w:p w:rsidR="00EA43CA" w:rsidRDefault="00EA43CA">
      <w:pPr>
        <w:rPr>
          <w:sz w:val="2"/>
          <w:szCs w:val="2"/>
        </w:rPr>
        <w:sectPr w:rsidR="00EA43CA">
          <w:headerReference w:type="default" r:id="rId26"/>
          <w:pgSz w:w="11910" w:h="16840"/>
          <w:pgMar w:top="320" w:right="708" w:bottom="280" w:left="708" w:header="0" w:footer="0" w:gutter="0"/>
          <w:cols w:space="720"/>
        </w:sectPr>
      </w:pPr>
    </w:p>
    <w:p w:rsidR="00EA43CA" w:rsidRDefault="00FC54BD">
      <w:pPr>
        <w:spacing w:line="195" w:lineRule="exact"/>
        <w:ind w:left="5200"/>
        <w:rPr>
          <w:position w:val="-3"/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66040" cy="123825"/>
            <wp:effectExtent l="0" t="0" r="10160" b="9525"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5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CA" w:rsidRDefault="00EA43CA">
      <w:pPr>
        <w:pStyle w:val="a6"/>
        <w:spacing w:before="166"/>
        <w:rPr>
          <w:sz w:val="20"/>
        </w:rPr>
      </w:pPr>
    </w:p>
    <w:tbl>
      <w:tblPr>
        <w:tblW w:w="0" w:type="auto"/>
        <w:tblInd w:w="28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615"/>
        <w:gridCol w:w="1704"/>
        <w:gridCol w:w="1560"/>
        <w:gridCol w:w="1987"/>
        <w:gridCol w:w="1440"/>
      </w:tblGrid>
      <w:tr w:rsidR="00EA43CA">
        <w:trPr>
          <w:trHeight w:val="359"/>
        </w:trPr>
        <w:tc>
          <w:tcPr>
            <w:tcW w:w="1644" w:type="dxa"/>
            <w:vMerge w:val="restart"/>
            <w:tcBorders>
              <w:right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606060"/>
            </w:tcBorders>
          </w:tcPr>
          <w:p w:rsidR="00EA43CA" w:rsidRDefault="00FC54BD">
            <w:pPr>
              <w:pStyle w:val="TableParagraph"/>
              <w:spacing w:before="12"/>
              <w:ind w:left="112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Профессия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6B6B6B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  <w:tcBorders>
              <w:top w:val="nil"/>
              <w:bottom w:val="single" w:sz="6" w:space="0" w:color="676767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  <w:tcBorders>
              <w:top w:val="nil"/>
              <w:bottom w:val="single" w:sz="6" w:space="0" w:color="606060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767"/>
        </w:trPr>
        <w:tc>
          <w:tcPr>
            <w:tcW w:w="1644" w:type="dxa"/>
            <w:vMerge/>
            <w:tcBorders>
              <w:top w:val="nil"/>
              <w:right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single" w:sz="6" w:space="0" w:color="606060"/>
              <w:left w:val="nil"/>
            </w:tcBorders>
          </w:tcPr>
          <w:p w:rsidR="00EA43CA" w:rsidRDefault="00FC54BD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Место</w:t>
            </w:r>
          </w:p>
          <w:p w:rsidR="00EA43CA" w:rsidRDefault="00FC54BD">
            <w:pPr>
              <w:pStyle w:val="TableParagraph"/>
              <w:spacing w:before="52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учебы</w:t>
            </w:r>
          </w:p>
        </w:tc>
        <w:tc>
          <w:tcPr>
            <w:tcW w:w="170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6B6B6B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  <w:tcBorders>
              <w:top w:val="single" w:sz="6" w:space="0" w:color="676767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6" w:space="0" w:color="606060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 w:rsidRPr="00FC54BD">
        <w:trPr>
          <w:trHeight w:val="738"/>
        </w:trPr>
        <w:tc>
          <w:tcPr>
            <w:tcW w:w="9950" w:type="dxa"/>
            <w:gridSpan w:val="6"/>
            <w:tcBorders>
              <w:right w:val="nil"/>
            </w:tcBorders>
          </w:tcPr>
          <w:p w:rsidR="00EA43CA" w:rsidRDefault="00FC54BD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1A1A1A"/>
                <w:sz w:val="28"/>
              </w:rPr>
              <w:t>Специальные</w:t>
            </w:r>
            <w:r>
              <w:rPr>
                <w:color w:val="1A1A1A"/>
                <w:spacing w:val="28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категории</w:t>
            </w:r>
            <w:r>
              <w:rPr>
                <w:color w:val="1A1A1A"/>
                <w:spacing w:val="36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персональных</w:t>
            </w:r>
            <w:r>
              <w:rPr>
                <w:color w:val="1A1A1A"/>
                <w:spacing w:val="33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данных</w:t>
            </w:r>
            <w:r>
              <w:rPr>
                <w:color w:val="1A1A1A"/>
                <w:spacing w:val="21"/>
                <w:sz w:val="28"/>
              </w:rPr>
              <w:t xml:space="preserve"> </w:t>
            </w:r>
            <w:r>
              <w:rPr>
                <w:color w:val="1A1A1A"/>
                <w:w w:val="90"/>
                <w:sz w:val="28"/>
              </w:rPr>
              <w:t>—</w:t>
            </w:r>
            <w:r>
              <w:rPr>
                <w:color w:val="1A1A1A"/>
                <w:spacing w:val="-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не</w:t>
            </w:r>
            <w:r>
              <w:rPr>
                <w:color w:val="1A1A1A"/>
                <w:spacing w:val="10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распространяется</w:t>
            </w:r>
          </w:p>
        </w:tc>
      </w:tr>
      <w:tr w:rsidR="00EA43CA" w:rsidRPr="00FC54BD">
        <w:trPr>
          <w:trHeight w:val="532"/>
        </w:trPr>
        <w:tc>
          <w:tcPr>
            <w:tcW w:w="9950" w:type="dxa"/>
            <w:gridSpan w:val="6"/>
            <w:tcBorders>
              <w:right w:val="nil"/>
            </w:tcBorders>
          </w:tcPr>
          <w:p w:rsidR="00EA43CA" w:rsidRDefault="00FC54BD">
            <w:pPr>
              <w:pStyle w:val="TableParagraph"/>
              <w:spacing w:line="312" w:lineRule="exact"/>
              <w:ind w:left="11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1A1A1A"/>
                <w:spacing w:val="-10"/>
                <w:sz w:val="28"/>
              </w:rPr>
              <w:t>Биометрические</w:t>
            </w:r>
            <w:r>
              <w:rPr>
                <w:rFonts w:ascii="Cambria" w:hAnsi="Cambria"/>
                <w:color w:val="1A1A1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категории</w:t>
            </w:r>
            <w:r>
              <w:rPr>
                <w:rFonts w:ascii="Cambria" w:hAnsi="Cambria"/>
                <w:color w:val="1A1A1A"/>
                <w:spacing w:val="18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персональных</w:t>
            </w:r>
            <w:r>
              <w:rPr>
                <w:rFonts w:ascii="Cambria" w:hAnsi="Cambria"/>
                <w:color w:val="1A1A1A"/>
                <w:spacing w:val="31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данных</w:t>
            </w:r>
            <w:r>
              <w:rPr>
                <w:rFonts w:ascii="Cambria" w:hAnsi="Cambria"/>
                <w:color w:val="1A1A1A"/>
                <w:spacing w:val="5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—</w:t>
            </w:r>
            <w:r>
              <w:rPr>
                <w:rFonts w:ascii="Cambria" w:hAnsi="Cambria"/>
                <w:color w:val="1A1A1A"/>
                <w:spacing w:val="-5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не</w:t>
            </w:r>
            <w:r>
              <w:rPr>
                <w:rFonts w:ascii="Cambria" w:hAnsi="Cambria"/>
                <w:color w:val="1A1A1A"/>
                <w:sz w:val="28"/>
              </w:rPr>
              <w:t xml:space="preserve"> </w:t>
            </w:r>
            <w:r>
              <w:rPr>
                <w:rFonts w:ascii="Cambria" w:hAnsi="Cambria"/>
                <w:color w:val="1A1A1A"/>
                <w:spacing w:val="-10"/>
                <w:sz w:val="28"/>
              </w:rPr>
              <w:t>распространяется</w:t>
            </w:r>
          </w:p>
        </w:tc>
      </w:tr>
    </w:tbl>
    <w:p w:rsidR="00EA43CA" w:rsidRDefault="00EA43CA">
      <w:pPr>
        <w:pStyle w:val="a6"/>
        <w:spacing w:before="36"/>
        <w:rPr>
          <w:sz w:val="28"/>
        </w:rPr>
      </w:pPr>
    </w:p>
    <w:p w:rsidR="00EA43CA" w:rsidRPr="00FC54BD" w:rsidRDefault="00FC54BD">
      <w:pPr>
        <w:spacing w:before="1" w:line="276" w:lineRule="auto"/>
        <w:ind w:left="286" w:right="281" w:firstLine="708"/>
        <w:jc w:val="both"/>
        <w:rPr>
          <w:sz w:val="28"/>
          <w:lang w:val="ru-RU"/>
        </w:rPr>
      </w:pPr>
      <w:r w:rsidRPr="00FC54BD">
        <w:rPr>
          <w:color w:val="1A1A1A"/>
          <w:w w:val="105"/>
          <w:sz w:val="28"/>
          <w:lang w:val="ru-RU"/>
        </w:rPr>
        <w:t>*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Условия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и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запреты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обработки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(выбрать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и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вписать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таблицу действия, которые запрещено совершать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неограниченным кругом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лиц):</w:t>
      </w:r>
    </w:p>
    <w:p w:rsidR="00EA43CA" w:rsidRPr="00FC54BD" w:rsidRDefault="00FC54BD">
      <w:pPr>
        <w:spacing w:line="321" w:lineRule="exact"/>
        <w:ind w:left="1002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запрещено</w:t>
      </w:r>
      <w:r w:rsidRPr="00FC54BD">
        <w:rPr>
          <w:color w:val="1A1A1A"/>
          <w:spacing w:val="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(выбрать</w:t>
      </w:r>
      <w:r w:rsidRPr="00FC54BD">
        <w:rPr>
          <w:color w:val="1A1A1A"/>
          <w:spacing w:val="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</w:t>
      </w:r>
      <w:r w:rsidRPr="00FC54BD">
        <w:rPr>
          <w:color w:val="1A1A1A"/>
          <w:spacing w:val="-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вписать</w:t>
      </w:r>
      <w:r w:rsidRPr="00FC54BD">
        <w:rPr>
          <w:color w:val="1A1A1A"/>
          <w:spacing w:val="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pacing w:val="-1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таблицу</w:t>
      </w:r>
      <w:r w:rsidRPr="00FC54BD">
        <w:rPr>
          <w:color w:val="1A1A1A"/>
          <w:spacing w:val="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одно/несколько</w:t>
      </w:r>
      <w:r w:rsidRPr="00FC54BD">
        <w:rPr>
          <w:color w:val="1A1A1A"/>
          <w:spacing w:val="-10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условий):</w:t>
      </w:r>
    </w:p>
    <w:p w:rsidR="00EA43CA" w:rsidRPr="00FC54BD" w:rsidRDefault="00FC54BD">
      <w:pPr>
        <w:spacing w:before="52" w:line="278" w:lineRule="auto"/>
        <w:ind w:left="293" w:right="259" w:firstLine="707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сбор, запись, систематизация, накопление, хранение, уточнение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(обновление, изменение), извлечение, использование,</w:t>
      </w:r>
      <w:r w:rsidRPr="00FC54BD">
        <w:rPr>
          <w:color w:val="1A1A1A"/>
          <w:spacing w:val="-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передача (распространение, предоставление), обезличивание, блокирование.</w:t>
      </w:r>
    </w:p>
    <w:p w:rsidR="00EA43CA" w:rsidRPr="00FC54BD" w:rsidRDefault="00FC54BD">
      <w:pPr>
        <w:spacing w:line="278" w:lineRule="auto"/>
        <w:ind w:left="298" w:right="270" w:firstLine="706"/>
        <w:jc w:val="both"/>
        <w:rPr>
          <w:sz w:val="28"/>
          <w:lang w:val="ru-RU"/>
        </w:rPr>
      </w:pPr>
      <w:r w:rsidRPr="00FC54BD">
        <w:rPr>
          <w:color w:val="1A1A1A"/>
          <w:w w:val="105"/>
          <w:sz w:val="28"/>
          <w:lang w:val="ru-RU"/>
        </w:rPr>
        <w:t xml:space="preserve">** Условия передачи персональных данных оператором </w:t>
      </w:r>
      <w:r w:rsidRPr="00FC54BD">
        <w:rPr>
          <w:i/>
          <w:color w:val="1A1A1A"/>
          <w:w w:val="105"/>
          <w:sz w:val="28"/>
          <w:lang w:val="ru-RU"/>
        </w:rPr>
        <w:t xml:space="preserve">но </w:t>
      </w:r>
      <w:r w:rsidRPr="00FC54BD">
        <w:rPr>
          <w:color w:val="1A1A1A"/>
          <w:w w:val="105"/>
          <w:sz w:val="28"/>
          <w:lang w:val="ru-RU"/>
        </w:rPr>
        <w:t>сети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(выбрать по желанию субъекта</w:t>
      </w:r>
      <w:r w:rsidRPr="00FC54BD">
        <w:rPr>
          <w:color w:val="1A1A1A"/>
          <w:spacing w:val="4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и вписать в таблицу):</w:t>
      </w:r>
    </w:p>
    <w:p w:rsidR="00EA43CA" w:rsidRPr="00FC54BD" w:rsidRDefault="00FC54BD">
      <w:pPr>
        <w:ind w:left="1009"/>
        <w:jc w:val="both"/>
        <w:rPr>
          <w:sz w:val="27"/>
          <w:lang w:val="ru-RU"/>
        </w:rPr>
      </w:pPr>
      <w:r w:rsidRPr="00FC54BD">
        <w:rPr>
          <w:color w:val="1A1A1A"/>
          <w:sz w:val="27"/>
          <w:lang w:val="ru-RU"/>
        </w:rPr>
        <w:t>не</w:t>
      </w:r>
      <w:r w:rsidRPr="00FC54BD">
        <w:rPr>
          <w:color w:val="1A1A1A"/>
          <w:spacing w:val="12"/>
          <w:sz w:val="27"/>
          <w:lang w:val="ru-RU"/>
        </w:rPr>
        <w:t xml:space="preserve"> </w:t>
      </w:r>
      <w:r w:rsidRPr="00FC54BD">
        <w:rPr>
          <w:color w:val="1A1A1A"/>
          <w:spacing w:val="-2"/>
          <w:sz w:val="27"/>
          <w:lang w:val="ru-RU"/>
        </w:rPr>
        <w:t>указано;</w:t>
      </w:r>
    </w:p>
    <w:p w:rsidR="00EA43CA" w:rsidRPr="00FC54BD" w:rsidRDefault="00FC54BD">
      <w:pPr>
        <w:spacing w:before="44"/>
        <w:ind w:left="1008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только</w:t>
      </w:r>
      <w:r w:rsidRPr="00FC54BD">
        <w:rPr>
          <w:color w:val="1A1A1A"/>
          <w:spacing w:val="-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</w:t>
      </w:r>
      <w:r w:rsidRPr="00FC54BD">
        <w:rPr>
          <w:color w:val="1A1A1A"/>
          <w:spacing w:val="-1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внутренней</w:t>
      </w:r>
      <w:r w:rsidRPr="00FC54BD">
        <w:rPr>
          <w:color w:val="1A1A1A"/>
          <w:spacing w:val="1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сети;</w:t>
      </w:r>
    </w:p>
    <w:p w:rsidR="00EA43CA" w:rsidRPr="00FC54BD" w:rsidRDefault="00FC54BD">
      <w:pPr>
        <w:spacing w:before="53" w:line="271" w:lineRule="auto"/>
        <w:ind w:left="1009" w:right="1542" w:hanging="4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с</w:t>
      </w:r>
      <w:r w:rsidRPr="00FC54BD">
        <w:rPr>
          <w:color w:val="1A1A1A"/>
          <w:spacing w:val="-1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использованием</w:t>
      </w:r>
      <w:r w:rsidRPr="00FC54BD">
        <w:rPr>
          <w:color w:val="1A1A1A"/>
          <w:spacing w:val="-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информационно-телекоммуникационных</w:t>
      </w:r>
      <w:r w:rsidRPr="00FC54BD">
        <w:rPr>
          <w:color w:val="1A1A1A"/>
          <w:spacing w:val="-1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сетей; без передачи по сети.</w:t>
      </w:r>
    </w:p>
    <w:p w:rsidR="00EA43CA" w:rsidRPr="00FC54BD" w:rsidRDefault="00FC54BD">
      <w:pPr>
        <w:spacing w:before="7" w:line="276" w:lineRule="auto"/>
        <w:ind w:left="300" w:right="265" w:firstLine="705"/>
        <w:jc w:val="both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Настоящее согласие действует со дня его подписания до достижения цели обработки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персональных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данных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или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до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дня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отзыва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письменной</w:t>
      </w:r>
      <w:r w:rsidRPr="00FC54BD">
        <w:rPr>
          <w:color w:val="1A1A1A"/>
          <w:spacing w:val="80"/>
          <w:w w:val="15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форме по адресу местонахождения Движения Первых.</w: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135"/>
        <w:rPr>
          <w:sz w:val="28"/>
        </w:rPr>
      </w:pPr>
    </w:p>
    <w:p w:rsidR="00EA43CA" w:rsidRPr="00FC54BD" w:rsidRDefault="00FC54BD">
      <w:pPr>
        <w:tabs>
          <w:tab w:val="left" w:pos="5260"/>
        </w:tabs>
        <w:ind w:right="257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4892040</wp:posOffset>
            </wp:positionH>
            <wp:positionV relativeFrom="paragraph">
              <wp:posOffset>23495</wp:posOffset>
            </wp:positionV>
            <wp:extent cx="48895" cy="128270"/>
            <wp:effectExtent l="0" t="0" r="8255" b="5080"/>
            <wp:wrapNone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444444"/>
          <w:u w:val="single" w:color="2F2F2F"/>
          <w:lang w:val="ru-RU"/>
        </w:rPr>
        <w:tab/>
      </w:r>
      <w:r w:rsidRPr="00FC54BD">
        <w:rPr>
          <w:color w:val="444444"/>
          <w:spacing w:val="-10"/>
          <w:lang w:val="ru-RU"/>
        </w:rPr>
        <w:t>/</w:t>
      </w:r>
    </w:p>
    <w:p w:rsidR="00EA43CA" w:rsidRPr="00FC54BD" w:rsidRDefault="00FC54BD">
      <w:pPr>
        <w:spacing w:before="50"/>
        <w:ind w:right="284"/>
        <w:jc w:val="right"/>
        <w:rPr>
          <w:i/>
          <w:lang w:val="ru-RU"/>
        </w:rPr>
      </w:pPr>
      <w:r w:rsidRPr="00FC54BD">
        <w:rPr>
          <w:i/>
          <w:color w:val="1A1A1A"/>
          <w:spacing w:val="-2"/>
          <w:lang w:val="ru-RU"/>
        </w:rPr>
        <w:t>(подпись/ФИО)</w:t>
      </w:r>
    </w:p>
    <w:p w:rsidR="00EA43CA" w:rsidRDefault="00FC54BD">
      <w:pPr>
        <w:pStyle w:val="a6"/>
        <w:spacing w:before="95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221615</wp:posOffset>
                </wp:positionV>
                <wp:extent cx="1713230" cy="127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0" y="0"/>
                              </a:moveTo>
                              <a:lnTo>
                                <a:pt x="17129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3B62F" id="Graphic 65" o:spid="_x0000_s1026" style="position:absolute;margin-left:414pt;margin-top:17.45pt;width:134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" path="m,l1712976,e" filled="f" strokecolor="#545454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59"/>
        <w:ind w:right="262"/>
        <w:jc w:val="right"/>
        <w:rPr>
          <w:i/>
          <w:lang w:val="ru-RU"/>
        </w:rPr>
      </w:pPr>
      <w:r w:rsidRPr="00FC54BD">
        <w:rPr>
          <w:i/>
          <w:color w:val="1A1A1A"/>
          <w:spacing w:val="-2"/>
          <w:lang w:val="ru-RU"/>
        </w:rPr>
        <w:t>(дата)</w:t>
      </w:r>
    </w:p>
    <w:p w:rsidR="00EA43CA" w:rsidRPr="00FC54BD" w:rsidRDefault="00EA43CA">
      <w:pPr>
        <w:jc w:val="right"/>
        <w:rPr>
          <w:i/>
          <w:lang w:val="ru-RU"/>
        </w:rPr>
        <w:sectPr w:rsidR="00EA43CA" w:rsidRPr="00FC54BD">
          <w:headerReference w:type="default" r:id="rId29"/>
          <w:pgSz w:w="11910" w:h="16840"/>
          <w:pgMar w:top="480" w:right="708" w:bottom="280" w:left="708" w:header="0" w:footer="0" w:gutter="0"/>
          <w:cols w:space="720"/>
        </w:sectPr>
      </w:pPr>
    </w:p>
    <w:p w:rsidR="00EA43CA" w:rsidRDefault="00EA43CA">
      <w:pPr>
        <w:pStyle w:val="a6"/>
        <w:rPr>
          <w:i/>
        </w:rPr>
      </w:pPr>
    </w:p>
    <w:p w:rsidR="00EA43CA" w:rsidRDefault="00EA43CA">
      <w:pPr>
        <w:pStyle w:val="a6"/>
        <w:rPr>
          <w:i/>
        </w:rPr>
      </w:pPr>
    </w:p>
    <w:p w:rsidR="00EA43CA" w:rsidRDefault="00EA43CA">
      <w:pPr>
        <w:pStyle w:val="a6"/>
        <w:spacing w:before="213"/>
        <w:rPr>
          <w:i/>
        </w:rPr>
      </w:pPr>
    </w:p>
    <w:p w:rsidR="00EA43CA" w:rsidRDefault="00FC54BD">
      <w:pPr>
        <w:pStyle w:val="a6"/>
        <w:jc w:val="right"/>
      </w:pPr>
      <w:r>
        <w:rPr>
          <w:color w:val="1C1C1C"/>
          <w:spacing w:val="-2"/>
        </w:rPr>
        <w:t>ЗАЯВКА</w:t>
      </w:r>
    </w:p>
    <w:p w:rsidR="00EA43CA" w:rsidRDefault="00FC54BD">
      <w:pPr>
        <w:pStyle w:val="a6"/>
        <w:spacing w:before="4" w:line="266" w:lineRule="auto"/>
        <w:ind w:left="2519" w:right="677" w:hanging="178"/>
        <w:jc w:val="right"/>
      </w:pPr>
      <w:r>
        <w:br w:type="column"/>
      </w:r>
      <w:r>
        <w:rPr>
          <w:color w:val="1C1C1C"/>
          <w:spacing w:val="-8"/>
        </w:rPr>
        <w:t>Приложение №</w:t>
      </w:r>
      <w:r>
        <w:rPr>
          <w:color w:val="1C1C1C"/>
          <w:spacing w:val="16"/>
        </w:rPr>
        <w:t xml:space="preserve"> </w:t>
      </w:r>
      <w:r>
        <w:rPr>
          <w:color w:val="1C1C1C"/>
          <w:spacing w:val="-8"/>
        </w:rPr>
        <w:t xml:space="preserve">4 </w:t>
      </w:r>
      <w:r>
        <w:rPr>
          <w:color w:val="1C1C1C"/>
          <w:spacing w:val="-4"/>
        </w:rPr>
        <w:t>к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4"/>
        </w:rPr>
        <w:t>Положению</w:t>
      </w:r>
    </w:p>
    <w:p w:rsidR="00EA43CA" w:rsidRDefault="00EA43CA">
      <w:pPr>
        <w:pStyle w:val="a6"/>
        <w:spacing w:line="266" w:lineRule="auto"/>
        <w:jc w:val="right"/>
        <w:sectPr w:rsidR="00EA43CA">
          <w:headerReference w:type="default" r:id="rId30"/>
          <w:pgSz w:w="16840" w:h="11910" w:orient="landscape"/>
          <w:pgMar w:top="1000" w:right="141" w:bottom="280" w:left="141" w:header="0" w:footer="0" w:gutter="0"/>
          <w:cols w:num="2" w:space="720" w:equalWidth="0">
            <w:col w:w="8981" w:space="40"/>
            <w:col w:w="7537"/>
          </w:cols>
        </w:sectPr>
      </w:pPr>
    </w:p>
    <w:p w:rsidR="00EA43CA" w:rsidRDefault="00FC54BD">
      <w:pPr>
        <w:pStyle w:val="1"/>
        <w:tabs>
          <w:tab w:val="left" w:pos="6790"/>
          <w:tab w:val="left" w:pos="7865"/>
        </w:tabs>
        <w:spacing w:before="41"/>
        <w:ind w:left="879"/>
        <w:rPr>
          <w:position w:val="1"/>
        </w:rPr>
      </w:pPr>
      <w:r>
        <w:rPr>
          <w:b w:val="0"/>
          <w:color w:val="1C1C1C"/>
        </w:rPr>
        <w:t>на</w:t>
      </w:r>
      <w:r>
        <w:rPr>
          <w:b w:val="0"/>
          <w:color w:val="1C1C1C"/>
          <w:spacing w:val="30"/>
        </w:rPr>
        <w:t xml:space="preserve"> </w:t>
      </w:r>
      <w:r>
        <w:rPr>
          <w:b w:val="0"/>
          <w:color w:val="1C1C1C"/>
          <w:spacing w:val="30"/>
          <w:sz w:val="28"/>
          <w:szCs w:val="28"/>
        </w:rPr>
        <w:t>участие</w:t>
      </w:r>
      <w:r>
        <w:rPr>
          <w:b w:val="0"/>
          <w:color w:val="1C1C1C"/>
          <w:spacing w:val="38"/>
        </w:rPr>
        <w:t xml:space="preserve"> </w:t>
      </w:r>
      <w:r>
        <w:rPr>
          <w:b w:val="0"/>
          <w:color w:val="1C1C1C"/>
        </w:rPr>
        <w:t>в</w:t>
      </w:r>
      <w:r>
        <w:rPr>
          <w:b w:val="0"/>
          <w:color w:val="1C1C1C"/>
          <w:spacing w:val="19"/>
        </w:rPr>
        <w:t xml:space="preserve"> </w:t>
      </w:r>
      <w:r>
        <w:rPr>
          <w:b w:val="0"/>
          <w:color w:val="1C1C1C"/>
          <w:u w:val="single" w:color="343434"/>
        </w:rPr>
        <w:tab/>
      </w:r>
      <w:r>
        <w:rPr>
          <w:color w:val="1C1C1C"/>
          <w:position w:val="1"/>
          <w:u w:val="single" w:color="343434"/>
        </w:rPr>
        <w:tab/>
      </w:r>
      <w:r>
        <w:rPr>
          <w:color w:val="1C1C1C"/>
          <w:spacing w:val="-19"/>
          <w:position w:val="1"/>
        </w:rPr>
        <w:t xml:space="preserve"> </w:t>
      </w:r>
      <w:r>
        <w:rPr>
          <w:color w:val="1C1C1C"/>
          <w:spacing w:val="-6"/>
          <w:position w:val="1"/>
        </w:rPr>
        <w:t>Всероссийской</w:t>
      </w:r>
      <w:r>
        <w:rPr>
          <w:color w:val="1C1C1C"/>
          <w:spacing w:val="12"/>
          <w:position w:val="1"/>
        </w:rPr>
        <w:t xml:space="preserve"> </w:t>
      </w:r>
      <w:r>
        <w:rPr>
          <w:color w:val="1C1C1C"/>
          <w:spacing w:val="-6"/>
          <w:position w:val="1"/>
        </w:rPr>
        <w:t>военно-патриотической</w:t>
      </w:r>
      <w:r>
        <w:rPr>
          <w:color w:val="1C1C1C"/>
          <w:spacing w:val="-8"/>
          <w:position w:val="1"/>
        </w:rPr>
        <w:t xml:space="preserve"> </w:t>
      </w:r>
      <w:r>
        <w:rPr>
          <w:color w:val="1C1C1C"/>
          <w:spacing w:val="-6"/>
          <w:position w:val="1"/>
        </w:rPr>
        <w:t>игры</w:t>
      </w:r>
      <w:r>
        <w:rPr>
          <w:color w:val="1C1C1C"/>
          <w:spacing w:val="5"/>
          <w:position w:val="1"/>
        </w:rPr>
        <w:t xml:space="preserve"> </w:t>
      </w:r>
      <w:r>
        <w:rPr>
          <w:color w:val="1C1C1C"/>
          <w:spacing w:val="-6"/>
          <w:position w:val="1"/>
        </w:rPr>
        <w:t>«Зарница</w:t>
      </w:r>
      <w:r>
        <w:rPr>
          <w:color w:val="1C1C1C"/>
          <w:spacing w:val="15"/>
          <w:position w:val="1"/>
        </w:rPr>
        <w:t xml:space="preserve"> </w:t>
      </w:r>
      <w:r>
        <w:rPr>
          <w:color w:val="1C1C1C"/>
          <w:spacing w:val="-6"/>
          <w:position w:val="1"/>
        </w:rPr>
        <w:t>2.0»</w:t>
      </w:r>
    </w:p>
    <w:p w:rsidR="00EA43CA" w:rsidRPr="00FC54BD" w:rsidRDefault="00FC54BD">
      <w:pPr>
        <w:spacing w:before="49" w:line="276" w:lineRule="auto"/>
        <w:ind w:left="2717" w:right="8189" w:firstLine="312"/>
        <w:rPr>
          <w:i/>
          <w:lang w:val="ru-RU"/>
        </w:rPr>
      </w:pPr>
      <w:r w:rsidRPr="00FC54BD">
        <w:rPr>
          <w:i/>
          <w:color w:val="1C1C1C"/>
          <w:lang w:val="ru-RU"/>
        </w:rPr>
        <w:t>(муниципальном этапе)</w:t>
      </w:r>
    </w:p>
    <w:p w:rsidR="00EA43CA" w:rsidRDefault="00EA43CA">
      <w:pPr>
        <w:pStyle w:val="a6"/>
        <w:spacing w:before="27"/>
        <w:rPr>
          <w:i/>
        </w:rPr>
      </w:pPr>
    </w:p>
    <w:p w:rsidR="00EA43CA" w:rsidRDefault="00FC54BD">
      <w:pPr>
        <w:pStyle w:val="a6"/>
        <w:spacing w:line="268" w:lineRule="auto"/>
        <w:ind w:left="874" w:right="8189" w:hanging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6132195</wp:posOffset>
                </wp:positionH>
                <wp:positionV relativeFrom="paragraph">
                  <wp:posOffset>462915</wp:posOffset>
                </wp:positionV>
                <wp:extent cx="4163695" cy="1270"/>
                <wp:effectExtent l="0" t="0" r="0" b="0"/>
                <wp:wrapNone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>
                              <a:moveTo>
                                <a:pt x="0" y="0"/>
                              </a:moveTo>
                              <a:lnTo>
                                <a:pt x="416356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4B8E" id="Graphic 66" o:spid="_x0000_s1026" style="position:absolute;margin-left:482.85pt;margin-top:36.45pt;width:327.85pt;height:.1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" path="m,l4163567,e" filled="f" strokecolor="#484848" strokeweight=".72pt">
                <v:path arrowok="t"/>
                <w10:wrap anchorx="page"/>
              </v:shape>
            </w:pict>
          </mc:Fallback>
        </mc:AlternateContent>
      </w:r>
      <w:r>
        <w:rPr>
          <w:color w:val="1C1C1C"/>
          <w:spacing w:val="-6"/>
        </w:rPr>
        <w:t>Наименование</w:t>
      </w:r>
      <w:r>
        <w:rPr>
          <w:color w:val="1C1C1C"/>
        </w:rPr>
        <w:t xml:space="preserve"> </w:t>
      </w:r>
      <w:r>
        <w:rPr>
          <w:color w:val="1C1C1C"/>
          <w:spacing w:val="-6"/>
        </w:rPr>
        <w:t xml:space="preserve">субъекта Российской Федерации, </w:t>
      </w:r>
      <w:r>
        <w:rPr>
          <w:color w:val="1C1C1C"/>
        </w:rPr>
        <w:t>наименование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населенного пункта</w:t>
      </w:r>
    </w:p>
    <w:p w:rsidR="00EA43CA" w:rsidRDefault="00FC54BD">
      <w:pPr>
        <w:pStyle w:val="a6"/>
        <w:spacing w:before="7" w:line="266" w:lineRule="auto"/>
        <w:ind w:left="874" w:right="9316" w:hanging="4"/>
      </w:pPr>
      <w:r>
        <w:rPr>
          <w:color w:val="1C1C1C"/>
          <w:spacing w:val="-6"/>
        </w:rPr>
        <w:t>Полное наименование</w:t>
      </w:r>
      <w:r>
        <w:rPr>
          <w:color w:val="1C1C1C"/>
        </w:rPr>
        <w:t xml:space="preserve"> </w:t>
      </w:r>
      <w:r>
        <w:rPr>
          <w:color w:val="1C1C1C"/>
          <w:spacing w:val="-6"/>
        </w:rPr>
        <w:t>образовательной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6"/>
        </w:rPr>
        <w:t xml:space="preserve">организации </w:t>
      </w:r>
      <w:r>
        <w:rPr>
          <w:color w:val="1C1C1C"/>
        </w:rPr>
        <w:t>в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соответствии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уставными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документами</w:t>
      </w:r>
    </w:p>
    <w:p w:rsidR="00EA43CA" w:rsidRDefault="00FC54BD">
      <w:pPr>
        <w:spacing w:line="20" w:lineRule="exact"/>
        <w:ind w:left="950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70045" cy="9525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0045" cy="9525"/>
                          <a:chOff x="0" y="0"/>
                          <a:chExt cx="4170045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572"/>
                            <a:ext cx="417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045">
                                <a:moveTo>
                                  <a:pt x="0" y="0"/>
                                </a:moveTo>
                                <a:lnTo>
                                  <a:pt x="41696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53958" id="Group 67" o:spid="_x0000_s1026" style="width:328.35pt;height:.75pt;mso-position-horizontal-relative:char;mso-position-vertical-relative:line" coordsize="417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">
                <v:shape id="Graphic 68" o:spid="_x0000_s1027" style="position:absolute;top:45;width:41700;height:13;visibility:visible;mso-wrap-style:square;v-text-anchor:top" coordsize="417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" path="m,l4169664,e" filled="f" strokecolor="#4b4b4b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FC54BD">
      <w:pPr>
        <w:pStyle w:val="a6"/>
        <w:spacing w:line="266" w:lineRule="auto"/>
        <w:ind w:left="871" w:right="7329" w:firstLine="4"/>
      </w:pPr>
      <w:r>
        <w:rPr>
          <w:color w:val="1C1C1C"/>
          <w:spacing w:val="-4"/>
        </w:rPr>
        <w:t>Почтовый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4"/>
        </w:rPr>
        <w:t>адрес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(с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индексом),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4"/>
        </w:rPr>
        <w:t>телефон,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адрес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4"/>
        </w:rPr>
        <w:t>электронной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4"/>
        </w:rPr>
        <w:t xml:space="preserve">почты </w:t>
      </w:r>
      <w:r>
        <w:rPr>
          <w:color w:val="1C1C1C"/>
        </w:rPr>
        <w:t>(при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наличии),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адрес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официального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сайта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(при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наличии) образовательной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организации</w:t>
      </w:r>
    </w:p>
    <w:p w:rsidR="00EA43CA" w:rsidRDefault="00FC54BD">
      <w:pPr>
        <w:spacing w:line="20" w:lineRule="exact"/>
        <w:ind w:left="950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54170" cy="12700"/>
                <wp:effectExtent l="0" t="0" r="0" b="0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804" cy="12700"/>
                          <a:chOff x="0" y="0"/>
                          <a:chExt cx="4154804" cy="12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6095"/>
                            <a:ext cx="4154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4804">
                                <a:moveTo>
                                  <a:pt x="0" y="0"/>
                                </a:moveTo>
                                <a:lnTo>
                                  <a:pt x="415442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08D5C" id="Group 69" o:spid="_x0000_s1026" style="width:327.1pt;height:1pt;mso-position-horizontal-relative:char;mso-position-vertical-relative:line" coordsize="415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">
                <v:shape id="Graphic 70" o:spid="_x0000_s1027" style="position:absolute;top:60;width:41548;height:13;visibility:visible;mso-wrap-style:square;v-text-anchor:top" coordsize="41548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" path="m,l4154424,e" filled="f" strokecolor="#232323" strokeweight=".96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pStyle w:val="a6"/>
        <w:spacing w:before="12"/>
      </w:pPr>
    </w:p>
    <w:p w:rsidR="00EA43CA" w:rsidRDefault="00FC54BD">
      <w:pPr>
        <w:pStyle w:val="a6"/>
        <w:ind w:left="8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6129020</wp:posOffset>
                </wp:positionH>
                <wp:positionV relativeFrom="paragraph">
                  <wp:posOffset>227965</wp:posOffset>
                </wp:positionV>
                <wp:extent cx="4163695" cy="1270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>
                              <a:moveTo>
                                <a:pt x="0" y="0"/>
                              </a:moveTo>
                              <a:lnTo>
                                <a:pt x="416356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09B30" id="Graphic 71" o:spid="_x0000_s1026" style="position:absolute;margin-left:482.6pt;margin-top:17.95pt;width:327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" path="m,l4163567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color w:val="1C1C1C"/>
          <w:spacing w:val="-6"/>
        </w:rPr>
        <w:t>Название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отряда:</w:t>
      </w:r>
    </w:p>
    <w:p w:rsidR="00EA43CA" w:rsidRDefault="00EA43CA">
      <w:pPr>
        <w:pStyle w:val="a6"/>
        <w:spacing w:before="43"/>
      </w:pPr>
    </w:p>
    <w:p w:rsidR="00EA43CA" w:rsidRDefault="00FC54BD">
      <w:pPr>
        <w:pStyle w:val="a6"/>
        <w:ind w:left="503" w:right="163"/>
        <w:jc w:val="center"/>
      </w:pPr>
      <w:r>
        <w:rPr>
          <w:color w:val="1C1C1C"/>
          <w:spacing w:val="-5"/>
        </w:rPr>
        <w:t>Состав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2"/>
        </w:rPr>
        <w:t>отряда:</w:t>
      </w:r>
    </w:p>
    <w:p w:rsidR="00EA43CA" w:rsidRDefault="00EA43CA">
      <w:pPr>
        <w:pStyle w:val="a6"/>
        <w:spacing w:before="103"/>
        <w:rPr>
          <w:sz w:val="20"/>
        </w:rPr>
      </w:pPr>
    </w:p>
    <w:p w:rsidR="00EA43CA" w:rsidRDefault="00EA43CA">
      <w:pPr>
        <w:pStyle w:val="a6"/>
        <w:rPr>
          <w:sz w:val="20"/>
        </w:rPr>
        <w:sectPr w:rsidR="00EA43CA">
          <w:type w:val="continuous"/>
          <w:pgSz w:w="16840" w:h="11910" w:orient="landscape"/>
          <w:pgMar w:top="1100" w:right="141" w:bottom="280" w:left="141" w:header="0" w:footer="0" w:gutter="0"/>
          <w:cols w:space="720"/>
        </w:sectPr>
      </w:pPr>
    </w:p>
    <w:p w:rsidR="00EA43CA" w:rsidRDefault="00EA43CA">
      <w:pPr>
        <w:pStyle w:val="a6"/>
        <w:spacing w:before="255"/>
        <w:rPr>
          <w:sz w:val="34"/>
        </w:rPr>
      </w:pPr>
    </w:p>
    <w:p w:rsidR="00EA43CA" w:rsidRDefault="00EA43CA">
      <w:pPr>
        <w:pStyle w:val="a6"/>
        <w:spacing w:before="122"/>
        <w:rPr>
          <w:sz w:val="20"/>
        </w:rPr>
      </w:pPr>
    </w:p>
    <w:tbl>
      <w:tblPr>
        <w:tblW w:w="0" w:type="auto"/>
        <w:tblInd w:w="154" w:type="dxa"/>
        <w:tblBorders>
          <w:top w:val="single" w:sz="2" w:space="0" w:color="3B3B3B"/>
          <w:left w:val="single" w:sz="2" w:space="0" w:color="3B3B3B"/>
          <w:bottom w:val="single" w:sz="2" w:space="0" w:color="3B3B3B"/>
          <w:right w:val="single" w:sz="2" w:space="0" w:color="3B3B3B"/>
          <w:insideH w:val="single" w:sz="2" w:space="0" w:color="3B3B3B"/>
          <w:insideV w:val="single" w:sz="2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344"/>
        <w:gridCol w:w="1704"/>
        <w:gridCol w:w="835"/>
        <w:gridCol w:w="1320"/>
        <w:gridCol w:w="1339"/>
        <w:gridCol w:w="1325"/>
        <w:gridCol w:w="1325"/>
        <w:gridCol w:w="1330"/>
        <w:gridCol w:w="1330"/>
        <w:gridCol w:w="1330"/>
        <w:gridCol w:w="1330"/>
        <w:gridCol w:w="1289"/>
      </w:tblGrid>
      <w:tr w:rsidR="00EA43CA" w:rsidRPr="00FC54BD">
        <w:trPr>
          <w:trHeight w:val="1664"/>
        </w:trPr>
        <w:tc>
          <w:tcPr>
            <w:tcW w:w="497" w:type="dxa"/>
            <w:vMerge w:val="restart"/>
            <w:tcBorders>
              <w:left w:val="nil"/>
            </w:tcBorders>
          </w:tcPr>
          <w:p w:rsidR="00EA43CA" w:rsidRDefault="00FC54BD">
            <w:pPr>
              <w:pStyle w:val="TableParagraph"/>
            </w:pPr>
            <w:r>
              <w:t>№ п/п</w:t>
            </w:r>
          </w:p>
        </w:tc>
        <w:tc>
          <w:tcPr>
            <w:tcW w:w="1344" w:type="dxa"/>
            <w:vMerge w:val="restart"/>
          </w:tcPr>
          <w:p w:rsidR="00EA43CA" w:rsidRDefault="00FC54BD">
            <w:pPr>
              <w:pStyle w:val="TableParagraph"/>
            </w:pPr>
            <w:r>
              <w:t>ФИО (полностью)</w:t>
            </w:r>
          </w:p>
        </w:tc>
        <w:tc>
          <w:tcPr>
            <w:tcW w:w="1704" w:type="dxa"/>
            <w:vMerge w:val="restart"/>
          </w:tcPr>
          <w:p w:rsidR="00EA43CA" w:rsidRDefault="00FC54BD">
            <w:pPr>
              <w:pStyle w:val="TableParagraph"/>
              <w:jc w:val="center"/>
            </w:pPr>
            <w:r>
              <w:t>Условно-военная специальность</w:t>
            </w:r>
          </w:p>
        </w:tc>
        <w:tc>
          <w:tcPr>
            <w:tcW w:w="835" w:type="dxa"/>
            <w:vMerge w:val="restart"/>
          </w:tcPr>
          <w:p w:rsidR="00EA43CA" w:rsidRDefault="00FC54BD">
            <w:pPr>
              <w:pStyle w:val="TableParagraph"/>
              <w:jc w:val="center"/>
            </w:pPr>
            <w:r>
              <w:t>пол</w:t>
            </w:r>
          </w:p>
        </w:tc>
        <w:tc>
          <w:tcPr>
            <w:tcW w:w="1320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before="17"/>
              <w:jc w:val="center"/>
            </w:pPr>
            <w:r>
              <w:rPr>
                <w:color w:val="1D1D1D"/>
                <w:spacing w:val="-4"/>
              </w:rPr>
              <w:t xml:space="preserve">Дата рождения (число, месяц, </w:t>
            </w:r>
            <w:r>
              <w:rPr>
                <w:color w:val="1D1D1D"/>
                <w:spacing w:val="-4"/>
              </w:rPr>
              <w:t>год)</w:t>
            </w:r>
          </w:p>
        </w:tc>
        <w:tc>
          <w:tcPr>
            <w:tcW w:w="1339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before="55" w:line="276" w:lineRule="auto"/>
              <w:ind w:left="71" w:right="85"/>
              <w:jc w:val="center"/>
            </w:pPr>
            <w:r>
              <w:rPr>
                <w:color w:val="1D1D1D"/>
                <w:spacing w:val="-10"/>
                <w:w w:val="80"/>
              </w:rPr>
              <w:t>Серия и номер свидетельства о рождении (паспорта)</w:t>
            </w:r>
          </w:p>
        </w:tc>
        <w:tc>
          <w:tcPr>
            <w:tcW w:w="1325" w:type="dxa"/>
            <w:vMerge w:val="restart"/>
          </w:tcPr>
          <w:p w:rsidR="00EA43CA" w:rsidRDefault="00FC54BD">
            <w:pPr>
              <w:pStyle w:val="TableParagraph"/>
            </w:pPr>
            <w:r>
              <w:t>Домашний адрес</w:t>
            </w:r>
          </w:p>
        </w:tc>
        <w:tc>
          <w:tcPr>
            <w:tcW w:w="1325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before="56"/>
              <w:ind w:right="51"/>
              <w:jc w:val="center"/>
            </w:pPr>
            <w:r>
              <w:rPr>
                <w:color w:val="1D1D1D"/>
                <w:spacing w:val="-10"/>
              </w:rPr>
              <w:t>Контактный номер телефона (личный и родителя (законного представителя)</w:t>
            </w:r>
          </w:p>
        </w:tc>
        <w:tc>
          <w:tcPr>
            <w:tcW w:w="1330" w:type="dxa"/>
            <w:vMerge w:val="restart"/>
          </w:tcPr>
          <w:p w:rsidR="00EA43CA" w:rsidRDefault="00FC54BD">
            <w:pPr>
              <w:pStyle w:val="TableParagraph"/>
              <w:jc w:val="center"/>
            </w:pPr>
            <w:r>
              <w:t>Размер верхней одежды</w:t>
            </w:r>
          </w:p>
        </w:tc>
        <w:tc>
          <w:tcPr>
            <w:tcW w:w="1330" w:type="dxa"/>
            <w:vMerge w:val="restart"/>
          </w:tcPr>
          <w:p w:rsidR="00EA43CA" w:rsidRDefault="00FC54BD">
            <w:pPr>
              <w:pStyle w:val="TableParagraph"/>
            </w:pPr>
            <w:r>
              <w:t>Размер обуви</w:t>
            </w:r>
          </w:p>
        </w:tc>
        <w:tc>
          <w:tcPr>
            <w:tcW w:w="1330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before="17" w:line="276" w:lineRule="auto"/>
              <w:ind w:left="181" w:right="221" w:firstLine="59"/>
              <w:jc w:val="center"/>
            </w:pPr>
            <w:r>
              <w:rPr>
                <w:color w:val="1D1D1D"/>
                <w:spacing w:val="-10"/>
                <w:lang w:val="en-US"/>
              </w:rPr>
              <w:t>ID</w:t>
            </w:r>
            <w:r w:rsidRPr="00FC54BD">
              <w:rPr>
                <w:color w:val="1D1D1D"/>
                <w:spacing w:val="-10"/>
              </w:rPr>
              <w:t>-</w:t>
            </w:r>
            <w:r>
              <w:rPr>
                <w:color w:val="1D1D1D"/>
                <w:spacing w:val="-10"/>
              </w:rPr>
              <w:t xml:space="preserve"> номер регистрации Движения Первых</w:t>
            </w:r>
          </w:p>
        </w:tc>
        <w:tc>
          <w:tcPr>
            <w:tcW w:w="1330" w:type="dxa"/>
            <w:tcBorders>
              <w:bottom w:val="nil"/>
            </w:tcBorders>
          </w:tcPr>
          <w:p w:rsidR="00EA43CA" w:rsidRDefault="00FC54BD">
            <w:pPr>
              <w:pStyle w:val="TableParagraph"/>
              <w:spacing w:before="17"/>
              <w:ind w:left="145"/>
            </w:pPr>
            <w:r>
              <w:rPr>
                <w:color w:val="1D1D1D"/>
                <w:spacing w:val="-2"/>
              </w:rPr>
              <w:t xml:space="preserve">Образовательная организация класс </w:t>
            </w:r>
            <w:r>
              <w:rPr>
                <w:color w:val="1D1D1D"/>
                <w:spacing w:val="-2"/>
              </w:rPr>
              <w:t>(группа)</w:t>
            </w:r>
          </w:p>
        </w:tc>
        <w:tc>
          <w:tcPr>
            <w:tcW w:w="1289" w:type="dxa"/>
            <w:tcBorders>
              <w:bottom w:val="nil"/>
              <w:right w:val="nil"/>
            </w:tcBorders>
          </w:tcPr>
          <w:p w:rsidR="00EA43CA" w:rsidRDefault="00FC54BD">
            <w:pPr>
              <w:pStyle w:val="TableParagraph"/>
              <w:spacing w:before="17" w:line="278" w:lineRule="auto"/>
              <w:ind w:left="118" w:right="137" w:firstLine="18"/>
              <w:jc w:val="center"/>
            </w:pPr>
            <w:r>
              <w:rPr>
                <w:color w:val="1D1D1D"/>
                <w:spacing w:val="-2"/>
              </w:rPr>
              <w:t xml:space="preserve">Допуск врача к соревнованиям (на </w:t>
            </w:r>
            <w:r>
              <w:rPr>
                <w:color w:val="1D1D1D"/>
                <w:spacing w:val="-2"/>
              </w:rPr>
              <w:t xml:space="preserve">основан </w:t>
            </w:r>
            <w:r>
              <w:rPr>
                <w:color w:val="1D1D1D"/>
                <w:spacing w:val="-6"/>
              </w:rPr>
              <w:t xml:space="preserve">ии </w:t>
            </w:r>
            <w:r>
              <w:rPr>
                <w:color w:val="1D1D1D"/>
                <w:spacing w:val="-4"/>
              </w:rPr>
              <w:t>справки)</w:t>
            </w:r>
          </w:p>
        </w:tc>
      </w:tr>
      <w:tr w:rsidR="00EA43CA">
        <w:trPr>
          <w:trHeight w:val="936"/>
        </w:trPr>
        <w:tc>
          <w:tcPr>
            <w:tcW w:w="497" w:type="dxa"/>
            <w:vMerge/>
            <w:tcBorders>
              <w:top w:val="nil"/>
              <w:left w:val="nil"/>
            </w:tcBorders>
          </w:tcPr>
          <w:p w:rsidR="00EA43CA" w:rsidRPr="00FC54BD" w:rsidRDefault="00EA43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A43CA" w:rsidRPr="00FC54BD" w:rsidRDefault="00EA43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EA43CA" w:rsidRPr="00FC54BD" w:rsidRDefault="00EA43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EA43CA" w:rsidRPr="00FC54BD" w:rsidRDefault="00EA43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A43CA" w:rsidRPr="00FC54BD" w:rsidRDefault="00EA43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EA43CA" w:rsidRDefault="00FC54BD">
            <w:pPr>
              <w:pStyle w:val="TableParagraph"/>
              <w:spacing w:before="152" w:line="370" w:lineRule="atLeast"/>
              <w:ind w:left="267" w:right="159" w:hanging="154"/>
              <w:rPr>
                <w:sz w:val="28"/>
              </w:rPr>
            </w:pPr>
            <w:r>
              <w:rPr>
                <w:color w:val="1D1D1D"/>
                <w:spacing w:val="-4"/>
                <w:sz w:val="28"/>
              </w:rPr>
              <w:t xml:space="preserve">представ </w:t>
            </w:r>
            <w:r>
              <w:rPr>
                <w:color w:val="1D1D1D"/>
                <w:spacing w:val="-2"/>
                <w:sz w:val="28"/>
              </w:rPr>
              <w:t>ителя)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EA43CA" w:rsidRDefault="00EA43C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289" w:type="dxa"/>
            <w:tcBorders>
              <w:top w:val="nil"/>
              <w:right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74"/>
        </w:trPr>
        <w:tc>
          <w:tcPr>
            <w:tcW w:w="497" w:type="dxa"/>
            <w:tcBorders>
              <w:left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83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330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289" w:type="dxa"/>
            <w:tcBorders>
              <w:right w:val="nil"/>
            </w:tcBorders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</w:tbl>
    <w:p w:rsidR="00EA43CA" w:rsidRDefault="00EA43CA">
      <w:pPr>
        <w:pStyle w:val="a6"/>
        <w:spacing w:before="65"/>
        <w:rPr>
          <w:sz w:val="28"/>
        </w:rPr>
      </w:pPr>
    </w:p>
    <w:p w:rsidR="00EA43CA" w:rsidRPr="00FC54BD" w:rsidRDefault="00FC54BD">
      <w:pPr>
        <w:tabs>
          <w:tab w:val="left" w:pos="5799"/>
          <w:tab w:val="left" w:pos="6204"/>
          <w:tab w:val="left" w:pos="8508"/>
          <w:tab w:val="left" w:pos="11479"/>
          <w:tab w:val="left" w:pos="11768"/>
          <w:tab w:val="left" w:pos="13189"/>
          <w:tab w:val="left" w:pos="14598"/>
          <w:tab w:val="left" w:pos="15435"/>
        </w:tabs>
        <w:spacing w:before="1" w:line="276" w:lineRule="auto"/>
        <w:ind w:left="862" w:right="609" w:hanging="1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463550</wp:posOffset>
                </wp:positionV>
                <wp:extent cx="972820" cy="1270"/>
                <wp:effectExtent l="0" t="0" r="0" b="0"/>
                <wp:wrapNone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>
                              <a:moveTo>
                                <a:pt x="0" y="0"/>
                              </a:moveTo>
                              <a:lnTo>
                                <a:pt x="9723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73F88" id="Graphic 73" o:spid="_x0000_s1026" style="position:absolute;margin-left:351.6pt;margin-top:36.5pt;width:76.6pt;height:.1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" path="m,l972312,e" filled="f" strokecolor="#444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5614035</wp:posOffset>
                </wp:positionH>
                <wp:positionV relativeFrom="paragraph">
                  <wp:posOffset>463550</wp:posOffset>
                </wp:positionV>
                <wp:extent cx="1706880" cy="1270"/>
                <wp:effectExtent l="0" t="0" r="0" b="0"/>
                <wp:wrapNone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880">
                              <a:moveTo>
                                <a:pt x="0" y="0"/>
                              </a:moveTo>
                              <a:lnTo>
                                <a:pt x="1706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273B" id="Graphic 74" o:spid="_x0000_s1026" style="position:absolute;margin-left:442.05pt;margin-top:36.5pt;width:134.4pt;height:.1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" path="m,l1706880,e" filled="f" strokecolor="#2f2f2f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D1D1D"/>
          <w:sz w:val="28"/>
          <w:lang w:val="ru-RU"/>
        </w:rPr>
        <w:t>В</w:t>
      </w:r>
      <w:r>
        <w:rPr>
          <w:color w:val="1D1D1D"/>
          <w:sz w:val="28"/>
        </w:rPr>
        <w:t>ce</w:t>
      </w:r>
      <w:r w:rsidRPr="00FC54BD">
        <w:rPr>
          <w:color w:val="1D1D1D"/>
          <w:sz w:val="28"/>
          <w:lang w:val="ru-RU"/>
        </w:rPr>
        <w:t>г</w:t>
      </w:r>
      <w:r>
        <w:rPr>
          <w:color w:val="1D1D1D"/>
          <w:sz w:val="28"/>
        </w:rPr>
        <w:t>o</w:t>
      </w:r>
      <w:r w:rsidRPr="00FC54BD">
        <w:rPr>
          <w:color w:val="1D1D1D"/>
          <w:sz w:val="28"/>
          <w:lang w:val="ru-RU"/>
        </w:rPr>
        <w:t xml:space="preserve"> допущено к соревнованиях</w:t>
      </w:r>
      <w:r w:rsidRPr="00FC54BD">
        <w:rPr>
          <w:color w:val="1D1D1D"/>
          <w:spacing w:val="42"/>
          <w:sz w:val="28"/>
          <w:lang w:val="ru-RU"/>
        </w:rPr>
        <w:t xml:space="preserve"> </w:t>
      </w:r>
      <w:r w:rsidRPr="00FC54BD">
        <w:rPr>
          <w:color w:val="1D1D1D"/>
          <w:sz w:val="28"/>
          <w:u w:val="single" w:color="1C1C1C"/>
          <w:lang w:val="ru-RU"/>
        </w:rPr>
        <w:tab/>
      </w:r>
      <w:r w:rsidRPr="00FC54BD">
        <w:rPr>
          <w:color w:val="1D1D1D"/>
          <w:sz w:val="28"/>
          <w:lang w:val="ru-RU"/>
        </w:rPr>
        <w:tab/>
      </w:r>
      <w:r>
        <w:rPr>
          <w:color w:val="1D1D1D"/>
          <w:spacing w:val="-2"/>
          <w:position w:val="1"/>
          <w:sz w:val="28"/>
        </w:rPr>
        <w:t>Bpa</w:t>
      </w:r>
      <w:r>
        <w:rPr>
          <w:color w:val="1D1D1D"/>
          <w:spacing w:val="-2"/>
          <w:position w:val="1"/>
          <w:sz w:val="28"/>
          <w:lang w:val="ru-RU"/>
        </w:rPr>
        <w:t>ч</w:t>
      </w:r>
      <w:r w:rsidRPr="00FC54BD">
        <w:rPr>
          <w:color w:val="1D1D1D"/>
          <w:spacing w:val="-2"/>
          <w:position w:val="1"/>
          <w:sz w:val="28"/>
          <w:lang w:val="ru-RU"/>
        </w:rPr>
        <w:t>:</w:t>
      </w:r>
      <w:r w:rsidRPr="00FC54BD">
        <w:rPr>
          <w:color w:val="1D1D1D"/>
          <w:position w:val="1"/>
          <w:sz w:val="28"/>
          <w:lang w:val="ru-RU"/>
        </w:rPr>
        <w:tab/>
      </w:r>
      <w:r>
        <w:rPr>
          <w:noProof/>
          <w:color w:val="1D1D1D"/>
          <w:sz w:val="28"/>
          <w:lang w:val="ru-RU" w:eastAsia="ru-RU"/>
        </w:rPr>
        <w:drawing>
          <wp:inline distT="0" distB="0" distL="0" distR="0">
            <wp:extent cx="45085" cy="127635"/>
            <wp:effectExtent l="0" t="0" r="12065" b="5715"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4BD">
        <w:rPr>
          <w:color w:val="1D1D1D"/>
          <w:position w:val="1"/>
          <w:sz w:val="28"/>
          <w:lang w:val="ru-RU"/>
        </w:rPr>
        <w:tab/>
      </w:r>
      <w:r w:rsidRPr="00FC54BD">
        <w:rPr>
          <w:color w:val="1D1D1D"/>
          <w:spacing w:val="-10"/>
          <w:position w:val="1"/>
          <w:sz w:val="28"/>
          <w:lang w:val="ru-RU"/>
        </w:rPr>
        <w:t>/</w:t>
      </w:r>
      <w:r w:rsidRPr="00FC54BD">
        <w:rPr>
          <w:color w:val="1D1D1D"/>
          <w:position w:val="1"/>
          <w:sz w:val="28"/>
          <w:lang w:val="ru-RU"/>
        </w:rPr>
        <w:tab/>
        <w:t xml:space="preserve">Дата: « </w:t>
      </w:r>
      <w:r w:rsidRPr="00FC54BD">
        <w:rPr>
          <w:color w:val="1D1D1D"/>
          <w:position w:val="1"/>
          <w:sz w:val="28"/>
          <w:u w:val="single" w:color="232323"/>
          <w:lang w:val="ru-RU"/>
        </w:rPr>
        <w:tab/>
      </w:r>
      <w:r w:rsidRPr="00FC54BD">
        <w:rPr>
          <w:color w:val="1D1D1D"/>
          <w:position w:val="1"/>
          <w:sz w:val="28"/>
          <w:lang w:val="ru-RU"/>
        </w:rPr>
        <w:t xml:space="preserve">» </w:t>
      </w:r>
      <w:r w:rsidRPr="00FC54BD">
        <w:rPr>
          <w:color w:val="1D1D1D"/>
          <w:position w:val="1"/>
          <w:sz w:val="28"/>
          <w:u w:val="single" w:color="232323"/>
          <w:lang w:val="ru-RU"/>
        </w:rPr>
        <w:tab/>
      </w:r>
      <w:r w:rsidRPr="00FC54BD">
        <w:rPr>
          <w:color w:val="1D1D1D"/>
          <w:position w:val="1"/>
          <w:sz w:val="28"/>
          <w:lang w:val="ru-RU"/>
        </w:rPr>
        <w:t xml:space="preserve">202 </w:t>
      </w:r>
      <w:r w:rsidRPr="00FC54BD">
        <w:rPr>
          <w:color w:val="1D1D1D"/>
          <w:position w:val="1"/>
          <w:sz w:val="28"/>
          <w:u w:val="single" w:color="232323"/>
          <w:lang w:val="ru-RU"/>
        </w:rPr>
        <w:tab/>
      </w:r>
      <w:r w:rsidRPr="00FC54BD">
        <w:rPr>
          <w:color w:val="1D1D1D"/>
          <w:spacing w:val="-6"/>
          <w:position w:val="1"/>
          <w:sz w:val="28"/>
          <w:lang w:val="ru-RU"/>
        </w:rPr>
        <w:t xml:space="preserve">года </w:t>
      </w:r>
      <w:r w:rsidRPr="00FC54BD">
        <w:rPr>
          <w:color w:val="1D1D1D"/>
          <w:spacing w:val="-2"/>
          <w:sz w:val="28"/>
          <w:lang w:val="ru-RU"/>
        </w:rPr>
        <w:t>человек.</w:t>
      </w:r>
    </w:p>
    <w:p w:rsidR="00EA43CA" w:rsidRPr="00FC54BD" w:rsidRDefault="00FC54BD">
      <w:pPr>
        <w:tabs>
          <w:tab w:val="left" w:pos="8818"/>
        </w:tabs>
        <w:spacing w:before="2"/>
        <w:ind w:left="7200"/>
        <w:rPr>
          <w:i/>
          <w:lang w:val="ru-RU"/>
        </w:rPr>
      </w:pPr>
      <w:r w:rsidRPr="00FC54BD">
        <w:rPr>
          <w:i/>
          <w:color w:val="1D1D1D"/>
          <w:spacing w:val="-2"/>
          <w:lang w:val="ru-RU"/>
        </w:rPr>
        <w:t>(подпись)</w:t>
      </w:r>
      <w:r w:rsidRPr="00FC54BD">
        <w:rPr>
          <w:i/>
          <w:color w:val="1D1D1D"/>
          <w:lang w:val="ru-RU"/>
        </w:rPr>
        <w:tab/>
        <w:t>(Ф.И.О.,</w:t>
      </w:r>
      <w:r w:rsidRPr="00FC54BD">
        <w:rPr>
          <w:i/>
          <w:color w:val="1D1D1D"/>
          <w:spacing w:val="-7"/>
          <w:lang w:val="ru-RU"/>
        </w:rPr>
        <w:t xml:space="preserve"> </w:t>
      </w:r>
      <w:r w:rsidRPr="00FC54BD">
        <w:rPr>
          <w:i/>
          <w:color w:val="1D1D1D"/>
          <w:lang w:val="ru-RU"/>
        </w:rPr>
        <w:t>личная</w:t>
      </w:r>
      <w:r w:rsidRPr="00FC54BD">
        <w:rPr>
          <w:i/>
          <w:color w:val="1D1D1D"/>
          <w:spacing w:val="4"/>
          <w:lang w:val="ru-RU"/>
        </w:rPr>
        <w:t xml:space="preserve"> </w:t>
      </w:r>
      <w:r w:rsidRPr="00FC54BD">
        <w:rPr>
          <w:i/>
          <w:color w:val="1D1D1D"/>
          <w:spacing w:val="-2"/>
          <w:lang w:val="ru-RU"/>
        </w:rPr>
        <w:t>печать</w:t>
      </w:r>
    </w:p>
    <w:p w:rsidR="00EA43CA" w:rsidRPr="00FC54BD" w:rsidRDefault="00FC54BD">
      <w:pPr>
        <w:spacing w:before="36"/>
        <w:ind w:left="9691"/>
        <w:rPr>
          <w:i/>
          <w:lang w:val="ru-RU"/>
        </w:rPr>
      </w:pPr>
      <w:r w:rsidRPr="00FC54BD">
        <w:rPr>
          <w:i/>
          <w:color w:val="1D1D1D"/>
          <w:spacing w:val="-2"/>
          <w:lang w:val="ru-RU"/>
        </w:rPr>
        <w:t>врача)</w:t>
      </w:r>
    </w:p>
    <w:p w:rsidR="00EA43CA" w:rsidRPr="00FC54BD" w:rsidRDefault="00FC54BD">
      <w:pPr>
        <w:tabs>
          <w:tab w:val="left" w:pos="9893"/>
        </w:tabs>
        <w:spacing w:before="47"/>
        <w:ind w:left="967"/>
        <w:rPr>
          <w:sz w:val="28"/>
          <w:lang w:val="ru-RU"/>
        </w:rPr>
      </w:pPr>
      <w:r w:rsidRPr="00FC54BD">
        <w:rPr>
          <w:color w:val="1D1D1D"/>
          <w:sz w:val="28"/>
          <w:lang w:val="ru-RU"/>
        </w:rPr>
        <w:t>Командир отряда:</w:t>
      </w:r>
      <w:r w:rsidRPr="00FC54BD">
        <w:rPr>
          <w:color w:val="1D1D1D"/>
          <w:spacing w:val="28"/>
          <w:sz w:val="28"/>
          <w:lang w:val="ru-RU"/>
        </w:rPr>
        <w:t xml:space="preserve"> </w:t>
      </w:r>
      <w:r w:rsidRPr="00FC54BD">
        <w:rPr>
          <w:color w:val="1D1D1D"/>
          <w:sz w:val="28"/>
          <w:u w:val="single" w:color="2B2B2B"/>
          <w:lang w:val="ru-RU"/>
        </w:rPr>
        <w:tab/>
      </w:r>
    </w:p>
    <w:p w:rsidR="00EA43CA" w:rsidRPr="00FC54BD" w:rsidRDefault="00FC54BD">
      <w:pPr>
        <w:spacing w:before="41"/>
        <w:ind w:left="4349"/>
        <w:rPr>
          <w:i/>
          <w:lang w:val="ru-RU"/>
        </w:rPr>
      </w:pPr>
      <w:r w:rsidRPr="00FC54BD">
        <w:rPr>
          <w:i/>
          <w:color w:val="1D1D1D"/>
          <w:lang w:val="ru-RU"/>
        </w:rPr>
        <w:t>(фамилия,</w:t>
      </w:r>
      <w:r w:rsidRPr="00FC54BD">
        <w:rPr>
          <w:i/>
          <w:color w:val="1D1D1D"/>
          <w:spacing w:val="10"/>
          <w:lang w:val="ru-RU"/>
        </w:rPr>
        <w:t xml:space="preserve"> </w:t>
      </w:r>
      <w:r w:rsidRPr="00FC54BD">
        <w:rPr>
          <w:i/>
          <w:color w:val="1D1D1D"/>
          <w:lang w:val="ru-RU"/>
        </w:rPr>
        <w:t xml:space="preserve">имя </w:t>
      </w:r>
      <w:r w:rsidRPr="00FC54BD">
        <w:rPr>
          <w:i/>
          <w:color w:val="1D1D1D"/>
          <w:spacing w:val="-2"/>
          <w:lang w:val="ru-RU"/>
        </w:rPr>
        <w:t>полностью)</w:t>
      </w:r>
    </w:p>
    <w:p w:rsidR="00EA43CA" w:rsidRDefault="00FC54BD">
      <w:pPr>
        <w:spacing w:before="52" w:after="31"/>
        <w:ind w:left="972"/>
        <w:rPr>
          <w:sz w:val="28"/>
        </w:rPr>
      </w:pPr>
      <w:r>
        <w:rPr>
          <w:color w:val="1D1D1D"/>
          <w:sz w:val="28"/>
        </w:rPr>
        <w:t>Наставник</w:t>
      </w:r>
      <w:r>
        <w:rPr>
          <w:color w:val="1D1D1D"/>
          <w:spacing w:val="-3"/>
          <w:sz w:val="28"/>
        </w:rPr>
        <w:t xml:space="preserve"> </w:t>
      </w:r>
      <w:r>
        <w:rPr>
          <w:color w:val="1D1D1D"/>
          <w:spacing w:val="-2"/>
          <w:sz w:val="28"/>
        </w:rPr>
        <w:t>отряда:</w:t>
      </w:r>
    </w:p>
    <w:tbl>
      <w:tblPr>
        <w:tblW w:w="0" w:type="auto"/>
        <w:tblInd w:w="85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48"/>
        <w:gridCol w:w="3542"/>
        <w:gridCol w:w="2985"/>
        <w:gridCol w:w="3964"/>
      </w:tblGrid>
      <w:tr w:rsidR="00EA43CA" w:rsidRPr="00FC54BD">
        <w:trPr>
          <w:trHeight w:val="1496"/>
        </w:trPr>
        <w:tc>
          <w:tcPr>
            <w:tcW w:w="2842" w:type="dxa"/>
          </w:tcPr>
          <w:p w:rsidR="00EA43CA" w:rsidRDefault="00EA43CA">
            <w:pPr>
              <w:pStyle w:val="TableParagraph"/>
              <w:spacing w:before="59"/>
              <w:rPr>
                <w:sz w:val="28"/>
              </w:rPr>
            </w:pPr>
          </w:p>
          <w:p w:rsidR="00EA43CA" w:rsidRDefault="00FC54BD">
            <w:pPr>
              <w:pStyle w:val="TableParagraph"/>
              <w:spacing w:line="276" w:lineRule="auto"/>
              <w:ind w:left="131" w:right="102" w:firstLine="416"/>
              <w:rPr>
                <w:sz w:val="28"/>
              </w:rPr>
            </w:pPr>
            <w:r>
              <w:rPr>
                <w:color w:val="1D1D1D"/>
                <w:sz w:val="28"/>
              </w:rPr>
              <w:t xml:space="preserve">Фамилия, имя, </w:t>
            </w:r>
            <w:r>
              <w:rPr>
                <w:color w:val="1D1D1D"/>
                <w:spacing w:val="-2"/>
                <w:sz w:val="28"/>
              </w:rPr>
              <w:t>отчество</w:t>
            </w:r>
            <w:r>
              <w:rPr>
                <w:color w:val="1D1D1D"/>
                <w:spacing w:val="-14"/>
                <w:sz w:val="28"/>
              </w:rPr>
              <w:t xml:space="preserve"> </w:t>
            </w:r>
            <w:r>
              <w:rPr>
                <w:color w:val="1D1D1D"/>
                <w:spacing w:val="-2"/>
                <w:sz w:val="28"/>
              </w:rPr>
              <w:t>(полностью)</w:t>
            </w:r>
          </w:p>
        </w:tc>
        <w:tc>
          <w:tcPr>
            <w:tcW w:w="1848" w:type="dxa"/>
          </w:tcPr>
          <w:p w:rsidR="00EA43CA" w:rsidRDefault="00FC54BD">
            <w:pPr>
              <w:pStyle w:val="TableParagraph"/>
              <w:spacing w:before="7" w:line="278" w:lineRule="auto"/>
              <w:ind w:left="357" w:right="318" w:firstLine="5"/>
              <w:jc w:val="center"/>
              <w:rPr>
                <w:sz w:val="28"/>
              </w:rPr>
            </w:pPr>
            <w:r>
              <w:rPr>
                <w:color w:val="1D1D1D"/>
                <w:spacing w:val="-4"/>
                <w:sz w:val="28"/>
              </w:rPr>
              <w:t xml:space="preserve">Дата рождения </w:t>
            </w:r>
            <w:r>
              <w:rPr>
                <w:color w:val="1D1D1D"/>
                <w:spacing w:val="-2"/>
                <w:sz w:val="28"/>
              </w:rPr>
              <w:t>(число,</w:t>
            </w:r>
          </w:p>
          <w:p w:rsidR="00EA43CA" w:rsidRDefault="00FC54BD">
            <w:pPr>
              <w:pStyle w:val="TableParagraph"/>
              <w:spacing w:line="315" w:lineRule="exact"/>
              <w:ind w:left="41"/>
              <w:jc w:val="center"/>
              <w:rPr>
                <w:sz w:val="28"/>
              </w:rPr>
            </w:pPr>
            <w:r>
              <w:rPr>
                <w:color w:val="1D1D1D"/>
                <w:sz w:val="28"/>
              </w:rPr>
              <w:t>месяц,</w:t>
            </w:r>
            <w:r>
              <w:rPr>
                <w:color w:val="1D1D1D"/>
                <w:spacing w:val="12"/>
                <w:sz w:val="28"/>
              </w:rPr>
              <w:t xml:space="preserve"> </w:t>
            </w:r>
            <w:r>
              <w:rPr>
                <w:color w:val="1D1D1D"/>
                <w:spacing w:val="-4"/>
                <w:sz w:val="28"/>
              </w:rPr>
              <w:t>год)</w:t>
            </w:r>
          </w:p>
        </w:tc>
        <w:tc>
          <w:tcPr>
            <w:tcW w:w="3542" w:type="dxa"/>
          </w:tcPr>
          <w:p w:rsidR="00EA43CA" w:rsidRDefault="00EA43CA">
            <w:pPr>
              <w:pStyle w:val="TableParagraph"/>
              <w:spacing w:before="241"/>
              <w:rPr>
                <w:sz w:val="28"/>
              </w:rPr>
            </w:pPr>
          </w:p>
          <w:p w:rsidR="00EA43CA" w:rsidRDefault="00FC54BD">
            <w:pPr>
              <w:pStyle w:val="TableParagraph"/>
              <w:spacing w:before="1"/>
              <w:ind w:left="587"/>
              <w:rPr>
                <w:sz w:val="28"/>
              </w:rPr>
            </w:pPr>
            <w:r>
              <w:rPr>
                <w:color w:val="1D1D1D"/>
                <w:spacing w:val="-2"/>
                <w:sz w:val="28"/>
              </w:rPr>
              <w:t>Паспортные</w:t>
            </w:r>
            <w:r>
              <w:rPr>
                <w:color w:val="1D1D1D"/>
                <w:spacing w:val="14"/>
                <w:sz w:val="28"/>
              </w:rPr>
              <w:t xml:space="preserve"> </w:t>
            </w:r>
            <w:r>
              <w:rPr>
                <w:color w:val="1D1D1D"/>
                <w:spacing w:val="-2"/>
                <w:sz w:val="28"/>
              </w:rPr>
              <w:t>данные</w:t>
            </w:r>
          </w:p>
        </w:tc>
        <w:tc>
          <w:tcPr>
            <w:tcW w:w="2985" w:type="dxa"/>
          </w:tcPr>
          <w:p w:rsidR="00EA43CA" w:rsidRDefault="00EA43CA">
            <w:pPr>
              <w:pStyle w:val="TableParagraph"/>
              <w:spacing w:before="54"/>
              <w:rPr>
                <w:sz w:val="28"/>
              </w:rPr>
            </w:pPr>
          </w:p>
          <w:p w:rsidR="00EA43CA" w:rsidRDefault="00FC54B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color w:val="1D1D1D"/>
                <w:sz w:val="28"/>
              </w:rPr>
              <w:t xml:space="preserve">Место </w:t>
            </w:r>
            <w:r>
              <w:rPr>
                <w:color w:val="1D1D1D"/>
                <w:spacing w:val="-2"/>
                <w:sz w:val="28"/>
              </w:rPr>
              <w:t>работы,</w:t>
            </w:r>
          </w:p>
          <w:p w:rsidR="00EA43CA" w:rsidRDefault="00FC54BD">
            <w:pPr>
              <w:pStyle w:val="TableParagraph"/>
              <w:spacing w:before="146"/>
              <w:ind w:left="22"/>
              <w:jc w:val="center"/>
              <w:rPr>
                <w:sz w:val="18"/>
              </w:rPr>
            </w:pPr>
            <w:r>
              <w:rPr>
                <w:color w:val="1D1D1D"/>
                <w:spacing w:val="-2"/>
                <w:w w:val="110"/>
                <w:sz w:val="18"/>
              </w:rPr>
              <w:t>ДОЛЖНОСТЬ</w:t>
            </w:r>
          </w:p>
        </w:tc>
        <w:tc>
          <w:tcPr>
            <w:tcW w:w="3964" w:type="dxa"/>
          </w:tcPr>
          <w:p w:rsidR="00EA43CA" w:rsidRDefault="00FC54BD">
            <w:pPr>
              <w:pStyle w:val="TableParagraph"/>
              <w:spacing w:before="12" w:line="280" w:lineRule="auto"/>
              <w:ind w:left="343" w:right="261" w:hanging="8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D1D1D"/>
                <w:spacing w:val="-8"/>
                <w:sz w:val="27"/>
              </w:rPr>
              <w:t>Контактные</w:t>
            </w:r>
            <w:r>
              <w:rPr>
                <w:rFonts w:ascii="Cambria" w:hAnsi="Cambria"/>
                <w:color w:val="1D1D1D"/>
                <w:spacing w:val="3"/>
                <w:sz w:val="27"/>
              </w:rPr>
              <w:t xml:space="preserve"> </w:t>
            </w:r>
            <w:r>
              <w:rPr>
                <w:rFonts w:ascii="Cambria" w:hAnsi="Cambria"/>
                <w:color w:val="1D1D1D"/>
                <w:spacing w:val="-8"/>
                <w:sz w:val="27"/>
              </w:rPr>
              <w:t>номер</w:t>
            </w:r>
            <w:r>
              <w:rPr>
                <w:rFonts w:ascii="Cambria" w:hAnsi="Cambria"/>
                <w:color w:val="1D1D1D"/>
                <w:spacing w:val="-7"/>
                <w:sz w:val="27"/>
              </w:rPr>
              <w:t xml:space="preserve"> </w:t>
            </w:r>
            <w:r>
              <w:rPr>
                <w:rFonts w:ascii="Cambria" w:hAnsi="Cambria"/>
                <w:color w:val="1D1D1D"/>
                <w:spacing w:val="-8"/>
                <w:sz w:val="27"/>
              </w:rPr>
              <w:t xml:space="preserve">телефона </w:t>
            </w:r>
            <w:r>
              <w:rPr>
                <w:rFonts w:ascii="Cambria" w:hAnsi="Cambria"/>
                <w:color w:val="1D1D1D"/>
                <w:spacing w:val="-4"/>
                <w:sz w:val="27"/>
              </w:rPr>
              <w:t>и</w:t>
            </w:r>
            <w:r>
              <w:rPr>
                <w:rFonts w:ascii="Cambria" w:hAnsi="Cambria"/>
                <w:color w:val="1D1D1D"/>
                <w:spacing w:val="-11"/>
                <w:sz w:val="27"/>
              </w:rPr>
              <w:t xml:space="preserve"> </w:t>
            </w:r>
            <w:r>
              <w:rPr>
                <w:rFonts w:ascii="Cambria" w:hAnsi="Cambria"/>
                <w:color w:val="1D1D1D"/>
                <w:spacing w:val="-4"/>
                <w:sz w:val="27"/>
              </w:rPr>
              <w:t>адрес</w:t>
            </w:r>
            <w:r>
              <w:rPr>
                <w:rFonts w:ascii="Cambria" w:hAnsi="Cambria"/>
                <w:color w:val="1D1D1D"/>
                <w:spacing w:val="-8"/>
                <w:sz w:val="27"/>
              </w:rPr>
              <w:t xml:space="preserve"> </w:t>
            </w:r>
            <w:r>
              <w:rPr>
                <w:rFonts w:ascii="Cambria" w:hAnsi="Cambria"/>
                <w:color w:val="1D1D1D"/>
                <w:spacing w:val="-4"/>
                <w:sz w:val="27"/>
              </w:rPr>
              <w:t>электронной</w:t>
            </w:r>
            <w:r>
              <w:rPr>
                <w:rFonts w:ascii="Cambria" w:hAnsi="Cambria"/>
                <w:color w:val="1D1D1D"/>
                <w:spacing w:val="3"/>
                <w:sz w:val="27"/>
              </w:rPr>
              <w:t xml:space="preserve"> </w:t>
            </w:r>
            <w:r>
              <w:rPr>
                <w:rFonts w:ascii="Cambria" w:hAnsi="Cambria"/>
                <w:color w:val="1D1D1D"/>
                <w:spacing w:val="-4"/>
                <w:sz w:val="27"/>
              </w:rPr>
              <w:t>почты</w:t>
            </w:r>
          </w:p>
        </w:tc>
      </w:tr>
      <w:tr w:rsidR="00EA43CA" w:rsidRPr="00FC54BD">
        <w:trPr>
          <w:trHeight w:val="369"/>
        </w:trPr>
        <w:tc>
          <w:tcPr>
            <w:tcW w:w="284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1848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298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3964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</w:tbl>
    <w:p w:rsidR="00EA43CA" w:rsidRPr="00FC54BD" w:rsidRDefault="00FC54BD">
      <w:pPr>
        <w:tabs>
          <w:tab w:val="left" w:pos="11764"/>
          <w:tab w:val="left" w:pos="13179"/>
          <w:tab w:val="left" w:pos="14440"/>
          <w:tab w:val="left" w:pos="15286"/>
        </w:tabs>
        <w:ind w:left="11469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217805</wp:posOffset>
                </wp:positionV>
                <wp:extent cx="3712845" cy="1270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2845">
                              <a:moveTo>
                                <a:pt x="0" y="0"/>
                              </a:moveTo>
                              <a:lnTo>
                                <a:pt x="3712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961F2" id="Graphic 76" o:spid="_x0000_s1026" style="position:absolute;margin-left:50.6pt;margin-top:17.15pt;width:292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" path="m,l3712464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214630</wp:posOffset>
                </wp:positionV>
                <wp:extent cx="905510" cy="1270"/>
                <wp:effectExtent l="0" t="0" r="0" b="0"/>
                <wp:wrapTopAndBottom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510">
                              <a:moveTo>
                                <a:pt x="0" y="0"/>
                              </a:moveTo>
                              <a:lnTo>
                                <a:pt x="905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2AD30" id="Graphic 77" o:spid="_x0000_s1026" style="position:absolute;margin-left:356.35pt;margin-top:16.9pt;width:71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" path="m,l905256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217805</wp:posOffset>
                </wp:positionV>
                <wp:extent cx="1719580" cy="1270"/>
                <wp:effectExtent l="0" t="0" r="0" b="0"/>
                <wp:wrapTopAndBottom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>
                              <a:moveTo>
                                <a:pt x="0" y="0"/>
                              </a:moveTo>
                              <a:lnTo>
                                <a:pt x="17190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3838" id="Graphic 78" o:spid="_x0000_s1026" style="position:absolute;margin-left:441.1pt;margin-top:17.15pt;width:135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" path="m,l1719072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5488940</wp:posOffset>
            </wp:positionH>
            <wp:positionV relativeFrom="paragraph">
              <wp:posOffset>30480</wp:posOffset>
            </wp:positionV>
            <wp:extent cx="42545" cy="133985"/>
            <wp:effectExtent l="0" t="0" r="14605" b="18415"/>
            <wp:wrapNone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D1D1D"/>
          <w:spacing w:val="-10"/>
          <w:sz w:val="28"/>
          <w:lang w:val="ru-RU"/>
        </w:rPr>
        <w:t>/</w:t>
      </w:r>
      <w:r w:rsidRPr="00FC54BD">
        <w:rPr>
          <w:color w:val="1D1D1D"/>
          <w:sz w:val="28"/>
          <w:lang w:val="ru-RU"/>
        </w:rPr>
        <w:tab/>
        <w:t xml:space="preserve">Дата: « </w:t>
      </w:r>
      <w:r w:rsidRPr="00FC54BD">
        <w:rPr>
          <w:color w:val="1D1D1D"/>
          <w:sz w:val="28"/>
          <w:u w:val="single" w:color="1C1C1C"/>
          <w:lang w:val="ru-RU"/>
        </w:rPr>
        <w:tab/>
      </w:r>
      <w:r w:rsidRPr="00FC54BD">
        <w:rPr>
          <w:color w:val="1D1D1D"/>
          <w:sz w:val="28"/>
          <w:lang w:val="ru-RU"/>
        </w:rPr>
        <w:t xml:space="preserve">» </w:t>
      </w:r>
      <w:r w:rsidRPr="00FC54BD">
        <w:rPr>
          <w:color w:val="1D1D1D"/>
          <w:sz w:val="28"/>
          <w:u w:val="single" w:color="1C1C1C"/>
          <w:lang w:val="ru-RU"/>
        </w:rPr>
        <w:tab/>
      </w:r>
      <w:r w:rsidRPr="00FC54BD">
        <w:rPr>
          <w:color w:val="1D1D1D"/>
          <w:sz w:val="28"/>
          <w:lang w:val="ru-RU"/>
        </w:rPr>
        <w:t xml:space="preserve">202 </w:t>
      </w:r>
      <w:r w:rsidRPr="00FC54BD">
        <w:rPr>
          <w:color w:val="1D1D1D"/>
          <w:sz w:val="28"/>
          <w:u w:val="single" w:color="1C1C1C"/>
          <w:lang w:val="ru-RU"/>
        </w:rPr>
        <w:tab/>
      </w:r>
      <w:r w:rsidRPr="00FC54BD">
        <w:rPr>
          <w:color w:val="1D1D1D"/>
          <w:spacing w:val="-4"/>
          <w:sz w:val="28"/>
          <w:lang w:val="ru-RU"/>
        </w:rPr>
        <w:t>года</w:t>
      </w:r>
    </w:p>
    <w:p w:rsidR="00EA43CA" w:rsidRPr="00FC54BD" w:rsidRDefault="00FC54BD">
      <w:pPr>
        <w:tabs>
          <w:tab w:val="left" w:pos="7191"/>
          <w:tab w:val="left" w:pos="8794"/>
        </w:tabs>
        <w:spacing w:before="16"/>
        <w:ind w:left="912"/>
        <w:rPr>
          <w:i/>
          <w:lang w:val="ru-RU"/>
        </w:rPr>
      </w:pPr>
      <w:r w:rsidRPr="00FC54BD">
        <w:rPr>
          <w:i/>
          <w:color w:val="1D1D1D"/>
          <w:spacing w:val="-2"/>
          <w:lang w:val="ru-RU"/>
        </w:rPr>
        <w:t>(должность</w:t>
      </w:r>
      <w:r w:rsidRPr="00FC54BD">
        <w:rPr>
          <w:i/>
          <w:color w:val="1D1D1D"/>
          <w:spacing w:val="20"/>
          <w:lang w:val="ru-RU"/>
        </w:rPr>
        <w:t xml:space="preserve"> </w:t>
      </w:r>
      <w:r w:rsidRPr="00FC54BD">
        <w:rPr>
          <w:i/>
          <w:color w:val="1D1D1D"/>
          <w:spacing w:val="-2"/>
          <w:lang w:val="ru-RU"/>
        </w:rPr>
        <w:t>руководителя</w:t>
      </w:r>
      <w:r w:rsidRPr="00FC54BD">
        <w:rPr>
          <w:i/>
          <w:color w:val="1D1D1D"/>
          <w:spacing w:val="23"/>
          <w:lang w:val="ru-RU"/>
        </w:rPr>
        <w:t xml:space="preserve"> </w:t>
      </w:r>
      <w:r w:rsidRPr="00FC54BD">
        <w:rPr>
          <w:i/>
          <w:color w:val="1D1D1D"/>
          <w:spacing w:val="-2"/>
          <w:lang w:val="ru-RU"/>
        </w:rPr>
        <w:t>направляющей</w:t>
      </w:r>
      <w:r w:rsidRPr="00FC54BD">
        <w:rPr>
          <w:i/>
          <w:color w:val="1D1D1D"/>
          <w:spacing w:val="25"/>
          <w:lang w:val="ru-RU"/>
        </w:rPr>
        <w:t xml:space="preserve"> </w:t>
      </w:r>
      <w:r w:rsidRPr="00FC54BD">
        <w:rPr>
          <w:i/>
          <w:color w:val="1D1D1D"/>
          <w:spacing w:val="-2"/>
          <w:lang w:val="ru-RU"/>
        </w:rPr>
        <w:t>организации)</w:t>
      </w:r>
      <w:r w:rsidRPr="00FC54BD">
        <w:rPr>
          <w:i/>
          <w:color w:val="1D1D1D"/>
          <w:lang w:val="ru-RU"/>
        </w:rPr>
        <w:tab/>
      </w:r>
      <w:r w:rsidRPr="00FC54BD">
        <w:rPr>
          <w:i/>
          <w:color w:val="1D1D1D"/>
          <w:spacing w:val="-2"/>
          <w:lang w:val="ru-RU"/>
        </w:rPr>
        <w:t>(подпись)</w:t>
      </w:r>
      <w:r w:rsidRPr="00FC54BD">
        <w:rPr>
          <w:i/>
          <w:color w:val="1D1D1D"/>
          <w:lang w:val="ru-RU"/>
        </w:rPr>
        <w:tab/>
        <w:t>(расшифровка</w:t>
      </w:r>
      <w:r w:rsidRPr="00FC54BD">
        <w:rPr>
          <w:i/>
          <w:color w:val="1D1D1D"/>
          <w:spacing w:val="-2"/>
          <w:lang w:val="ru-RU"/>
        </w:rPr>
        <w:t xml:space="preserve"> подписи)</w:t>
      </w:r>
    </w:p>
    <w:p w:rsidR="00EA43CA" w:rsidRPr="00FC54BD" w:rsidRDefault="00FC54BD">
      <w:pPr>
        <w:spacing w:before="136"/>
        <w:ind w:left="967"/>
        <w:rPr>
          <w:lang w:val="ru-RU"/>
        </w:rPr>
      </w:pPr>
      <w:r w:rsidRPr="00FC54BD">
        <w:rPr>
          <w:rFonts w:ascii="Times New Roman" w:hAnsi="Times New Roman"/>
          <w:color w:val="1D1D1D"/>
          <w:spacing w:val="-4"/>
          <w:w w:val="150"/>
          <w:sz w:val="28"/>
          <w:szCs w:val="28"/>
          <w:lang w:val="ru-RU"/>
        </w:rPr>
        <w:t>м.п.</w:t>
      </w:r>
    </w:p>
    <w:p w:rsidR="00EA43CA" w:rsidRPr="00FC54BD" w:rsidRDefault="00EA43CA">
      <w:pPr>
        <w:rPr>
          <w:lang w:val="ru-RU"/>
        </w:rPr>
        <w:sectPr w:rsidR="00EA43CA" w:rsidRPr="00FC54BD">
          <w:headerReference w:type="default" r:id="rId33"/>
          <w:pgSz w:w="16840" w:h="11910" w:orient="landscape"/>
          <w:pgMar w:top="240" w:right="141" w:bottom="280" w:left="141" w:header="0" w:footer="0" w:gutter="0"/>
          <w:cols w:space="720"/>
        </w:sectPr>
      </w:pPr>
    </w:p>
    <w:p w:rsidR="00EA43CA" w:rsidRPr="00FC54BD" w:rsidRDefault="00FC54BD">
      <w:pPr>
        <w:spacing w:line="278" w:lineRule="auto"/>
        <w:ind w:left="11478" w:right="741" w:hanging="183"/>
        <w:jc w:val="right"/>
        <w:rPr>
          <w:sz w:val="28"/>
          <w:lang w:val="ru-RU"/>
        </w:rPr>
      </w:pPr>
      <w:r w:rsidRPr="00FC54BD">
        <w:rPr>
          <w:color w:val="1C1C1C"/>
          <w:sz w:val="28"/>
          <w:lang w:val="ru-RU"/>
        </w:rPr>
        <w:t xml:space="preserve">Приложение </w:t>
      </w:r>
      <w:r>
        <w:rPr>
          <w:color w:val="1C1C1C"/>
          <w:sz w:val="28"/>
          <w:lang w:val="ru-RU"/>
        </w:rPr>
        <w:t>№</w:t>
      </w:r>
      <w:r w:rsidRPr="00FC54BD">
        <w:rPr>
          <w:color w:val="1C1C1C"/>
          <w:spacing w:val="33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5 к</w:t>
      </w:r>
      <w:r w:rsidRPr="00FC54BD">
        <w:rPr>
          <w:color w:val="1C1C1C"/>
          <w:spacing w:val="-12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Положению</w:t>
      </w:r>
      <w:r w:rsidRPr="00FC54BD">
        <w:rPr>
          <w:color w:val="1C1C1C"/>
          <w:spacing w:val="14"/>
          <w:sz w:val="28"/>
          <w:lang w:val="ru-RU"/>
        </w:rPr>
        <w:t xml:space="preserve"> </w:t>
      </w:r>
    </w:p>
    <w:p w:rsidR="00EA43CA" w:rsidRDefault="00EA43CA">
      <w:pPr>
        <w:pStyle w:val="a6"/>
        <w:spacing w:before="43"/>
        <w:rPr>
          <w:sz w:val="28"/>
        </w:rPr>
      </w:pPr>
    </w:p>
    <w:p w:rsidR="00EA43CA" w:rsidRPr="00FC54BD" w:rsidRDefault="00FC54BD">
      <w:pPr>
        <w:ind w:left="154"/>
        <w:jc w:val="center"/>
        <w:rPr>
          <w:sz w:val="28"/>
          <w:lang w:val="ru-RU"/>
        </w:rPr>
      </w:pPr>
      <w:r>
        <w:rPr>
          <w:color w:val="1C1C1C"/>
          <w:spacing w:val="-2"/>
          <w:sz w:val="28"/>
        </w:rPr>
        <w:t>C</w:t>
      </w:r>
      <w:r w:rsidRPr="00FC54BD">
        <w:rPr>
          <w:color w:val="1C1C1C"/>
          <w:spacing w:val="-2"/>
          <w:sz w:val="28"/>
          <w:lang w:val="ru-RU"/>
        </w:rPr>
        <w:t>П</w:t>
      </w:r>
      <w:r>
        <w:rPr>
          <w:color w:val="1C1C1C"/>
          <w:spacing w:val="-2"/>
          <w:sz w:val="28"/>
        </w:rPr>
        <w:t>PABKA</w:t>
      </w:r>
    </w:p>
    <w:p w:rsidR="00EA43CA" w:rsidRPr="00FC54BD" w:rsidRDefault="00FC54BD">
      <w:pPr>
        <w:tabs>
          <w:tab w:val="left" w:pos="3391"/>
          <w:tab w:val="left" w:pos="4935"/>
          <w:tab w:val="left" w:pos="7275"/>
          <w:tab w:val="left" w:pos="8110"/>
          <w:tab w:val="left" w:pos="8804"/>
          <w:tab w:val="left" w:pos="9942"/>
          <w:tab w:val="left" w:pos="13033"/>
          <w:tab w:val="left" w:pos="15012"/>
        </w:tabs>
        <w:spacing w:before="53"/>
        <w:ind w:left="1615"/>
        <w:rPr>
          <w:sz w:val="28"/>
          <w:lang w:val="ru-RU"/>
        </w:rPr>
      </w:pPr>
      <w:r w:rsidRPr="00FC54BD">
        <w:rPr>
          <w:color w:val="1C1C1C"/>
          <w:spacing w:val="-2"/>
          <w:sz w:val="28"/>
          <w:lang w:val="ru-RU"/>
        </w:rPr>
        <w:t>Настоящей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справкой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удостоверяется,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5"/>
          <w:sz w:val="28"/>
          <w:lang w:val="ru-RU"/>
        </w:rPr>
        <w:t>что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5"/>
          <w:sz w:val="28"/>
          <w:lang w:val="ru-RU"/>
        </w:rPr>
        <w:t>со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всеми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нижеперечисленными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участниками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C1C1C"/>
          <w:spacing w:val="-2"/>
          <w:sz w:val="28"/>
          <w:lang w:val="ru-RU"/>
        </w:rPr>
        <w:t>отряда</w:t>
      </w:r>
    </w:p>
    <w:p w:rsidR="00EA43CA" w:rsidRDefault="00FC54BD">
      <w:pPr>
        <w:pStyle w:val="a6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218440</wp:posOffset>
                </wp:positionV>
                <wp:extent cx="9378950" cy="1270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50">
                              <a:moveTo>
                                <a:pt x="0" y="0"/>
                              </a:moveTo>
                              <a:lnTo>
                                <a:pt x="9378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C5184" id="Graphic 80" o:spid="_x0000_s1026" style="position:absolute;margin-left:53pt;margin-top:17.2pt;width:738.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" path="m,l9378696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73"/>
        <w:ind w:left="3611"/>
        <w:rPr>
          <w:i/>
          <w:sz w:val="23"/>
          <w:lang w:val="ru-RU"/>
        </w:rPr>
      </w:pPr>
      <w:r w:rsidRPr="00FC54BD">
        <w:rPr>
          <w:i/>
          <w:color w:val="262626"/>
          <w:sz w:val="23"/>
          <w:lang w:val="ru-RU"/>
        </w:rPr>
        <w:t>(название</w:t>
      </w:r>
      <w:r w:rsidRPr="00FC54BD">
        <w:rPr>
          <w:i/>
          <w:color w:val="262626"/>
          <w:spacing w:val="44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отряда,</w:t>
      </w:r>
      <w:r w:rsidRPr="00FC54BD">
        <w:rPr>
          <w:i/>
          <w:color w:val="262626"/>
          <w:spacing w:val="39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с</w:t>
      </w:r>
      <w:r w:rsidRPr="00FC54BD">
        <w:rPr>
          <w:i/>
          <w:color w:val="262626"/>
          <w:spacing w:val="22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указанием</w:t>
      </w:r>
      <w:r w:rsidRPr="00FC54BD">
        <w:rPr>
          <w:i/>
          <w:color w:val="262626"/>
          <w:spacing w:val="38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наименования</w:t>
      </w:r>
      <w:r w:rsidRPr="00FC54BD">
        <w:rPr>
          <w:i/>
          <w:color w:val="262626"/>
          <w:spacing w:val="54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населенного</w:t>
      </w:r>
      <w:r w:rsidRPr="00FC54BD">
        <w:rPr>
          <w:i/>
          <w:color w:val="262626"/>
          <w:spacing w:val="52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пункта</w:t>
      </w:r>
      <w:r w:rsidRPr="00FC54BD">
        <w:rPr>
          <w:i/>
          <w:color w:val="262626"/>
          <w:spacing w:val="40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и</w:t>
      </w:r>
      <w:r w:rsidRPr="00FC54BD">
        <w:rPr>
          <w:i/>
          <w:color w:val="262626"/>
          <w:spacing w:val="20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субъекта</w:t>
      </w:r>
      <w:r w:rsidRPr="00FC54BD">
        <w:rPr>
          <w:i/>
          <w:color w:val="262626"/>
          <w:spacing w:val="38"/>
          <w:sz w:val="23"/>
          <w:lang w:val="ru-RU"/>
        </w:rPr>
        <w:t xml:space="preserve"> </w:t>
      </w:r>
      <w:r w:rsidRPr="00FC54BD">
        <w:rPr>
          <w:i/>
          <w:color w:val="262626"/>
          <w:sz w:val="23"/>
          <w:lang w:val="ru-RU"/>
        </w:rPr>
        <w:t>Российской</w:t>
      </w:r>
      <w:r w:rsidRPr="00FC54BD">
        <w:rPr>
          <w:i/>
          <w:color w:val="262626"/>
          <w:spacing w:val="38"/>
          <w:sz w:val="23"/>
          <w:lang w:val="ru-RU"/>
        </w:rPr>
        <w:t xml:space="preserve"> </w:t>
      </w:r>
      <w:r w:rsidRPr="00FC54BD">
        <w:rPr>
          <w:i/>
          <w:color w:val="1C1C1C"/>
          <w:spacing w:val="-2"/>
          <w:sz w:val="23"/>
          <w:lang w:val="ru-RU"/>
        </w:rPr>
        <w:t>Федерации)</w:t>
      </w:r>
    </w:p>
    <w:p w:rsidR="00EA43CA" w:rsidRPr="00FC54BD" w:rsidRDefault="00FC54BD">
      <w:pPr>
        <w:tabs>
          <w:tab w:val="left" w:pos="15771"/>
        </w:tabs>
        <w:spacing w:before="53"/>
        <w:ind w:left="908"/>
        <w:rPr>
          <w:sz w:val="27"/>
          <w:lang w:val="ru-RU"/>
        </w:rPr>
      </w:pPr>
      <w:r w:rsidRPr="00FC54BD">
        <w:rPr>
          <w:color w:val="1C1C1C"/>
          <w:spacing w:val="-2"/>
          <w:w w:val="105"/>
          <w:sz w:val="27"/>
          <w:lang w:val="ru-RU"/>
        </w:rPr>
        <w:t>направленными</w:t>
      </w:r>
      <w:r w:rsidRPr="00FC54BD">
        <w:rPr>
          <w:color w:val="1C1C1C"/>
          <w:spacing w:val="30"/>
          <w:w w:val="105"/>
          <w:sz w:val="27"/>
          <w:lang w:val="ru-RU"/>
        </w:rPr>
        <w:t xml:space="preserve"> </w:t>
      </w:r>
      <w:r w:rsidRPr="00FC54BD">
        <w:rPr>
          <w:color w:val="1C1C1C"/>
          <w:spacing w:val="-2"/>
          <w:w w:val="105"/>
          <w:sz w:val="27"/>
          <w:lang w:val="ru-RU"/>
        </w:rPr>
        <w:t>для</w:t>
      </w:r>
      <w:r w:rsidRPr="00FC54BD">
        <w:rPr>
          <w:color w:val="1C1C1C"/>
          <w:spacing w:val="-5"/>
          <w:w w:val="105"/>
          <w:sz w:val="27"/>
          <w:lang w:val="ru-RU"/>
        </w:rPr>
        <w:t xml:space="preserve"> </w:t>
      </w:r>
      <w:r w:rsidRPr="00FC54BD">
        <w:rPr>
          <w:color w:val="1C1C1C"/>
          <w:spacing w:val="-2"/>
          <w:w w:val="105"/>
          <w:sz w:val="27"/>
          <w:lang w:val="ru-RU"/>
        </w:rPr>
        <w:t>участия</w:t>
      </w:r>
      <w:r w:rsidRPr="00FC54BD">
        <w:rPr>
          <w:color w:val="1C1C1C"/>
          <w:spacing w:val="14"/>
          <w:w w:val="105"/>
          <w:sz w:val="27"/>
          <w:lang w:val="ru-RU"/>
        </w:rPr>
        <w:t xml:space="preserve"> </w:t>
      </w:r>
      <w:r w:rsidRPr="00FC54BD">
        <w:rPr>
          <w:color w:val="1C1C1C"/>
          <w:spacing w:val="-2"/>
          <w:w w:val="105"/>
          <w:sz w:val="27"/>
          <w:lang w:val="ru-RU"/>
        </w:rPr>
        <w:t xml:space="preserve">в </w:t>
      </w:r>
      <w:r w:rsidRPr="00FC54BD">
        <w:rPr>
          <w:color w:val="1C1C1C"/>
          <w:sz w:val="27"/>
          <w:u w:val="single" w:color="343434"/>
          <w:lang w:val="ru-RU"/>
        </w:rPr>
        <w:tab/>
      </w:r>
    </w:p>
    <w:p w:rsidR="00EA43CA" w:rsidRPr="00FC54BD" w:rsidRDefault="00FC54BD">
      <w:pPr>
        <w:spacing w:before="54"/>
        <w:ind w:left="5286"/>
        <w:rPr>
          <w:i/>
          <w:sz w:val="23"/>
          <w:lang w:val="ru-RU"/>
        </w:rPr>
      </w:pPr>
      <w:r w:rsidRPr="00FC54BD">
        <w:rPr>
          <w:i/>
          <w:color w:val="262626"/>
          <w:w w:val="105"/>
          <w:sz w:val="23"/>
          <w:lang w:val="ru-RU"/>
        </w:rPr>
        <w:t>(муниципальном</w:t>
      </w:r>
      <w:r w:rsidRPr="00FC54BD">
        <w:rPr>
          <w:i/>
          <w:color w:val="262626"/>
          <w:spacing w:val="-18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этапе,</w:t>
      </w:r>
      <w:r w:rsidRPr="00FC54BD">
        <w:rPr>
          <w:i/>
          <w:color w:val="262626"/>
          <w:spacing w:val="-10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зональном</w:t>
      </w:r>
      <w:r w:rsidRPr="00FC54BD">
        <w:rPr>
          <w:i/>
          <w:color w:val="262626"/>
          <w:spacing w:val="-8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этапе,</w:t>
      </w:r>
      <w:r w:rsidRPr="00FC54BD">
        <w:rPr>
          <w:i/>
          <w:color w:val="262626"/>
          <w:spacing w:val="-12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региональном этапе,</w:t>
      </w:r>
      <w:r w:rsidRPr="00FC54BD">
        <w:rPr>
          <w:i/>
          <w:color w:val="262626"/>
          <w:spacing w:val="-10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окружном</w:t>
      </w:r>
      <w:r w:rsidRPr="00FC54BD">
        <w:rPr>
          <w:i/>
          <w:color w:val="262626"/>
          <w:spacing w:val="-1"/>
          <w:w w:val="105"/>
          <w:sz w:val="23"/>
          <w:lang w:val="ru-RU"/>
        </w:rPr>
        <w:t xml:space="preserve"> </w:t>
      </w:r>
      <w:r w:rsidRPr="00FC54BD">
        <w:rPr>
          <w:i/>
          <w:color w:val="262626"/>
          <w:w w:val="105"/>
          <w:sz w:val="23"/>
          <w:lang w:val="ru-RU"/>
        </w:rPr>
        <w:t>этапе,</w:t>
      </w:r>
      <w:r w:rsidRPr="00FC54BD">
        <w:rPr>
          <w:i/>
          <w:color w:val="262626"/>
          <w:spacing w:val="-10"/>
          <w:w w:val="105"/>
          <w:sz w:val="23"/>
          <w:lang w:val="ru-RU"/>
        </w:rPr>
        <w:t xml:space="preserve"> </w:t>
      </w:r>
      <w:r w:rsidRPr="00FC54BD">
        <w:rPr>
          <w:i/>
          <w:color w:val="1C1C1C"/>
          <w:spacing w:val="-2"/>
          <w:w w:val="105"/>
          <w:sz w:val="23"/>
          <w:lang w:val="ru-RU"/>
        </w:rPr>
        <w:t>финале)</w:t>
      </w:r>
    </w:p>
    <w:p w:rsidR="00EA43CA" w:rsidRPr="00FC54BD" w:rsidRDefault="00FC54BD">
      <w:pPr>
        <w:spacing w:before="44"/>
        <w:ind w:left="1615"/>
        <w:rPr>
          <w:sz w:val="28"/>
          <w:lang w:val="ru-RU"/>
        </w:rPr>
      </w:pPr>
      <w:r w:rsidRPr="00FC54BD">
        <w:rPr>
          <w:color w:val="1C1C1C"/>
          <w:sz w:val="28"/>
          <w:lang w:val="ru-RU"/>
        </w:rPr>
        <w:t>Всероссийской</w:t>
      </w:r>
      <w:r w:rsidRPr="00FC54BD">
        <w:rPr>
          <w:color w:val="1C1C1C"/>
          <w:spacing w:val="63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военно-патриотической</w:t>
      </w:r>
      <w:r w:rsidRPr="00FC54BD">
        <w:rPr>
          <w:color w:val="1C1C1C"/>
          <w:spacing w:val="28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игры</w:t>
      </w:r>
      <w:r w:rsidRPr="00FC54BD">
        <w:rPr>
          <w:color w:val="1C1C1C"/>
          <w:spacing w:val="51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«Зарница</w:t>
      </w:r>
      <w:r w:rsidRPr="00FC54BD">
        <w:rPr>
          <w:color w:val="1C1C1C"/>
          <w:spacing w:val="55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2.0»</w:t>
      </w:r>
      <w:r w:rsidRPr="00FC54BD">
        <w:rPr>
          <w:color w:val="1C1C1C"/>
          <w:spacing w:val="44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(далее</w:t>
      </w:r>
      <w:r w:rsidRPr="00FC54BD">
        <w:rPr>
          <w:color w:val="1C1C1C"/>
          <w:spacing w:val="50"/>
          <w:sz w:val="28"/>
          <w:lang w:val="ru-RU"/>
        </w:rPr>
        <w:t xml:space="preserve"> </w:t>
      </w:r>
      <w:r w:rsidRPr="00FC54BD">
        <w:rPr>
          <w:color w:val="1C1C1C"/>
          <w:w w:val="90"/>
          <w:sz w:val="28"/>
          <w:lang w:val="ru-RU"/>
        </w:rPr>
        <w:t>—</w:t>
      </w:r>
      <w:r w:rsidRPr="00FC54BD">
        <w:rPr>
          <w:color w:val="1C1C1C"/>
          <w:spacing w:val="33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Игра),</w:t>
      </w:r>
      <w:r w:rsidRPr="00FC54BD">
        <w:rPr>
          <w:color w:val="1C1C1C"/>
          <w:spacing w:val="50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проведен</w:t>
      </w:r>
      <w:r w:rsidRPr="00FC54BD">
        <w:rPr>
          <w:color w:val="1C1C1C"/>
          <w:spacing w:val="55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инструктаж</w:t>
      </w:r>
      <w:r w:rsidRPr="00FC54BD">
        <w:rPr>
          <w:color w:val="1C1C1C"/>
          <w:spacing w:val="64"/>
          <w:sz w:val="28"/>
          <w:lang w:val="ru-RU"/>
        </w:rPr>
        <w:t xml:space="preserve"> </w:t>
      </w:r>
      <w:r w:rsidRPr="00FC54BD">
        <w:rPr>
          <w:color w:val="1C1C1C"/>
          <w:sz w:val="28"/>
          <w:lang w:val="ru-RU"/>
        </w:rPr>
        <w:t>по</w:t>
      </w:r>
      <w:r w:rsidRPr="00FC54BD">
        <w:rPr>
          <w:color w:val="1C1C1C"/>
          <w:spacing w:val="41"/>
          <w:sz w:val="28"/>
          <w:lang w:val="ru-RU"/>
        </w:rPr>
        <w:t xml:space="preserve"> </w:t>
      </w:r>
      <w:r w:rsidRPr="00FC54BD">
        <w:rPr>
          <w:color w:val="1C1C1C"/>
          <w:spacing w:val="-2"/>
          <w:sz w:val="28"/>
          <w:lang w:val="ru-RU"/>
        </w:rPr>
        <w:t>следующим</w:t>
      </w:r>
    </w:p>
    <w:p w:rsidR="00EA43CA" w:rsidRDefault="00FC54BD">
      <w:pPr>
        <w:spacing w:before="71"/>
        <w:ind w:left="913"/>
        <w:rPr>
          <w:sz w:val="27"/>
        </w:rPr>
      </w:pPr>
      <w:r>
        <w:rPr>
          <w:color w:val="1C1C1C"/>
          <w:spacing w:val="-2"/>
          <w:sz w:val="27"/>
        </w:rPr>
        <w:t>темам:</w:t>
      </w:r>
    </w:p>
    <w:p w:rsidR="00EA43CA" w:rsidRDefault="00FC54BD">
      <w:pPr>
        <w:pStyle w:val="aa"/>
        <w:numPr>
          <w:ilvl w:val="0"/>
          <w:numId w:val="30"/>
        </w:numPr>
        <w:tabs>
          <w:tab w:val="left" w:pos="2326"/>
        </w:tabs>
        <w:spacing w:before="35"/>
        <w:rPr>
          <w:color w:val="1C1C1C"/>
          <w:sz w:val="28"/>
        </w:rPr>
      </w:pPr>
      <w:r>
        <w:rPr>
          <w:color w:val="1C1C1C"/>
          <w:sz w:val="28"/>
        </w:rPr>
        <w:t>Меры</w:t>
      </w:r>
      <w:r>
        <w:rPr>
          <w:color w:val="1C1C1C"/>
          <w:spacing w:val="57"/>
          <w:sz w:val="28"/>
        </w:rPr>
        <w:t xml:space="preserve"> </w:t>
      </w:r>
      <w:r>
        <w:rPr>
          <w:color w:val="1C1C1C"/>
          <w:sz w:val="28"/>
        </w:rPr>
        <w:t>безопасности</w:t>
      </w:r>
      <w:r>
        <w:rPr>
          <w:color w:val="1C1C1C"/>
          <w:spacing w:val="67"/>
          <w:sz w:val="28"/>
        </w:rPr>
        <w:t xml:space="preserve"> </w:t>
      </w:r>
      <w:r>
        <w:rPr>
          <w:color w:val="1C1C1C"/>
          <w:sz w:val="28"/>
        </w:rPr>
        <w:t>во</w:t>
      </w:r>
      <w:r>
        <w:rPr>
          <w:color w:val="1C1C1C"/>
          <w:spacing w:val="51"/>
          <w:sz w:val="28"/>
        </w:rPr>
        <w:t xml:space="preserve"> </w:t>
      </w:r>
      <w:r>
        <w:rPr>
          <w:color w:val="1C1C1C"/>
          <w:sz w:val="28"/>
        </w:rPr>
        <w:t>время</w:t>
      </w:r>
      <w:r>
        <w:rPr>
          <w:color w:val="1C1C1C"/>
          <w:spacing w:val="58"/>
          <w:sz w:val="28"/>
        </w:rPr>
        <w:t xml:space="preserve"> </w:t>
      </w:r>
      <w:r>
        <w:rPr>
          <w:color w:val="1C1C1C"/>
          <w:sz w:val="28"/>
        </w:rPr>
        <w:t>движения</w:t>
      </w:r>
      <w:r>
        <w:rPr>
          <w:color w:val="1C1C1C"/>
          <w:spacing w:val="58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38"/>
          <w:sz w:val="28"/>
        </w:rPr>
        <w:t xml:space="preserve"> </w:t>
      </w:r>
      <w:r>
        <w:rPr>
          <w:color w:val="1C1C1C"/>
          <w:sz w:val="28"/>
        </w:rPr>
        <w:t>транспортных</w:t>
      </w:r>
      <w:r>
        <w:rPr>
          <w:color w:val="1C1C1C"/>
          <w:spacing w:val="70"/>
          <w:sz w:val="28"/>
        </w:rPr>
        <w:t xml:space="preserve"> </w:t>
      </w:r>
      <w:r>
        <w:rPr>
          <w:color w:val="1C1C1C"/>
          <w:sz w:val="28"/>
        </w:rPr>
        <w:t>средствах</w:t>
      </w:r>
      <w:r>
        <w:rPr>
          <w:color w:val="1C1C1C"/>
          <w:spacing w:val="58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48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42"/>
          <w:sz w:val="28"/>
        </w:rPr>
        <w:t xml:space="preserve"> </w:t>
      </w:r>
      <w:r>
        <w:rPr>
          <w:color w:val="1C1C1C"/>
          <w:sz w:val="28"/>
        </w:rPr>
        <w:t>пешем</w:t>
      </w:r>
      <w:r>
        <w:rPr>
          <w:color w:val="1C1C1C"/>
          <w:spacing w:val="60"/>
          <w:sz w:val="28"/>
        </w:rPr>
        <w:t xml:space="preserve"> </w:t>
      </w:r>
      <w:r>
        <w:rPr>
          <w:color w:val="1C1C1C"/>
          <w:sz w:val="28"/>
        </w:rPr>
        <w:t>порядке</w:t>
      </w:r>
      <w:r>
        <w:rPr>
          <w:color w:val="1C1C1C"/>
          <w:spacing w:val="61"/>
          <w:sz w:val="28"/>
        </w:rPr>
        <w:t xml:space="preserve"> </w:t>
      </w:r>
      <w:r>
        <w:rPr>
          <w:color w:val="1C1C1C"/>
          <w:sz w:val="28"/>
        </w:rPr>
        <w:t>к</w:t>
      </w:r>
      <w:r>
        <w:rPr>
          <w:color w:val="1C1C1C"/>
          <w:spacing w:val="47"/>
          <w:sz w:val="28"/>
        </w:rPr>
        <w:t xml:space="preserve"> </w:t>
      </w:r>
      <w:r>
        <w:rPr>
          <w:color w:val="1C1C1C"/>
          <w:sz w:val="28"/>
        </w:rPr>
        <w:t>месту</w:t>
      </w:r>
      <w:r>
        <w:rPr>
          <w:color w:val="1C1C1C"/>
          <w:spacing w:val="58"/>
          <w:sz w:val="28"/>
        </w:rPr>
        <w:t xml:space="preserve"> </w:t>
      </w:r>
      <w:r>
        <w:rPr>
          <w:color w:val="1C1C1C"/>
          <w:spacing w:val="-2"/>
          <w:sz w:val="28"/>
        </w:rPr>
        <w:t>проведения</w:t>
      </w:r>
    </w:p>
    <w:p w:rsidR="00EA43CA" w:rsidRDefault="00FC54BD">
      <w:pPr>
        <w:spacing w:before="62"/>
        <w:ind w:left="910"/>
        <w:rPr>
          <w:sz w:val="27"/>
        </w:rPr>
      </w:pPr>
      <w:r>
        <w:rPr>
          <w:color w:val="1C1C1C"/>
          <w:spacing w:val="-2"/>
          <w:sz w:val="27"/>
        </w:rPr>
        <w:t>соревнований.</w:t>
      </w:r>
    </w:p>
    <w:p w:rsidR="00EA43CA" w:rsidRDefault="00FC54BD">
      <w:pPr>
        <w:pStyle w:val="aa"/>
        <w:numPr>
          <w:ilvl w:val="0"/>
          <w:numId w:val="30"/>
        </w:numPr>
        <w:tabs>
          <w:tab w:val="left" w:pos="2326"/>
        </w:tabs>
        <w:spacing w:before="59"/>
        <w:ind w:hanging="707"/>
        <w:rPr>
          <w:color w:val="1C1C1C"/>
          <w:sz w:val="27"/>
        </w:rPr>
      </w:pPr>
      <w:r>
        <w:rPr>
          <w:color w:val="1C1C1C"/>
          <w:sz w:val="27"/>
        </w:rPr>
        <w:t>Правила</w:t>
      </w:r>
      <w:r>
        <w:rPr>
          <w:color w:val="1C1C1C"/>
          <w:spacing w:val="31"/>
          <w:sz w:val="27"/>
        </w:rPr>
        <w:t xml:space="preserve"> </w:t>
      </w:r>
      <w:r>
        <w:rPr>
          <w:color w:val="1C1C1C"/>
          <w:sz w:val="27"/>
        </w:rPr>
        <w:t>безопасного</w:t>
      </w:r>
      <w:r>
        <w:rPr>
          <w:color w:val="1C1C1C"/>
          <w:spacing w:val="56"/>
          <w:sz w:val="27"/>
        </w:rPr>
        <w:t xml:space="preserve"> </w:t>
      </w:r>
      <w:r>
        <w:rPr>
          <w:color w:val="1C1C1C"/>
          <w:sz w:val="27"/>
        </w:rPr>
        <w:t>поведения</w:t>
      </w:r>
      <w:r>
        <w:rPr>
          <w:color w:val="1C1C1C"/>
          <w:spacing w:val="52"/>
          <w:sz w:val="27"/>
        </w:rPr>
        <w:t xml:space="preserve"> </w:t>
      </w:r>
      <w:r>
        <w:rPr>
          <w:color w:val="1C1C1C"/>
          <w:sz w:val="27"/>
        </w:rPr>
        <w:t>при</w:t>
      </w:r>
      <w:r>
        <w:rPr>
          <w:color w:val="1C1C1C"/>
          <w:spacing w:val="27"/>
          <w:sz w:val="27"/>
        </w:rPr>
        <w:t xml:space="preserve"> </w:t>
      </w:r>
      <w:r>
        <w:rPr>
          <w:color w:val="1C1C1C"/>
          <w:sz w:val="27"/>
        </w:rPr>
        <w:t>проведении</w:t>
      </w:r>
      <w:r>
        <w:rPr>
          <w:color w:val="1C1C1C"/>
          <w:spacing w:val="46"/>
          <w:sz w:val="27"/>
        </w:rPr>
        <w:t xml:space="preserve"> </w:t>
      </w:r>
      <w:r>
        <w:rPr>
          <w:color w:val="1C1C1C"/>
          <w:sz w:val="27"/>
        </w:rPr>
        <w:t>спортивных</w:t>
      </w:r>
      <w:r>
        <w:rPr>
          <w:color w:val="1C1C1C"/>
          <w:spacing w:val="49"/>
          <w:sz w:val="27"/>
        </w:rPr>
        <w:t xml:space="preserve"> </w:t>
      </w:r>
      <w:r>
        <w:rPr>
          <w:color w:val="1C1C1C"/>
          <w:spacing w:val="-2"/>
          <w:sz w:val="27"/>
        </w:rPr>
        <w:t>соревнований.</w:t>
      </w:r>
    </w:p>
    <w:p w:rsidR="00EA43CA" w:rsidRDefault="00FC54BD">
      <w:pPr>
        <w:pStyle w:val="aa"/>
        <w:numPr>
          <w:ilvl w:val="0"/>
          <w:numId w:val="30"/>
        </w:numPr>
        <w:tabs>
          <w:tab w:val="left" w:pos="2321"/>
        </w:tabs>
        <w:spacing w:before="50"/>
        <w:ind w:left="2321" w:hanging="703"/>
        <w:rPr>
          <w:color w:val="1C1C1C"/>
          <w:sz w:val="28"/>
        </w:rPr>
      </w:pPr>
      <w:r>
        <w:rPr>
          <w:color w:val="1C1C1C"/>
          <w:sz w:val="28"/>
        </w:rPr>
        <w:t>Меры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пожарной</w:t>
      </w:r>
      <w:r>
        <w:rPr>
          <w:color w:val="1C1C1C"/>
          <w:spacing w:val="6"/>
          <w:sz w:val="28"/>
        </w:rPr>
        <w:t xml:space="preserve"> </w:t>
      </w:r>
      <w:r>
        <w:rPr>
          <w:color w:val="1C1C1C"/>
          <w:spacing w:val="-2"/>
          <w:sz w:val="28"/>
        </w:rPr>
        <w:t>безопасности.</w:t>
      </w:r>
    </w:p>
    <w:p w:rsidR="00EA43CA" w:rsidRDefault="00EA43CA">
      <w:pPr>
        <w:pStyle w:val="a6"/>
        <w:spacing w:before="189" w:after="1"/>
        <w:rPr>
          <w:sz w:val="20"/>
        </w:rPr>
      </w:pPr>
    </w:p>
    <w:tbl>
      <w:tblPr>
        <w:tblW w:w="0" w:type="auto"/>
        <w:tblInd w:w="89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9945"/>
        <w:gridCol w:w="4281"/>
      </w:tblGrid>
      <w:tr w:rsidR="00EA43CA" w:rsidRPr="00FC54BD">
        <w:trPr>
          <w:trHeight w:val="1112"/>
        </w:trPr>
        <w:tc>
          <w:tcPr>
            <w:tcW w:w="715" w:type="dxa"/>
          </w:tcPr>
          <w:p w:rsidR="00EA43CA" w:rsidRDefault="00FC54BD">
            <w:pPr>
              <w:pStyle w:val="TableParagraph"/>
              <w:spacing w:before="2"/>
              <w:ind w:left="230"/>
              <w:rPr>
                <w:rFonts w:ascii="Cambria"/>
                <w:sz w:val="28"/>
              </w:rPr>
            </w:pPr>
            <w:r>
              <w:rPr>
                <w:rFonts w:ascii="Cambria"/>
                <w:color w:val="1C1C1C"/>
                <w:spacing w:val="-10"/>
                <w:sz w:val="28"/>
              </w:rPr>
              <w:t>N</w:t>
            </w:r>
          </w:p>
          <w:p w:rsidR="00EA43CA" w:rsidRDefault="00FC54BD">
            <w:pPr>
              <w:pStyle w:val="TableParagraph"/>
              <w:spacing w:before="84"/>
              <w:ind w:left="18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1C1C1C"/>
                <w:spacing w:val="-5"/>
                <w:sz w:val="23"/>
              </w:rPr>
              <w:t>п/П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spacing w:before="40"/>
              <w:rPr>
                <w:sz w:val="28"/>
              </w:rPr>
            </w:pPr>
          </w:p>
          <w:p w:rsidR="00EA43CA" w:rsidRDefault="00FC54BD">
            <w:pPr>
              <w:pStyle w:val="TableParagraph"/>
              <w:ind w:left="54"/>
              <w:jc w:val="center"/>
              <w:rPr>
                <w:sz w:val="28"/>
              </w:rPr>
            </w:pPr>
            <w:r>
              <w:rPr>
                <w:color w:val="1C1C1C"/>
                <w:sz w:val="28"/>
              </w:rPr>
              <w:t>Фамилия,</w:t>
            </w:r>
            <w:r>
              <w:rPr>
                <w:color w:val="1C1C1C"/>
                <w:spacing w:val="2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имя,</w:t>
            </w:r>
            <w:r>
              <w:rPr>
                <w:color w:val="1C1C1C"/>
                <w:spacing w:val="-3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отчество</w:t>
            </w:r>
            <w:r>
              <w:rPr>
                <w:color w:val="1C1C1C"/>
                <w:spacing w:val="-3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участника</w:t>
            </w:r>
            <w:r>
              <w:rPr>
                <w:color w:val="1C1C1C"/>
                <w:spacing w:val="10"/>
                <w:sz w:val="28"/>
              </w:rPr>
              <w:t xml:space="preserve"> </w:t>
            </w:r>
            <w:r>
              <w:rPr>
                <w:color w:val="1C1C1C"/>
                <w:spacing w:val="-2"/>
                <w:sz w:val="28"/>
              </w:rPr>
              <w:t>отряда</w:t>
            </w:r>
          </w:p>
        </w:tc>
        <w:tc>
          <w:tcPr>
            <w:tcW w:w="4281" w:type="dxa"/>
          </w:tcPr>
          <w:p w:rsidR="00EA43CA" w:rsidRDefault="00FC54BD">
            <w:pPr>
              <w:pStyle w:val="TableParagraph"/>
              <w:spacing w:line="319" w:lineRule="exact"/>
              <w:ind w:left="34" w:right="22"/>
              <w:jc w:val="center"/>
              <w:rPr>
                <w:sz w:val="28"/>
              </w:rPr>
            </w:pPr>
            <w:r>
              <w:rPr>
                <w:color w:val="1C1C1C"/>
                <w:sz w:val="28"/>
              </w:rPr>
              <w:t>Личная подпись</w:t>
            </w:r>
            <w:r>
              <w:rPr>
                <w:color w:val="1C1C1C"/>
                <w:spacing w:val="-11"/>
                <w:sz w:val="28"/>
              </w:rPr>
              <w:t xml:space="preserve"> </w:t>
            </w:r>
            <w:r>
              <w:rPr>
                <w:color w:val="1C1C1C"/>
                <w:spacing w:val="-2"/>
                <w:sz w:val="28"/>
              </w:rPr>
              <w:t>участника</w:t>
            </w:r>
          </w:p>
          <w:p w:rsidR="00EA43CA" w:rsidRDefault="00FC54BD">
            <w:pPr>
              <w:pStyle w:val="TableParagraph"/>
              <w:spacing w:line="370" w:lineRule="atLeast"/>
              <w:ind w:left="34"/>
              <w:jc w:val="center"/>
              <w:rPr>
                <w:sz w:val="28"/>
              </w:rPr>
            </w:pPr>
            <w:r>
              <w:rPr>
                <w:color w:val="1C1C1C"/>
                <w:sz w:val="28"/>
              </w:rPr>
              <w:t>отряда</w:t>
            </w:r>
            <w:r>
              <w:rPr>
                <w:color w:val="1C1C1C"/>
                <w:spacing w:val="-4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и</w:t>
            </w:r>
            <w:r>
              <w:rPr>
                <w:color w:val="1C1C1C"/>
                <w:spacing w:val="-12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его</w:t>
            </w:r>
            <w:r>
              <w:rPr>
                <w:color w:val="1C1C1C"/>
                <w:spacing w:val="-12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 xml:space="preserve">родителя/законного </w:t>
            </w:r>
            <w:r>
              <w:rPr>
                <w:color w:val="1C1C1C"/>
                <w:spacing w:val="-2"/>
                <w:sz w:val="28"/>
              </w:rPr>
              <w:t>представителя</w:t>
            </w:r>
          </w:p>
        </w:tc>
      </w:tr>
      <w:tr w:rsidR="00EA43CA">
        <w:trPr>
          <w:trHeight w:val="368"/>
        </w:trPr>
        <w:tc>
          <w:tcPr>
            <w:tcW w:w="715" w:type="dxa"/>
          </w:tcPr>
          <w:p w:rsidR="00EA43CA" w:rsidRDefault="00FC54BD">
            <w:pPr>
              <w:pStyle w:val="TableParagraph"/>
              <w:spacing w:line="315" w:lineRule="exact"/>
              <w:ind w:left="56" w:right="2"/>
              <w:jc w:val="center"/>
              <w:rPr>
                <w:sz w:val="28"/>
              </w:rPr>
            </w:pPr>
            <w:r>
              <w:rPr>
                <w:color w:val="1C1C1C"/>
                <w:spacing w:val="-10"/>
                <w:w w:val="105"/>
                <w:sz w:val="28"/>
              </w:rPr>
              <w:t>1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4"/>
        </w:trPr>
        <w:tc>
          <w:tcPr>
            <w:tcW w:w="715" w:type="dxa"/>
          </w:tcPr>
          <w:p w:rsidR="00EA43CA" w:rsidRDefault="00FC54BD">
            <w:pPr>
              <w:pStyle w:val="TableParagraph"/>
              <w:spacing w:line="305" w:lineRule="exact"/>
              <w:ind w:left="56"/>
              <w:jc w:val="center"/>
              <w:rPr>
                <w:sz w:val="28"/>
              </w:rPr>
            </w:pPr>
            <w:r>
              <w:rPr>
                <w:color w:val="1C1C1C"/>
                <w:spacing w:val="-10"/>
                <w:sz w:val="28"/>
              </w:rPr>
              <w:t>2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4"/>
        </w:trPr>
        <w:tc>
          <w:tcPr>
            <w:tcW w:w="715" w:type="dxa"/>
          </w:tcPr>
          <w:p w:rsidR="00EA43CA" w:rsidRDefault="00FC54BD">
            <w:pPr>
              <w:pStyle w:val="TableParagraph"/>
              <w:spacing w:line="310" w:lineRule="exact"/>
              <w:ind w:left="56" w:right="4"/>
              <w:jc w:val="center"/>
              <w:rPr>
                <w:sz w:val="28"/>
              </w:rPr>
            </w:pPr>
            <w:r>
              <w:rPr>
                <w:color w:val="1C1C1C"/>
                <w:spacing w:val="-10"/>
                <w:sz w:val="28"/>
              </w:rPr>
              <w:t>3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4"/>
        </w:trPr>
        <w:tc>
          <w:tcPr>
            <w:tcW w:w="715" w:type="dxa"/>
          </w:tcPr>
          <w:p w:rsidR="00EA43CA" w:rsidRDefault="00FC54BD">
            <w:pPr>
              <w:pStyle w:val="TableParagraph"/>
              <w:spacing w:line="305" w:lineRule="exact"/>
              <w:ind w:left="56" w:right="5"/>
              <w:jc w:val="center"/>
              <w:rPr>
                <w:sz w:val="28"/>
              </w:rPr>
            </w:pPr>
            <w:r>
              <w:rPr>
                <w:color w:val="1C1C1C"/>
                <w:spacing w:val="-10"/>
                <w:sz w:val="28"/>
              </w:rPr>
              <w:t>4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83"/>
        </w:trPr>
        <w:tc>
          <w:tcPr>
            <w:tcW w:w="715" w:type="dxa"/>
          </w:tcPr>
          <w:p w:rsidR="00EA43CA" w:rsidRDefault="00FC54BD">
            <w:pPr>
              <w:pStyle w:val="TableParagraph"/>
              <w:spacing w:line="315" w:lineRule="exact"/>
              <w:ind w:left="56" w:right="11"/>
              <w:jc w:val="center"/>
              <w:rPr>
                <w:sz w:val="28"/>
              </w:rPr>
            </w:pPr>
            <w:r>
              <w:rPr>
                <w:color w:val="1C1C1C"/>
                <w:spacing w:val="-10"/>
                <w:sz w:val="28"/>
              </w:rPr>
              <w:t>5</w:t>
            </w:r>
          </w:p>
        </w:tc>
        <w:tc>
          <w:tcPr>
            <w:tcW w:w="9945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</w:tbl>
    <w:p w:rsidR="00EA43CA" w:rsidRDefault="00EA43CA">
      <w:pPr>
        <w:pStyle w:val="TableParagraph"/>
        <w:rPr>
          <w:sz w:val="26"/>
        </w:rPr>
        <w:sectPr w:rsidR="00EA43CA">
          <w:headerReference w:type="default" r:id="rId34"/>
          <w:pgSz w:w="16840" w:h="11910" w:orient="landscape"/>
          <w:pgMar w:top="980" w:right="141" w:bottom="280" w:left="141" w:header="0" w:footer="0" w:gutter="0"/>
          <w:cols w:space="720"/>
        </w:sectPr>
      </w:pPr>
    </w:p>
    <w:p w:rsidR="00EA43CA" w:rsidRDefault="00FC54BD">
      <w:pPr>
        <w:pStyle w:val="a6"/>
        <w:spacing w:before="27"/>
        <w:ind w:right="144"/>
        <w:jc w:val="center"/>
        <w:rPr>
          <w:rFonts w:ascii="Consolas"/>
        </w:rPr>
      </w:pPr>
      <w:r>
        <w:rPr>
          <w:rFonts w:ascii="Consolas"/>
          <w:color w:val="1F1F1F"/>
          <w:spacing w:val="-10"/>
        </w:rPr>
        <w:t>2</w:t>
      </w:r>
    </w:p>
    <w:p w:rsidR="00EA43CA" w:rsidRDefault="00EA43CA">
      <w:pPr>
        <w:pStyle w:val="a6"/>
        <w:spacing w:before="110"/>
        <w:rPr>
          <w:rFonts w:ascii="Consolas"/>
          <w:sz w:val="20"/>
        </w:rPr>
      </w:pPr>
    </w:p>
    <w:tbl>
      <w:tblPr>
        <w:tblW w:w="0" w:type="auto"/>
        <w:tblInd w:w="73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79"/>
        <w:gridCol w:w="4301"/>
      </w:tblGrid>
      <w:tr w:rsidR="00EA43CA">
        <w:trPr>
          <w:trHeight w:val="378"/>
        </w:trPr>
        <w:tc>
          <w:tcPr>
            <w:tcW w:w="701" w:type="dxa"/>
          </w:tcPr>
          <w:p w:rsidR="00EA43CA" w:rsidRDefault="00FC54BD">
            <w:pPr>
              <w:pStyle w:val="TableParagraph"/>
              <w:spacing w:before="16"/>
              <w:ind w:left="67"/>
              <w:jc w:val="center"/>
              <w:rPr>
                <w:sz w:val="28"/>
              </w:rPr>
            </w:pPr>
            <w:r>
              <w:rPr>
                <w:color w:val="1F1F1F"/>
                <w:spacing w:val="-10"/>
                <w:sz w:val="28"/>
              </w:rPr>
              <w:t>6</w:t>
            </w:r>
          </w:p>
        </w:tc>
        <w:tc>
          <w:tcPr>
            <w:tcW w:w="997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30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4"/>
        </w:trPr>
        <w:tc>
          <w:tcPr>
            <w:tcW w:w="701" w:type="dxa"/>
          </w:tcPr>
          <w:p w:rsidR="00EA43CA" w:rsidRDefault="00FC54BD">
            <w:pPr>
              <w:pStyle w:val="TableParagraph"/>
              <w:spacing w:line="326" w:lineRule="exact"/>
              <w:ind w:left="67" w:right="8"/>
              <w:jc w:val="center"/>
              <w:rPr>
                <w:sz w:val="29"/>
              </w:rPr>
            </w:pPr>
            <w:r>
              <w:rPr>
                <w:color w:val="1F1F1F"/>
                <w:spacing w:val="-10"/>
                <w:sz w:val="29"/>
              </w:rPr>
              <w:t>7</w:t>
            </w:r>
          </w:p>
        </w:tc>
        <w:tc>
          <w:tcPr>
            <w:tcW w:w="997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30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8"/>
        </w:trPr>
        <w:tc>
          <w:tcPr>
            <w:tcW w:w="701" w:type="dxa"/>
          </w:tcPr>
          <w:p w:rsidR="00EA43CA" w:rsidRDefault="00FC54BD">
            <w:pPr>
              <w:pStyle w:val="TableParagraph"/>
              <w:spacing w:line="331" w:lineRule="exact"/>
              <w:ind w:left="67" w:right="6"/>
              <w:jc w:val="center"/>
              <w:rPr>
                <w:sz w:val="29"/>
              </w:rPr>
            </w:pPr>
            <w:r>
              <w:rPr>
                <w:color w:val="1F1F1F"/>
                <w:spacing w:val="-10"/>
                <w:sz w:val="29"/>
              </w:rPr>
              <w:t>8</w:t>
            </w:r>
          </w:p>
        </w:tc>
        <w:tc>
          <w:tcPr>
            <w:tcW w:w="997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30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68"/>
        </w:trPr>
        <w:tc>
          <w:tcPr>
            <w:tcW w:w="701" w:type="dxa"/>
          </w:tcPr>
          <w:p w:rsidR="00EA43CA" w:rsidRDefault="00FC54BD">
            <w:pPr>
              <w:pStyle w:val="TableParagraph"/>
              <w:spacing w:line="319" w:lineRule="exact"/>
              <w:ind w:left="67" w:right="2"/>
              <w:jc w:val="center"/>
              <w:rPr>
                <w:sz w:val="28"/>
              </w:rPr>
            </w:pPr>
            <w:r>
              <w:rPr>
                <w:color w:val="1F1F1F"/>
                <w:spacing w:val="-10"/>
                <w:sz w:val="28"/>
              </w:rPr>
              <w:t>9</w:t>
            </w:r>
          </w:p>
        </w:tc>
        <w:tc>
          <w:tcPr>
            <w:tcW w:w="997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30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  <w:tr w:rsidR="00EA43CA">
        <w:trPr>
          <w:trHeight w:val="383"/>
        </w:trPr>
        <w:tc>
          <w:tcPr>
            <w:tcW w:w="701" w:type="dxa"/>
          </w:tcPr>
          <w:p w:rsidR="00EA43CA" w:rsidRDefault="00FC54BD">
            <w:pPr>
              <w:pStyle w:val="TableParagraph"/>
              <w:spacing w:line="317" w:lineRule="exact"/>
              <w:ind w:left="67" w:right="1"/>
              <w:jc w:val="center"/>
              <w:rPr>
                <w:sz w:val="29"/>
              </w:rPr>
            </w:pPr>
            <w:r>
              <w:rPr>
                <w:color w:val="1F1F1F"/>
                <w:spacing w:val="-5"/>
                <w:sz w:val="29"/>
              </w:rPr>
              <w:t>10</w:t>
            </w:r>
          </w:p>
        </w:tc>
        <w:tc>
          <w:tcPr>
            <w:tcW w:w="9979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  <w:tc>
          <w:tcPr>
            <w:tcW w:w="4301" w:type="dxa"/>
          </w:tcPr>
          <w:p w:rsidR="00EA43CA" w:rsidRDefault="00EA43CA">
            <w:pPr>
              <w:pStyle w:val="TableParagraph"/>
              <w:rPr>
                <w:sz w:val="26"/>
              </w:rPr>
            </w:pPr>
          </w:p>
        </w:tc>
      </w:tr>
    </w:tbl>
    <w:p w:rsidR="00EA43CA" w:rsidRDefault="00EA43CA">
      <w:pPr>
        <w:pStyle w:val="a6"/>
        <w:spacing w:before="1"/>
        <w:rPr>
          <w:rFonts w:ascii="Consolas"/>
        </w:rPr>
      </w:pPr>
    </w:p>
    <w:p w:rsidR="00EA43CA" w:rsidRDefault="00FC54BD">
      <w:pPr>
        <w:tabs>
          <w:tab w:val="left" w:pos="14892"/>
        </w:tabs>
        <w:ind w:left="-1" w:right="163"/>
        <w:jc w:val="center"/>
        <w:rPr>
          <w:sz w:val="28"/>
        </w:rPr>
      </w:pPr>
      <w:r>
        <w:rPr>
          <w:color w:val="1F1F1F"/>
          <w:sz w:val="28"/>
        </w:rPr>
        <w:t xml:space="preserve">Инструктаж проведен </w:t>
      </w:r>
      <w:r>
        <w:rPr>
          <w:color w:val="1F1F1F"/>
          <w:sz w:val="28"/>
          <w:u w:val="single" w:color="2F2F2F"/>
        </w:rPr>
        <w:tab/>
      </w:r>
    </w:p>
    <w:p w:rsidR="00EA43CA" w:rsidRPr="00FC54BD" w:rsidRDefault="00FC54BD">
      <w:pPr>
        <w:spacing w:before="42"/>
        <w:ind w:left="5880"/>
        <w:rPr>
          <w:i/>
          <w:lang w:val="ru-RU"/>
        </w:rPr>
      </w:pPr>
      <w:r w:rsidRPr="00FC54BD">
        <w:rPr>
          <w:i/>
          <w:color w:val="1F1F1F"/>
          <w:lang w:val="ru-RU"/>
        </w:rPr>
        <w:t>(Ф.И.О.</w:t>
      </w:r>
      <w:r w:rsidRPr="00FC54BD">
        <w:rPr>
          <w:i/>
          <w:color w:val="1F1F1F"/>
          <w:spacing w:val="2"/>
          <w:lang w:val="ru-RU"/>
        </w:rPr>
        <w:t xml:space="preserve"> </w:t>
      </w:r>
      <w:r w:rsidRPr="00FC54BD">
        <w:rPr>
          <w:i/>
          <w:color w:val="1F1F1F"/>
          <w:lang w:val="ru-RU"/>
        </w:rPr>
        <w:t>полностью,</w:t>
      </w:r>
      <w:r w:rsidRPr="00FC54BD">
        <w:rPr>
          <w:i/>
          <w:color w:val="1F1F1F"/>
          <w:spacing w:val="-4"/>
          <w:lang w:val="ru-RU"/>
        </w:rPr>
        <w:t xml:space="preserve"> </w:t>
      </w:r>
      <w:r w:rsidRPr="00FC54BD">
        <w:rPr>
          <w:i/>
          <w:color w:val="1F1F1F"/>
          <w:lang w:val="ru-RU"/>
        </w:rPr>
        <w:t>должность</w:t>
      </w:r>
      <w:r w:rsidRPr="00FC54BD">
        <w:rPr>
          <w:i/>
          <w:color w:val="1F1F1F"/>
          <w:spacing w:val="3"/>
          <w:lang w:val="ru-RU"/>
        </w:rPr>
        <w:t xml:space="preserve"> </w:t>
      </w:r>
      <w:r w:rsidRPr="00FC54BD">
        <w:rPr>
          <w:i/>
          <w:color w:val="1F1F1F"/>
          <w:lang w:val="ru-RU"/>
        </w:rPr>
        <w:t>лица,</w:t>
      </w:r>
      <w:r w:rsidRPr="00FC54BD">
        <w:rPr>
          <w:i/>
          <w:color w:val="1F1F1F"/>
          <w:spacing w:val="-5"/>
          <w:lang w:val="ru-RU"/>
        </w:rPr>
        <w:t xml:space="preserve"> </w:t>
      </w:r>
      <w:r w:rsidRPr="00FC54BD">
        <w:rPr>
          <w:i/>
          <w:color w:val="1F1F1F"/>
          <w:lang w:val="ru-RU"/>
        </w:rPr>
        <w:t xml:space="preserve">проводившего </w:t>
      </w:r>
      <w:r w:rsidRPr="00FC54BD">
        <w:rPr>
          <w:i/>
          <w:color w:val="1F1F1F"/>
          <w:spacing w:val="-2"/>
          <w:lang w:val="ru-RU"/>
        </w:rPr>
        <w:t>инструктаж)</w:t>
      </w:r>
    </w:p>
    <w:p w:rsidR="00EA43CA" w:rsidRDefault="00EA43CA">
      <w:pPr>
        <w:pStyle w:val="a6"/>
        <w:spacing w:before="94"/>
        <w:rPr>
          <w:i/>
          <w:sz w:val="28"/>
        </w:rPr>
      </w:pPr>
    </w:p>
    <w:p w:rsidR="00EA43CA" w:rsidRPr="00FC54BD" w:rsidRDefault="00FC54BD">
      <w:pPr>
        <w:tabs>
          <w:tab w:val="left" w:pos="12821"/>
        </w:tabs>
        <w:ind w:left="746"/>
        <w:rPr>
          <w:sz w:val="28"/>
          <w:lang w:val="ru-RU"/>
        </w:rPr>
      </w:pPr>
      <w:r w:rsidRPr="00FC54BD">
        <w:rPr>
          <w:color w:val="1F1F1F"/>
          <w:sz w:val="28"/>
          <w:lang w:val="ru-RU"/>
        </w:rPr>
        <w:t>Подпись лица, проводившего</w:t>
      </w:r>
      <w:r w:rsidRPr="00FC54BD">
        <w:rPr>
          <w:color w:val="1F1F1F"/>
          <w:spacing w:val="40"/>
          <w:sz w:val="28"/>
          <w:lang w:val="ru-RU"/>
        </w:rPr>
        <w:t xml:space="preserve"> </w:t>
      </w:r>
      <w:r w:rsidRPr="00FC54BD">
        <w:rPr>
          <w:color w:val="1F1F1F"/>
          <w:sz w:val="28"/>
          <w:lang w:val="ru-RU"/>
        </w:rPr>
        <w:t>инструктаж</w:t>
      </w:r>
      <w:r w:rsidRPr="00FC54BD">
        <w:rPr>
          <w:color w:val="1F1F1F"/>
          <w:spacing w:val="37"/>
          <w:sz w:val="28"/>
          <w:lang w:val="ru-RU"/>
        </w:rPr>
        <w:t xml:space="preserve"> </w:t>
      </w:r>
      <w:r w:rsidRPr="00FC54BD">
        <w:rPr>
          <w:color w:val="1F1F1F"/>
          <w:sz w:val="28"/>
          <w:u w:val="single" w:color="2F2F2F"/>
          <w:lang w:val="ru-RU"/>
        </w:rPr>
        <w:tab/>
      </w:r>
    </w:p>
    <w:p w:rsidR="00EA43CA" w:rsidRDefault="00EA43CA">
      <w:pPr>
        <w:pStyle w:val="a6"/>
        <w:spacing w:before="75"/>
      </w:pPr>
    </w:p>
    <w:p w:rsidR="00EA43CA" w:rsidRDefault="00FC54BD">
      <w:pPr>
        <w:pStyle w:val="a6"/>
        <w:tabs>
          <w:tab w:val="left" w:pos="15704"/>
        </w:tabs>
        <w:ind w:left="751"/>
      </w:pPr>
      <w:r>
        <w:rPr>
          <w:color w:val="1F1F1F"/>
          <w:spacing w:val="-6"/>
        </w:rPr>
        <w:t xml:space="preserve">Наставник </w:t>
      </w:r>
      <w:r>
        <w:rPr>
          <w:color w:val="1F1F1F"/>
        </w:rPr>
        <w:t xml:space="preserve">отряда </w:t>
      </w:r>
      <w:r>
        <w:rPr>
          <w:color w:val="1F1F1F"/>
          <w:u w:val="single" w:color="343434"/>
        </w:rPr>
        <w:tab/>
      </w:r>
    </w:p>
    <w:p w:rsidR="00EA43CA" w:rsidRPr="00FC54BD" w:rsidRDefault="00FC54BD">
      <w:pPr>
        <w:spacing w:before="39"/>
        <w:ind w:left="7704"/>
        <w:rPr>
          <w:i/>
          <w:lang w:val="ru-RU"/>
        </w:rPr>
      </w:pPr>
      <w:r w:rsidRPr="00FC54BD">
        <w:rPr>
          <w:i/>
          <w:color w:val="1F1F1F"/>
          <w:lang w:val="ru-RU"/>
        </w:rPr>
        <w:t>(Ф.И.О.</w:t>
      </w:r>
      <w:r w:rsidRPr="00FC54BD">
        <w:rPr>
          <w:i/>
          <w:color w:val="1F1F1F"/>
          <w:spacing w:val="-6"/>
          <w:lang w:val="ru-RU"/>
        </w:rPr>
        <w:t xml:space="preserve"> </w:t>
      </w:r>
      <w:r w:rsidRPr="00FC54BD">
        <w:rPr>
          <w:i/>
          <w:color w:val="1F1F1F"/>
          <w:lang w:val="ru-RU"/>
        </w:rPr>
        <w:t>полностью,</w:t>
      </w:r>
      <w:r w:rsidRPr="00FC54BD">
        <w:rPr>
          <w:i/>
          <w:color w:val="1F1F1F"/>
          <w:spacing w:val="9"/>
          <w:lang w:val="ru-RU"/>
        </w:rPr>
        <w:t xml:space="preserve"> </w:t>
      </w:r>
      <w:r w:rsidRPr="00FC54BD">
        <w:rPr>
          <w:i/>
          <w:color w:val="1F1F1F"/>
          <w:spacing w:val="-2"/>
          <w:lang w:val="ru-RU"/>
        </w:rPr>
        <w:t>Ьолжность)</w:t>
      </w:r>
    </w:p>
    <w:p w:rsidR="00EA43CA" w:rsidRDefault="00FC54BD">
      <w:pPr>
        <w:pStyle w:val="a6"/>
        <w:tabs>
          <w:tab w:val="left" w:pos="2498"/>
          <w:tab w:val="left" w:pos="3152"/>
          <w:tab w:val="left" w:pos="4381"/>
          <w:tab w:val="left" w:pos="6060"/>
          <w:tab w:val="left" w:pos="7107"/>
          <w:tab w:val="left" w:pos="11111"/>
        </w:tabs>
        <w:spacing w:before="33" w:line="266" w:lineRule="auto"/>
        <w:ind w:left="749" w:right="939"/>
      </w:pPr>
      <w:r>
        <w:rPr>
          <w:color w:val="1F1F1F"/>
        </w:rPr>
        <w:t>приказом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№</w:t>
      </w:r>
      <w:r>
        <w:rPr>
          <w:color w:val="1F1F1F"/>
        </w:rPr>
        <w:tab/>
      </w:r>
      <w:r>
        <w:rPr>
          <w:color w:val="1F1F1F"/>
          <w:u w:val="single" w:color="343434"/>
        </w:rPr>
        <w:tab/>
      </w:r>
      <w:r>
        <w:rPr>
          <w:color w:val="1F1F1F"/>
        </w:rPr>
        <w:t xml:space="preserve"> от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«</w:t>
      </w:r>
      <w:r>
        <w:rPr>
          <w:color w:val="1F1F1F"/>
          <w:u w:val="single" w:color="343434"/>
        </w:rPr>
        <w:tab/>
      </w:r>
      <w:r>
        <w:rPr>
          <w:color w:val="1F1F1F"/>
        </w:rPr>
        <w:t>»</w:t>
      </w:r>
      <w:r>
        <w:rPr>
          <w:color w:val="1F1F1F"/>
          <w:spacing w:val="98"/>
        </w:rPr>
        <w:t xml:space="preserve"> </w:t>
      </w:r>
      <w:r>
        <w:rPr>
          <w:color w:val="1F1F1F"/>
          <w:u w:val="single" w:color="343434"/>
        </w:rPr>
        <w:tab/>
      </w:r>
      <w:r>
        <w:rPr>
          <w:color w:val="1F1F1F"/>
        </w:rPr>
        <w:t xml:space="preserve"> 202</w:t>
      </w:r>
      <w:r>
        <w:rPr>
          <w:color w:val="1F1F1F"/>
          <w:spacing w:val="106"/>
        </w:rPr>
        <w:t xml:space="preserve"> </w:t>
      </w:r>
      <w:r>
        <w:rPr>
          <w:color w:val="1F1F1F"/>
          <w:u w:val="single" w:color="343434"/>
        </w:rPr>
        <w:tab/>
      </w:r>
      <w:r>
        <w:rPr>
          <w:color w:val="1F1F1F"/>
        </w:rPr>
        <w:t xml:space="preserve"> года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назначен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ответственным</w:t>
      </w:r>
      <w:r>
        <w:rPr>
          <w:color w:val="1F1F1F"/>
        </w:rPr>
        <w:tab/>
        <w:t>за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жизнь,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здоровье</w:t>
      </w:r>
      <w:r>
        <w:rPr>
          <w:color w:val="1F1F1F"/>
          <w:spacing w:val="6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безопасность </w:t>
      </w:r>
      <w:r>
        <w:rPr>
          <w:color w:val="1F1F1F"/>
          <w:spacing w:val="-2"/>
        </w:rPr>
        <w:t>вышеперечисленных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</w:rPr>
        <w:t>участников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отряда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в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</w:rPr>
        <w:t>пути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следования и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</w:rPr>
        <w:t>во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время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проведения этапа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Игры.</w:t>
      </w: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spacing w:before="47" w:after="1"/>
        <w:rPr>
          <w:sz w:val="20"/>
        </w:rPr>
      </w:pPr>
    </w:p>
    <w:p w:rsidR="00EA43CA" w:rsidRDefault="00FC54BD">
      <w:pPr>
        <w:tabs>
          <w:tab w:val="left" w:pos="5767"/>
          <w:tab w:val="left" w:pos="7467"/>
        </w:tabs>
        <w:spacing w:line="20" w:lineRule="exact"/>
        <w:ind w:left="646"/>
        <w:rPr>
          <w:position w:val="1"/>
          <w:sz w:val="2"/>
        </w:rPr>
      </w:pP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088005" cy="9525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005" cy="9525"/>
                          <a:chOff x="0" y="0"/>
                          <a:chExt cx="3088005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4572"/>
                            <a:ext cx="308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>
                                <a:moveTo>
                                  <a:pt x="0" y="0"/>
                                </a:moveTo>
                                <a:lnTo>
                                  <a:pt x="3087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BC6FA" id="Group 81" o:spid="_x0000_s1026" style="width:243.15pt;height:.75pt;mso-position-horizontal-relative:char;mso-position-vertical-relative:line" coordsize="308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">
                <v:shape id="Graphic 82" o:spid="_x0000_s1027" style="position:absolute;top:45;width:30880;height:13;visibility:visible;mso-wrap-style:square;v-text-anchor:top" coordsize="308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" path="m,l3087624,e" filled="f" strokecolor="#383838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908685" cy="9525"/>
                <wp:effectExtent l="0" t="0" r="0" b="0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9525"/>
                          <a:chOff x="0" y="0"/>
                          <a:chExt cx="908685" cy="95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4572"/>
                            <a:ext cx="90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B52A1" id="Group 83" o:spid="_x0000_s1026" style="width:71.55pt;height:.75pt;mso-position-horizontal-relative:char;mso-position-vertical-relative:line" coordsize="90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">
                <v:shape id="Graphic 84" o:spid="_x0000_s1027" style="position:absolute;top:45;width:9086;height:13;visibility:visible;mso-wrap-style:square;v-text-anchor:top" coordsize="908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" path="m,l908304,e" filled="f" strokecolor="#383838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93900" cy="9525"/>
                <wp:effectExtent l="0" t="0" r="0" b="0"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9525"/>
                          <a:chOff x="0" y="0"/>
                          <a:chExt cx="1993900" cy="9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4572"/>
                            <a:ext cx="199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>
                                <a:moveTo>
                                  <a:pt x="0" y="0"/>
                                </a:moveTo>
                                <a:lnTo>
                                  <a:pt x="1993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AF524" id="Group 85" o:spid="_x0000_s1026" style="width:157pt;height:.75pt;mso-position-horizontal-relative:char;mso-position-vertical-relative:line" coordsize="199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">
                <v:shape id="Graphic 86" o:spid="_x0000_s1027" style="position:absolute;top:45;width:19939;height:13;visibility:visible;mso-wrap-style:square;v-text-anchor:top" coordsize="199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" path="m,l1993392,e" filled="f" strokecolor="#3f3f3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position w:val="1"/>
          <w:sz w:val="2"/>
        </w:rPr>
        <w:sectPr w:rsidR="00EA43CA">
          <w:headerReference w:type="default" r:id="rId35"/>
          <w:pgSz w:w="16840" w:h="11910" w:orient="landscape"/>
          <w:pgMar w:top="600" w:right="141" w:bottom="280" w:left="141" w:header="0" w:footer="0" w:gutter="0"/>
          <w:cols w:space="720"/>
        </w:sectPr>
      </w:pPr>
    </w:p>
    <w:p w:rsidR="00EA43CA" w:rsidRPr="00FC54BD" w:rsidRDefault="00FC54BD">
      <w:pPr>
        <w:tabs>
          <w:tab w:val="left" w:pos="5986"/>
        </w:tabs>
        <w:spacing w:before="3"/>
        <w:ind w:left="898"/>
        <w:jc w:val="center"/>
        <w:rPr>
          <w:i/>
          <w:lang w:val="ru-RU"/>
        </w:rPr>
      </w:pPr>
      <w:r w:rsidRPr="00FC54BD">
        <w:rPr>
          <w:i/>
          <w:color w:val="1F1F1F"/>
          <w:spacing w:val="-2"/>
          <w:lang w:val="ru-RU"/>
        </w:rPr>
        <w:t>(Должность</w:t>
      </w:r>
      <w:r w:rsidRPr="00FC54BD">
        <w:rPr>
          <w:i/>
          <w:color w:val="1F1F1F"/>
          <w:lang w:val="ru-RU"/>
        </w:rPr>
        <w:t xml:space="preserve"> </w:t>
      </w:r>
      <w:r w:rsidRPr="00FC54BD">
        <w:rPr>
          <w:i/>
          <w:color w:val="1F1F1F"/>
          <w:spacing w:val="-2"/>
          <w:lang w:val="ru-RU"/>
        </w:rPr>
        <w:t>руководителя</w:t>
      </w:r>
      <w:r w:rsidRPr="00FC54BD">
        <w:rPr>
          <w:i/>
          <w:color w:val="1F1F1F"/>
          <w:spacing w:val="6"/>
          <w:lang w:val="ru-RU"/>
        </w:rPr>
        <w:t xml:space="preserve"> </w:t>
      </w:r>
      <w:r w:rsidRPr="00FC54BD">
        <w:rPr>
          <w:i/>
          <w:color w:val="1F1F1F"/>
          <w:spacing w:val="-2"/>
          <w:lang w:val="ru-RU"/>
        </w:rPr>
        <w:t>направляющей</w:t>
      </w:r>
      <w:r w:rsidRPr="00FC54BD">
        <w:rPr>
          <w:i/>
          <w:color w:val="1F1F1F"/>
          <w:lang w:val="ru-RU"/>
        </w:rPr>
        <w:tab/>
      </w:r>
      <w:r w:rsidRPr="00FC54BD">
        <w:rPr>
          <w:i/>
          <w:color w:val="1F1F1F"/>
          <w:spacing w:val="-5"/>
          <w:lang w:val="ru-RU"/>
        </w:rPr>
        <w:t>(подпись)</w:t>
      </w:r>
    </w:p>
    <w:p w:rsidR="00EA43CA" w:rsidRPr="00FC54BD" w:rsidRDefault="00FC54BD">
      <w:pPr>
        <w:spacing w:before="45" w:line="192" w:lineRule="exact"/>
        <w:ind w:left="898" w:right="1746"/>
        <w:jc w:val="center"/>
        <w:rPr>
          <w:i/>
          <w:lang w:val="ru-RU"/>
        </w:rPr>
      </w:pPr>
      <w:r w:rsidRPr="00FC54BD">
        <w:rPr>
          <w:i/>
          <w:color w:val="1F1F1F"/>
          <w:spacing w:val="-2"/>
          <w:lang w:val="ru-RU"/>
        </w:rPr>
        <w:t>организации)</w:t>
      </w:r>
    </w:p>
    <w:p w:rsidR="00EA43CA" w:rsidRPr="00FC54BD" w:rsidRDefault="00FC54BD">
      <w:pPr>
        <w:spacing w:before="8"/>
        <w:ind w:left="815"/>
        <w:rPr>
          <w:rFonts w:ascii="Cambria" w:hAnsi="Cambria"/>
          <w:i/>
          <w:sz w:val="23"/>
          <w:lang w:val="ru-RU"/>
        </w:rPr>
      </w:pPr>
      <w:r w:rsidRPr="00FC54BD">
        <w:rPr>
          <w:lang w:val="ru-RU"/>
        </w:rPr>
        <w:br w:type="column"/>
      </w:r>
      <w:r w:rsidRPr="00FC54BD">
        <w:rPr>
          <w:rFonts w:ascii="Cambria" w:hAnsi="Cambria"/>
          <w:i/>
          <w:color w:val="1F1F1F"/>
          <w:spacing w:val="-2"/>
          <w:sz w:val="23"/>
          <w:lang w:val="ru-RU"/>
        </w:rPr>
        <w:t>(расшифровка</w:t>
      </w:r>
      <w:r w:rsidRPr="00FC54BD">
        <w:rPr>
          <w:rFonts w:ascii="Cambria" w:hAnsi="Cambria"/>
          <w:i/>
          <w:color w:val="1F1F1F"/>
          <w:spacing w:val="9"/>
          <w:sz w:val="23"/>
          <w:lang w:val="ru-RU"/>
        </w:rPr>
        <w:t xml:space="preserve"> </w:t>
      </w:r>
      <w:r w:rsidRPr="00FC54BD">
        <w:rPr>
          <w:rFonts w:ascii="Cambria" w:hAnsi="Cambria"/>
          <w:i/>
          <w:color w:val="1F1F1F"/>
          <w:spacing w:val="-2"/>
          <w:sz w:val="23"/>
          <w:lang w:val="ru-RU"/>
        </w:rPr>
        <w:t>подписи)</w:t>
      </w:r>
    </w:p>
    <w:p w:rsidR="00EA43CA" w:rsidRPr="00FC54BD" w:rsidRDefault="00EA43CA">
      <w:pPr>
        <w:rPr>
          <w:rFonts w:ascii="Cambria" w:hAnsi="Cambria"/>
          <w:i/>
          <w:sz w:val="23"/>
          <w:lang w:val="ru-RU"/>
        </w:rPr>
        <w:sectPr w:rsidR="00EA43CA" w:rsidRPr="00FC54BD">
          <w:type w:val="continuous"/>
          <w:pgSz w:w="16840" w:h="11910" w:orient="landscape"/>
          <w:pgMar w:top="1100" w:right="141" w:bottom="280" w:left="141" w:header="0" w:footer="0" w:gutter="0"/>
          <w:cols w:num="2" w:space="720" w:equalWidth="0">
            <w:col w:w="6944" w:space="40"/>
            <w:col w:w="9574"/>
          </w:cols>
        </w:sectPr>
      </w:pPr>
    </w:p>
    <w:p w:rsidR="00EA43CA" w:rsidRPr="00FC54BD" w:rsidRDefault="00FC54BD">
      <w:pPr>
        <w:spacing w:line="488" w:lineRule="exact"/>
        <w:ind w:left="746"/>
        <w:rPr>
          <w:sz w:val="44"/>
          <w:lang w:val="ru-RU"/>
        </w:rPr>
      </w:pPr>
      <w:r w:rsidRPr="00FC54BD">
        <w:rPr>
          <w:color w:val="1F1F1F"/>
          <w:spacing w:val="-4"/>
          <w:w w:val="90"/>
          <w:sz w:val="44"/>
          <w:lang w:val="ru-RU"/>
        </w:rPr>
        <w:t>м.п.</w:t>
      </w:r>
    </w:p>
    <w:p w:rsidR="00EA43CA" w:rsidRPr="00FC54BD" w:rsidRDefault="00EA43CA">
      <w:pPr>
        <w:spacing w:line="488" w:lineRule="exact"/>
        <w:rPr>
          <w:sz w:val="44"/>
          <w:lang w:val="ru-RU"/>
        </w:rPr>
        <w:sectPr w:rsidR="00EA43CA" w:rsidRPr="00FC54BD">
          <w:type w:val="continuous"/>
          <w:pgSz w:w="16840" w:h="11910" w:orient="landscape"/>
          <w:pgMar w:top="1100" w:right="141" w:bottom="280" w:left="141" w:header="0" w:footer="0" w:gutter="0"/>
          <w:cols w:space="720"/>
        </w:sectPr>
      </w:pPr>
    </w:p>
    <w:p w:rsidR="00EA43CA" w:rsidRDefault="00FC54BD">
      <w:pPr>
        <w:pStyle w:val="a6"/>
        <w:spacing w:before="63" w:line="261" w:lineRule="auto"/>
        <w:ind w:left="6552" w:right="205" w:firstLine="1518"/>
        <w:jc w:val="right"/>
      </w:pPr>
      <w:r>
        <w:rPr>
          <w:color w:val="1A1A1A"/>
          <w:spacing w:val="-8"/>
        </w:rPr>
        <w:t>Приложение №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-8"/>
        </w:rPr>
        <w:t xml:space="preserve">6 </w:t>
      </w:r>
      <w:r>
        <w:rPr>
          <w:color w:val="1A1A1A"/>
          <w:spacing w:val="-4"/>
        </w:rPr>
        <w:t>к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4"/>
        </w:rPr>
        <w:t>Положению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4"/>
        </w:rPr>
        <w:t>об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организации</w:t>
      </w:r>
    </w:p>
    <w:p w:rsidR="00EA43CA" w:rsidRDefault="00FC54BD">
      <w:pPr>
        <w:pStyle w:val="a6"/>
        <w:spacing w:before="8" w:line="266" w:lineRule="auto"/>
        <w:ind w:left="5808" w:right="212" w:hanging="178"/>
        <w:jc w:val="right"/>
      </w:pPr>
      <w:r>
        <w:rPr>
          <w:color w:val="1A1A1A"/>
          <w:spacing w:val="-6"/>
        </w:rPr>
        <w:t>и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6"/>
        </w:rPr>
        <w:t>проведении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6"/>
        </w:rPr>
        <w:t>Всероссийской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6"/>
        </w:rPr>
        <w:t>военно-патриотической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6"/>
        </w:rPr>
        <w:t>игры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6"/>
        </w:rPr>
        <w:t>«Зарница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6"/>
        </w:rPr>
        <w:t>2.0»</w:t>
      </w:r>
    </w:p>
    <w:p w:rsidR="00EA43CA" w:rsidRDefault="00EA43CA">
      <w:pPr>
        <w:pStyle w:val="a6"/>
      </w:pPr>
    </w:p>
    <w:p w:rsidR="00EA43CA" w:rsidRDefault="00EA43CA">
      <w:pPr>
        <w:pStyle w:val="a6"/>
        <w:spacing w:before="71"/>
      </w:pPr>
    </w:p>
    <w:p w:rsidR="00EA43CA" w:rsidRDefault="00FC54BD">
      <w:pPr>
        <w:pStyle w:val="a6"/>
        <w:ind w:right="1"/>
        <w:jc w:val="center"/>
      </w:pPr>
      <w:r>
        <w:rPr>
          <w:color w:val="1A1A1A"/>
          <w:spacing w:val="-6"/>
        </w:rPr>
        <w:t>Информированное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6"/>
        </w:rPr>
        <w:t>добровольное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6"/>
        </w:rPr>
        <w:t>согласие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6"/>
        </w:rPr>
        <w:t>на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6"/>
        </w:rPr>
        <w:t>медицинское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6"/>
        </w:rPr>
        <w:t>вмешательство‘)</w:t>
      </w:r>
    </w:p>
    <w:p w:rsidR="00EA43CA" w:rsidRDefault="00EA43CA">
      <w:pPr>
        <w:pStyle w:val="a6"/>
        <w:rPr>
          <w:sz w:val="20"/>
        </w:rPr>
      </w:pPr>
    </w:p>
    <w:p w:rsidR="00EA43CA" w:rsidRDefault="00FC54BD">
      <w:pPr>
        <w:pStyle w:val="a6"/>
        <w:spacing w:before="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164465</wp:posOffset>
                </wp:positionV>
                <wp:extent cx="5840095" cy="177165"/>
                <wp:effectExtent l="0" t="0" r="8255" b="13335"/>
                <wp:wrapTopAndBottom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177165"/>
                          <a:chOff x="0" y="0"/>
                          <a:chExt cx="5840095" cy="17716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19456" y="150876"/>
                            <a:ext cx="562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>
                                <a:moveTo>
                                  <a:pt x="0" y="0"/>
                                </a:moveTo>
                                <a:lnTo>
                                  <a:pt x="56205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871" cy="176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98CD55" id="Group 87" o:spid="_x0000_s1026" style="position:absolute;margin-left:81.1pt;margin-top:12.95pt;width:459.85pt;height:13.95pt;z-index:-251643904;mso-wrap-distance-left:0;mso-wrap-distance-right:0;mso-position-horizontal-relative:page" coordsize="58400,1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">
                <v:shape id="Graphic 88" o:spid="_x0000_s1027" style="position:absolute;left:2194;top:1508;width:56210;height:13;visibility:visible;mso-wrap-style:square;v-text-anchor:top" coordsize="562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" path="m,l5620512,e" filled="f" strokecolor="#282828" strokeweight=".72pt">
                  <v:path arrowok="t"/>
                </v:shape>
                <v:shape id="Image 89" o:spid="_x0000_s1028" type="#_x0000_t75" style="position:absolute;width:58338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:rsidR="00EA43CA" w:rsidRPr="00FC54BD" w:rsidRDefault="00FC54BD">
      <w:pPr>
        <w:spacing w:before="25"/>
        <w:ind w:left="2683"/>
        <w:rPr>
          <w:i/>
          <w:lang w:val="ru-RU"/>
        </w:rPr>
      </w:pPr>
      <w:r w:rsidRPr="00FC54BD">
        <w:rPr>
          <w:i/>
          <w:color w:val="1A1A1A"/>
          <w:lang w:val="ru-RU"/>
        </w:rPr>
        <w:t>(Ф.И.О.</w:t>
      </w:r>
      <w:r w:rsidRPr="00FC54BD">
        <w:rPr>
          <w:i/>
          <w:color w:val="1A1A1A"/>
          <w:spacing w:val="-1"/>
          <w:lang w:val="ru-RU"/>
        </w:rPr>
        <w:t xml:space="preserve"> </w:t>
      </w:r>
      <w:r w:rsidRPr="00FC54BD">
        <w:rPr>
          <w:i/>
          <w:color w:val="1A1A1A"/>
          <w:lang w:val="ru-RU"/>
        </w:rPr>
        <w:t>полностью</w:t>
      </w:r>
      <w:r w:rsidRPr="00FC54BD">
        <w:rPr>
          <w:i/>
          <w:color w:val="1A1A1A"/>
          <w:spacing w:val="5"/>
          <w:lang w:val="ru-RU"/>
        </w:rPr>
        <w:t xml:space="preserve"> </w:t>
      </w:r>
      <w:r w:rsidRPr="00FC54BD">
        <w:rPr>
          <w:i/>
          <w:color w:val="1A1A1A"/>
          <w:lang w:val="ru-RU"/>
        </w:rPr>
        <w:t>родителя</w:t>
      </w:r>
      <w:r w:rsidRPr="00FC54BD">
        <w:rPr>
          <w:i/>
          <w:color w:val="1A1A1A"/>
          <w:spacing w:val="-3"/>
          <w:lang w:val="ru-RU"/>
        </w:rPr>
        <w:t xml:space="preserve"> </w:t>
      </w:r>
      <w:r w:rsidRPr="00FC54BD">
        <w:rPr>
          <w:i/>
          <w:color w:val="1A1A1A"/>
          <w:lang w:val="ru-RU"/>
        </w:rPr>
        <w:t>/</w:t>
      </w:r>
      <w:r w:rsidRPr="00FC54BD">
        <w:rPr>
          <w:i/>
          <w:color w:val="1A1A1A"/>
          <w:spacing w:val="-9"/>
          <w:lang w:val="ru-RU"/>
        </w:rPr>
        <w:t xml:space="preserve"> </w:t>
      </w:r>
      <w:r w:rsidRPr="00FC54BD">
        <w:rPr>
          <w:i/>
          <w:color w:val="1A1A1A"/>
          <w:lang w:val="ru-RU"/>
        </w:rPr>
        <w:t>законного</w:t>
      </w:r>
      <w:r w:rsidRPr="00FC54BD">
        <w:rPr>
          <w:i/>
          <w:color w:val="1A1A1A"/>
          <w:spacing w:val="-3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представителя)</w:t>
      </w:r>
    </w:p>
    <w:p w:rsidR="00EA43CA" w:rsidRPr="00FC54BD" w:rsidRDefault="00FC54BD">
      <w:pPr>
        <w:tabs>
          <w:tab w:val="left" w:pos="775"/>
          <w:tab w:val="left" w:pos="4212"/>
        </w:tabs>
        <w:spacing w:before="47"/>
        <w:ind w:left="209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« </w:t>
      </w:r>
      <w:r w:rsidRPr="00FC54BD">
        <w:rPr>
          <w:color w:val="1A1A1A"/>
          <w:sz w:val="28"/>
          <w:u w:val="single" w:color="181818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» </w:t>
      </w:r>
      <w:r w:rsidRPr="00FC54BD">
        <w:rPr>
          <w:color w:val="1A1A1A"/>
          <w:sz w:val="28"/>
          <w:u w:val="single" w:color="181818"/>
          <w:lang w:val="ru-RU"/>
        </w:rPr>
        <w:tab/>
      </w:r>
      <w:r w:rsidRPr="00FC54BD">
        <w:rPr>
          <w:color w:val="1A1A1A"/>
          <w:sz w:val="28"/>
          <w:lang w:val="ru-RU"/>
        </w:rPr>
        <w:t>года</w:t>
      </w:r>
      <w:r w:rsidRPr="00FC54BD">
        <w:rPr>
          <w:color w:val="1A1A1A"/>
          <w:spacing w:val="-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рождения,</w:t>
      </w:r>
      <w:r w:rsidRPr="00FC54BD">
        <w:rPr>
          <w:color w:val="1A1A1A"/>
          <w:spacing w:val="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зарегистрированный</w:t>
      </w:r>
      <w:r w:rsidRPr="00FC54BD">
        <w:rPr>
          <w:color w:val="1A1A1A"/>
          <w:spacing w:val="-1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</w:t>
      </w:r>
      <w:r w:rsidRPr="00FC54BD">
        <w:rPr>
          <w:color w:val="1A1A1A"/>
          <w:spacing w:val="-1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адресу:</w:t>
      </w:r>
    </w:p>
    <w:p w:rsidR="00EA43CA" w:rsidRPr="00FC54BD" w:rsidRDefault="00FC54BD">
      <w:pPr>
        <w:spacing w:before="46" w:line="276" w:lineRule="auto"/>
        <w:ind w:left="1649" w:right="4317" w:hanging="1150"/>
        <w:rPr>
          <w:i/>
          <w:lang w:val="ru-RU"/>
        </w:rPr>
      </w:pPr>
      <w:r w:rsidRPr="00FC54BD">
        <w:rPr>
          <w:i/>
          <w:color w:val="1A1A1A"/>
          <w:lang w:val="ru-RU"/>
        </w:rPr>
        <w:t>(дата</w:t>
      </w:r>
      <w:r w:rsidRPr="00FC54BD">
        <w:rPr>
          <w:i/>
          <w:color w:val="1A1A1A"/>
          <w:spacing w:val="-15"/>
          <w:lang w:val="ru-RU"/>
        </w:rPr>
        <w:t xml:space="preserve"> </w:t>
      </w:r>
      <w:r w:rsidRPr="00FC54BD">
        <w:rPr>
          <w:i/>
          <w:color w:val="1A1A1A"/>
          <w:lang w:val="ru-RU"/>
        </w:rPr>
        <w:t>рождения</w:t>
      </w:r>
      <w:r w:rsidRPr="00FC54BD">
        <w:rPr>
          <w:i/>
          <w:color w:val="1A1A1A"/>
          <w:spacing w:val="-5"/>
          <w:lang w:val="ru-RU"/>
        </w:rPr>
        <w:t xml:space="preserve"> </w:t>
      </w:r>
      <w:r w:rsidRPr="00FC54BD">
        <w:rPr>
          <w:i/>
          <w:color w:val="1A1A1A"/>
          <w:lang w:val="ru-RU"/>
        </w:rPr>
        <w:t>родителя</w:t>
      </w:r>
      <w:r w:rsidRPr="00FC54BD">
        <w:rPr>
          <w:i/>
          <w:color w:val="1A1A1A"/>
          <w:spacing w:val="-9"/>
          <w:lang w:val="ru-RU"/>
        </w:rPr>
        <w:t xml:space="preserve"> </w:t>
      </w:r>
      <w:r w:rsidRPr="00FC54BD">
        <w:rPr>
          <w:i/>
          <w:color w:val="1A1A1A"/>
          <w:lang w:val="ru-RU"/>
        </w:rPr>
        <w:t>/</w:t>
      </w:r>
      <w:r w:rsidRPr="00FC54BD">
        <w:rPr>
          <w:i/>
          <w:color w:val="1A1A1A"/>
          <w:spacing w:val="-14"/>
          <w:lang w:val="ru-RU"/>
        </w:rPr>
        <w:t xml:space="preserve"> </w:t>
      </w:r>
      <w:r w:rsidRPr="00FC54BD">
        <w:rPr>
          <w:i/>
          <w:color w:val="1A1A1A"/>
          <w:lang w:val="ru-RU"/>
        </w:rPr>
        <w:t xml:space="preserve">законного </w:t>
      </w:r>
      <w:r w:rsidRPr="00FC54BD">
        <w:rPr>
          <w:i/>
          <w:color w:val="1A1A1A"/>
          <w:spacing w:val="-2"/>
          <w:lang w:val="ru-RU"/>
        </w:rPr>
        <w:t>представителя)</w:t>
      </w:r>
    </w:p>
    <w:p w:rsidR="00EA43CA" w:rsidRDefault="00FC54BD">
      <w:pPr>
        <w:pStyle w:val="a6"/>
        <w:spacing w:before="44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189230</wp:posOffset>
                </wp:positionV>
                <wp:extent cx="6266815" cy="1270"/>
                <wp:effectExtent l="0" t="0" r="0" b="0"/>
                <wp:wrapTopAndBottom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>
                              <a:moveTo>
                                <a:pt x="0" y="0"/>
                              </a:moveTo>
                              <a:lnTo>
                                <a:pt x="6266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B28E5" id="Graphic 90" o:spid="_x0000_s1026" style="position:absolute;margin-left:46.75pt;margin-top:14.9pt;width:493.4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" path="m,l6266688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68"/>
        <w:ind w:left="10"/>
        <w:jc w:val="center"/>
        <w:rPr>
          <w:i/>
          <w:lang w:val="ru-RU"/>
        </w:rPr>
      </w:pPr>
      <w:r w:rsidRPr="00FC54BD">
        <w:rPr>
          <w:i/>
          <w:color w:val="1A1A1A"/>
          <w:lang w:val="ru-RU"/>
        </w:rPr>
        <w:t>(адрес</w:t>
      </w:r>
      <w:r w:rsidRPr="00FC54BD">
        <w:rPr>
          <w:i/>
          <w:color w:val="1A1A1A"/>
          <w:spacing w:val="-4"/>
          <w:lang w:val="ru-RU"/>
        </w:rPr>
        <w:t xml:space="preserve"> </w:t>
      </w:r>
      <w:r w:rsidRPr="00FC54BD">
        <w:rPr>
          <w:i/>
          <w:color w:val="1A1A1A"/>
          <w:lang w:val="ru-RU"/>
        </w:rPr>
        <w:t>регистрации</w:t>
      </w:r>
      <w:r w:rsidRPr="00FC54BD">
        <w:rPr>
          <w:i/>
          <w:color w:val="1A1A1A"/>
          <w:spacing w:val="6"/>
          <w:lang w:val="ru-RU"/>
        </w:rPr>
        <w:t xml:space="preserve"> </w:t>
      </w:r>
      <w:r w:rsidRPr="00FC54BD">
        <w:rPr>
          <w:i/>
          <w:color w:val="1A1A1A"/>
          <w:lang w:val="ru-RU"/>
        </w:rPr>
        <w:t>родителя</w:t>
      </w:r>
      <w:r w:rsidRPr="00FC54BD">
        <w:rPr>
          <w:i/>
          <w:color w:val="1A1A1A"/>
          <w:spacing w:val="1"/>
          <w:lang w:val="ru-RU"/>
        </w:rPr>
        <w:t xml:space="preserve"> </w:t>
      </w:r>
      <w:r w:rsidRPr="00FC54BD">
        <w:rPr>
          <w:i/>
          <w:color w:val="1A1A1A"/>
          <w:lang w:val="ru-RU"/>
        </w:rPr>
        <w:t>/</w:t>
      </w:r>
      <w:r w:rsidRPr="00FC54BD">
        <w:rPr>
          <w:i/>
          <w:color w:val="1A1A1A"/>
          <w:spacing w:val="-11"/>
          <w:lang w:val="ru-RU"/>
        </w:rPr>
        <w:t xml:space="preserve"> </w:t>
      </w:r>
      <w:r w:rsidRPr="00FC54BD">
        <w:rPr>
          <w:i/>
          <w:color w:val="1A1A1A"/>
          <w:lang w:val="ru-RU"/>
        </w:rPr>
        <w:t>законного</w:t>
      </w:r>
      <w:r w:rsidRPr="00FC54BD">
        <w:rPr>
          <w:i/>
          <w:color w:val="1A1A1A"/>
          <w:spacing w:val="1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представителя)</w:t>
      </w:r>
    </w:p>
    <w:p w:rsidR="00EA43CA" w:rsidRPr="00FC54BD" w:rsidRDefault="00FC54BD">
      <w:pPr>
        <w:tabs>
          <w:tab w:val="left" w:pos="9996"/>
        </w:tabs>
        <w:spacing w:before="47"/>
        <w:ind w:left="42"/>
        <w:jc w:val="center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проживающий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 xml:space="preserve">по </w:t>
      </w:r>
      <w:r w:rsidRPr="00FC54BD">
        <w:rPr>
          <w:sz w:val="28"/>
          <w:lang w:val="ru-RU"/>
        </w:rPr>
        <w:t xml:space="preserve">адресу: </w:t>
      </w:r>
      <w:r w:rsidRPr="00FC54BD">
        <w:rPr>
          <w:sz w:val="28"/>
          <w:u w:val="single" w:color="2F2F2F"/>
          <w:lang w:val="ru-RU"/>
        </w:rPr>
        <w:tab/>
      </w:r>
    </w:p>
    <w:p w:rsidR="00EA43CA" w:rsidRPr="00FC54BD" w:rsidRDefault="00FC54BD">
      <w:pPr>
        <w:spacing w:before="42"/>
        <w:ind w:left="3087" w:right="267"/>
        <w:jc w:val="center"/>
        <w:rPr>
          <w:i/>
          <w:lang w:val="ru-RU"/>
        </w:rPr>
      </w:pPr>
      <w:r w:rsidRPr="00FC54BD">
        <w:rPr>
          <w:i/>
          <w:color w:val="1A1A1A"/>
          <w:lang w:val="ru-RU"/>
        </w:rPr>
        <w:t>(указывается</w:t>
      </w:r>
      <w:r w:rsidRPr="00FC54BD">
        <w:rPr>
          <w:i/>
          <w:color w:val="1A1A1A"/>
          <w:spacing w:val="3"/>
          <w:lang w:val="ru-RU"/>
        </w:rPr>
        <w:t xml:space="preserve"> </w:t>
      </w:r>
      <w:r w:rsidRPr="00FC54BD">
        <w:rPr>
          <w:i/>
          <w:color w:val="1A1A1A"/>
          <w:lang w:val="ru-RU"/>
        </w:rPr>
        <w:t>в</w:t>
      </w:r>
      <w:r w:rsidRPr="00FC54BD">
        <w:rPr>
          <w:i/>
          <w:color w:val="1A1A1A"/>
          <w:spacing w:val="-12"/>
          <w:lang w:val="ru-RU"/>
        </w:rPr>
        <w:t xml:space="preserve"> </w:t>
      </w:r>
      <w:r w:rsidRPr="00FC54BD">
        <w:rPr>
          <w:i/>
          <w:color w:val="1A1A1A"/>
          <w:lang w:val="ru-RU"/>
        </w:rPr>
        <w:t>случае</w:t>
      </w:r>
      <w:r w:rsidRPr="00FC54BD">
        <w:rPr>
          <w:i/>
          <w:color w:val="1A1A1A"/>
          <w:spacing w:val="5"/>
          <w:lang w:val="ru-RU"/>
        </w:rPr>
        <w:t xml:space="preserve"> </w:t>
      </w:r>
      <w:r w:rsidRPr="00FC54BD">
        <w:rPr>
          <w:i/>
          <w:color w:val="1A1A1A"/>
          <w:lang w:val="ru-RU"/>
        </w:rPr>
        <w:t>проживания</w:t>
      </w:r>
      <w:r w:rsidRPr="00FC54BD">
        <w:rPr>
          <w:i/>
          <w:color w:val="1A1A1A"/>
          <w:spacing w:val="2"/>
          <w:lang w:val="ru-RU"/>
        </w:rPr>
        <w:t xml:space="preserve"> </w:t>
      </w:r>
      <w:r w:rsidRPr="00FC54BD">
        <w:rPr>
          <w:i/>
          <w:color w:val="1A1A1A"/>
          <w:lang w:val="ru-RU"/>
        </w:rPr>
        <w:t>не</w:t>
      </w:r>
      <w:r w:rsidRPr="00FC54BD">
        <w:rPr>
          <w:i/>
          <w:color w:val="1A1A1A"/>
          <w:spacing w:val="-5"/>
          <w:lang w:val="ru-RU"/>
        </w:rPr>
        <w:t xml:space="preserve"> </w:t>
      </w:r>
      <w:r w:rsidRPr="00FC54BD">
        <w:rPr>
          <w:i/>
          <w:color w:val="1A1A1A"/>
          <w:lang w:val="ru-RU"/>
        </w:rPr>
        <w:t>по</w:t>
      </w:r>
      <w:r w:rsidRPr="00FC54BD">
        <w:rPr>
          <w:i/>
          <w:color w:val="1A1A1A"/>
          <w:spacing w:val="-13"/>
          <w:lang w:val="ru-RU"/>
        </w:rPr>
        <w:t xml:space="preserve"> </w:t>
      </w:r>
      <w:r w:rsidRPr="00FC54BD">
        <w:rPr>
          <w:i/>
          <w:color w:val="1A1A1A"/>
          <w:lang w:val="ru-RU"/>
        </w:rPr>
        <w:t>месту</w:t>
      </w:r>
      <w:r w:rsidRPr="00FC54BD">
        <w:rPr>
          <w:i/>
          <w:color w:val="1A1A1A"/>
          <w:spacing w:val="-9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регистрации)</w:t>
      </w:r>
    </w:p>
    <w:p w:rsidR="00EA43CA" w:rsidRDefault="00FC54BD">
      <w:pPr>
        <w:pStyle w:val="a6"/>
        <w:tabs>
          <w:tab w:val="left" w:pos="10049"/>
        </w:tabs>
        <w:spacing w:before="32"/>
        <w:ind w:left="63"/>
        <w:jc w:val="center"/>
      </w:pPr>
      <w:r>
        <w:rPr>
          <w:color w:val="1A1A1A"/>
        </w:rPr>
        <w:t>в отношении</w:t>
      </w:r>
      <w:r>
        <w:rPr>
          <w:color w:val="1A1A1A"/>
          <w:spacing w:val="37"/>
        </w:rPr>
        <w:t xml:space="preserve"> </w:t>
      </w:r>
      <w:r>
        <w:rPr>
          <w:color w:val="1A1A1A"/>
          <w:u w:val="single" w:color="232323"/>
        </w:rPr>
        <w:tab/>
      </w:r>
    </w:p>
    <w:p w:rsidR="00EA43CA" w:rsidRPr="00FC54BD" w:rsidRDefault="00FC54BD">
      <w:pPr>
        <w:spacing w:before="45" w:line="276" w:lineRule="auto"/>
        <w:ind w:left="4099" w:hanging="1383"/>
        <w:rPr>
          <w:i/>
          <w:lang w:val="ru-RU"/>
        </w:rPr>
      </w:pPr>
      <w:r w:rsidRPr="00FC54BD">
        <w:rPr>
          <w:i/>
          <w:color w:val="1A1A1A"/>
          <w:lang w:val="ru-RU"/>
        </w:rPr>
        <w:t>(Ф.И.О. несовершеннолетнего,</w:t>
      </w:r>
      <w:r w:rsidRPr="00FC54BD">
        <w:rPr>
          <w:i/>
          <w:color w:val="1A1A1A"/>
          <w:spacing w:val="-15"/>
          <w:lang w:val="ru-RU"/>
        </w:rPr>
        <w:t xml:space="preserve"> </w:t>
      </w:r>
      <w:r w:rsidRPr="00FC54BD">
        <w:rPr>
          <w:i/>
          <w:color w:val="1A1A1A"/>
          <w:lang w:val="ru-RU"/>
        </w:rPr>
        <w:t>от</w:t>
      </w:r>
      <w:r w:rsidRPr="00FC54BD">
        <w:rPr>
          <w:i/>
          <w:color w:val="1A1A1A"/>
          <w:spacing w:val="-13"/>
          <w:lang w:val="ru-RU"/>
        </w:rPr>
        <w:t xml:space="preserve"> </w:t>
      </w:r>
      <w:r w:rsidRPr="00FC54BD">
        <w:rPr>
          <w:i/>
          <w:color w:val="1A1A1A"/>
          <w:lang w:val="ru-RU"/>
        </w:rPr>
        <w:t>имени</w:t>
      </w:r>
      <w:r w:rsidRPr="00FC54BD">
        <w:rPr>
          <w:i/>
          <w:color w:val="1A1A1A"/>
          <w:spacing w:val="-12"/>
          <w:lang w:val="ru-RU"/>
        </w:rPr>
        <w:t xml:space="preserve"> </w:t>
      </w:r>
      <w:r w:rsidRPr="00FC54BD">
        <w:rPr>
          <w:i/>
          <w:color w:val="1A1A1A"/>
          <w:lang w:val="ru-RU"/>
        </w:rPr>
        <w:t>которого</w:t>
      </w:r>
      <w:r w:rsidRPr="00FC54BD">
        <w:rPr>
          <w:i/>
          <w:color w:val="1A1A1A"/>
          <w:spacing w:val="-6"/>
          <w:lang w:val="ru-RU"/>
        </w:rPr>
        <w:t xml:space="preserve"> </w:t>
      </w:r>
      <w:r w:rsidRPr="00FC54BD">
        <w:rPr>
          <w:i/>
          <w:color w:val="1A1A1A"/>
          <w:lang w:val="ru-RU"/>
        </w:rPr>
        <w:t>выступает родитель/законный представитель)</w:t>
      </w:r>
    </w:p>
    <w:p w:rsidR="00EA43CA" w:rsidRPr="00FC54BD" w:rsidRDefault="00FC54BD">
      <w:pPr>
        <w:tabs>
          <w:tab w:val="left" w:pos="919"/>
          <w:tab w:val="left" w:pos="4356"/>
        </w:tabs>
        <w:spacing w:before="5"/>
        <w:ind w:left="214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« </w:t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» </w:t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lang w:val="ru-RU"/>
        </w:rPr>
        <w:t>года</w:t>
      </w:r>
      <w:r w:rsidRPr="00FC54BD">
        <w:rPr>
          <w:color w:val="1A1A1A"/>
          <w:spacing w:val="1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рождения,</w:t>
      </w:r>
      <w:r w:rsidRPr="00FC54BD">
        <w:rPr>
          <w:color w:val="1A1A1A"/>
          <w:spacing w:val="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зарегистрированного</w:t>
      </w:r>
      <w:r w:rsidRPr="00FC54BD">
        <w:rPr>
          <w:color w:val="1A1A1A"/>
          <w:spacing w:val="-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</w:t>
      </w:r>
      <w:r w:rsidRPr="00FC54BD">
        <w:rPr>
          <w:color w:val="1A1A1A"/>
          <w:spacing w:val="-9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адресу:</w:t>
      </w:r>
    </w:p>
    <w:p w:rsidR="00EA43CA" w:rsidRPr="00FC54BD" w:rsidRDefault="00FC54BD">
      <w:pPr>
        <w:spacing w:before="51"/>
        <w:ind w:left="289"/>
        <w:rPr>
          <w:i/>
          <w:sz w:val="23"/>
          <w:lang w:val="ru-RU"/>
        </w:rPr>
      </w:pPr>
      <w:r w:rsidRPr="00FC54BD">
        <w:rPr>
          <w:i/>
          <w:color w:val="1A1A1A"/>
          <w:w w:val="105"/>
          <w:sz w:val="23"/>
          <w:lang w:val="ru-RU"/>
        </w:rPr>
        <w:t>(дата</w:t>
      </w:r>
      <w:r w:rsidRPr="00FC54BD">
        <w:rPr>
          <w:i/>
          <w:color w:val="1A1A1A"/>
          <w:spacing w:val="-9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w w:val="105"/>
          <w:sz w:val="23"/>
          <w:lang w:val="ru-RU"/>
        </w:rPr>
        <w:t>рождения</w:t>
      </w:r>
      <w:r w:rsidRPr="00FC54BD">
        <w:rPr>
          <w:i/>
          <w:color w:val="1A1A1A"/>
          <w:spacing w:val="2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несовершеннолетнего)</w:t>
      </w:r>
    </w:p>
    <w:p w:rsidR="00EA43CA" w:rsidRDefault="00FC54BD">
      <w:pPr>
        <w:pStyle w:val="a6"/>
        <w:spacing w:before="10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225425</wp:posOffset>
                </wp:positionV>
                <wp:extent cx="6273165" cy="1270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62727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57F1" id="Graphic 91" o:spid="_x0000_s1026" style="position:absolute;margin-left:46.55pt;margin-top:17.75pt;width:493.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" path="m,l6272784,e" filled="f" strokecolor="#2b2b2b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59"/>
        <w:ind w:left="39"/>
        <w:jc w:val="center"/>
        <w:rPr>
          <w:i/>
          <w:sz w:val="23"/>
          <w:lang w:val="ru-RU"/>
        </w:rPr>
      </w:pPr>
      <w:r w:rsidRPr="00FC54BD">
        <w:rPr>
          <w:i/>
          <w:color w:val="1A1A1A"/>
          <w:w w:val="105"/>
          <w:sz w:val="23"/>
          <w:lang w:val="ru-RU"/>
        </w:rPr>
        <w:t>(адрес</w:t>
      </w:r>
      <w:r w:rsidRPr="00FC54BD">
        <w:rPr>
          <w:i/>
          <w:color w:val="1A1A1A"/>
          <w:spacing w:val="-11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w w:val="105"/>
          <w:sz w:val="23"/>
          <w:lang w:val="ru-RU"/>
        </w:rPr>
        <w:t>регистрации</w:t>
      </w:r>
      <w:r w:rsidRPr="00FC54BD">
        <w:rPr>
          <w:i/>
          <w:color w:val="1A1A1A"/>
          <w:spacing w:val="-7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несовершеннолетнего)</w:t>
      </w:r>
    </w:p>
    <w:p w:rsidR="00EA43CA" w:rsidRPr="00FC54BD" w:rsidRDefault="00FC54BD">
      <w:pPr>
        <w:tabs>
          <w:tab w:val="left" w:pos="10118"/>
        </w:tabs>
        <w:spacing w:before="53"/>
        <w:ind w:left="221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проживающего</w:t>
      </w:r>
      <w:r w:rsidRPr="00FC54BD">
        <w:rPr>
          <w:color w:val="1A1A1A"/>
          <w:spacing w:val="3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 адресу:</w:t>
      </w:r>
      <w:r w:rsidRPr="00FC54BD">
        <w:rPr>
          <w:color w:val="1A1A1A"/>
          <w:spacing w:val="31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2F2F2F"/>
          <w:lang w:val="ru-RU"/>
        </w:rPr>
        <w:tab/>
      </w:r>
    </w:p>
    <w:p w:rsidR="00EA43CA" w:rsidRPr="00FC54BD" w:rsidRDefault="00FC54BD">
      <w:pPr>
        <w:tabs>
          <w:tab w:val="left" w:pos="1044"/>
          <w:tab w:val="left" w:pos="2189"/>
          <w:tab w:val="left" w:pos="2684"/>
          <w:tab w:val="left" w:pos="3048"/>
          <w:tab w:val="left" w:pos="3581"/>
          <w:tab w:val="left" w:pos="3910"/>
          <w:tab w:val="left" w:pos="4298"/>
          <w:tab w:val="left" w:pos="4579"/>
          <w:tab w:val="left" w:pos="5245"/>
          <w:tab w:val="left" w:pos="5586"/>
          <w:tab w:val="left" w:pos="5671"/>
          <w:tab w:val="left" w:pos="6068"/>
          <w:tab w:val="left" w:pos="6826"/>
          <w:tab w:val="left" w:pos="6972"/>
          <w:tab w:val="left" w:pos="7591"/>
          <w:tab w:val="left" w:pos="8430"/>
          <w:tab w:val="left" w:pos="8485"/>
          <w:tab w:val="left" w:pos="8551"/>
        </w:tabs>
        <w:spacing w:before="42" w:line="273" w:lineRule="auto"/>
        <w:ind w:left="221" w:right="212" w:firstLine="3340"/>
        <w:rPr>
          <w:sz w:val="28"/>
          <w:lang w:val="ru-RU"/>
        </w:rPr>
      </w:pPr>
      <w:r w:rsidRPr="00FC54BD">
        <w:rPr>
          <w:i/>
          <w:color w:val="1A1A1A"/>
          <w:lang w:val="ru-RU"/>
        </w:rPr>
        <w:t xml:space="preserve">(указывается в случае проживания не по месту регистрации) </w:t>
      </w:r>
      <w:r w:rsidRPr="00FC54BD">
        <w:rPr>
          <w:color w:val="1A1A1A"/>
          <w:spacing w:val="-4"/>
          <w:sz w:val="28"/>
          <w:lang w:val="ru-RU"/>
        </w:rPr>
        <w:t>даю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информированное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добровольное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согласие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6"/>
          <w:sz w:val="28"/>
          <w:lang w:val="ru-RU"/>
        </w:rPr>
        <w:t>на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4"/>
          <w:sz w:val="28"/>
          <w:lang w:val="ru-RU"/>
        </w:rPr>
        <w:t>виды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медицинских вмешательств,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5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включенные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4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Перечень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определенных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4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видов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68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 xml:space="preserve">медицинских </w:t>
      </w:r>
      <w:r w:rsidRPr="00FC54BD">
        <w:rPr>
          <w:color w:val="1A1A1A"/>
          <w:spacing w:val="-2"/>
          <w:sz w:val="29"/>
          <w:lang w:val="ru-RU"/>
        </w:rPr>
        <w:t>вмешательств,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6"/>
          <w:sz w:val="29"/>
          <w:lang w:val="ru-RU"/>
        </w:rPr>
        <w:t>на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которые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граждане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4"/>
          <w:sz w:val="29"/>
          <w:lang w:val="ru-RU"/>
        </w:rPr>
        <w:t>дают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информированное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8"/>
          <w:sz w:val="29"/>
          <w:lang w:val="ru-RU"/>
        </w:rPr>
        <w:t xml:space="preserve">добровольное </w:t>
      </w:r>
      <w:r w:rsidRPr="00FC54BD">
        <w:rPr>
          <w:color w:val="1A1A1A"/>
          <w:spacing w:val="-4"/>
          <w:sz w:val="29"/>
          <w:lang w:val="ru-RU"/>
        </w:rPr>
        <w:t>согласие</w:t>
      </w:r>
      <w:r w:rsidRPr="00FC54BD">
        <w:rPr>
          <w:color w:val="1A1A1A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при</w:t>
      </w:r>
      <w:r w:rsidRPr="00FC54BD">
        <w:rPr>
          <w:color w:val="1A1A1A"/>
          <w:spacing w:val="-12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выборе врача</w:t>
      </w:r>
      <w:r w:rsidRPr="00FC54BD">
        <w:rPr>
          <w:color w:val="1A1A1A"/>
          <w:spacing w:val="-11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и</w:t>
      </w:r>
      <w:r w:rsidRPr="00FC54BD">
        <w:rPr>
          <w:color w:val="1A1A1A"/>
          <w:spacing w:val="-15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медицинской</w:t>
      </w:r>
      <w:r w:rsidRPr="00FC54BD">
        <w:rPr>
          <w:color w:val="1A1A1A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организации для</w:t>
      </w:r>
      <w:r w:rsidRPr="00FC54BD">
        <w:rPr>
          <w:color w:val="1A1A1A"/>
          <w:spacing w:val="-14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>получения</w:t>
      </w:r>
      <w:r w:rsidRPr="00FC54BD">
        <w:rPr>
          <w:color w:val="1A1A1A"/>
          <w:sz w:val="29"/>
          <w:lang w:val="ru-RU"/>
        </w:rPr>
        <w:t xml:space="preserve"> </w:t>
      </w:r>
      <w:r w:rsidRPr="00FC54BD">
        <w:rPr>
          <w:color w:val="1A1A1A"/>
          <w:spacing w:val="-4"/>
          <w:sz w:val="29"/>
          <w:lang w:val="ru-RU"/>
        </w:rPr>
        <w:t xml:space="preserve">первичной </w:t>
      </w:r>
      <w:r w:rsidRPr="00FC54BD">
        <w:rPr>
          <w:color w:val="1A1A1A"/>
          <w:spacing w:val="-2"/>
          <w:sz w:val="28"/>
          <w:lang w:val="ru-RU"/>
        </w:rPr>
        <w:t>медико-санитарной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помощи,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утвержденный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приказом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 xml:space="preserve">Министерства </w:t>
      </w:r>
      <w:r w:rsidRPr="00FC54BD">
        <w:rPr>
          <w:color w:val="1A1A1A"/>
          <w:sz w:val="28"/>
          <w:lang w:val="ru-RU"/>
        </w:rPr>
        <w:t>здравоохранения</w:t>
      </w:r>
      <w:r w:rsidRPr="00FC54BD">
        <w:rPr>
          <w:color w:val="1A1A1A"/>
          <w:spacing w:val="5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</w:t>
      </w:r>
      <w:r w:rsidRPr="00FC54BD">
        <w:rPr>
          <w:color w:val="1A1A1A"/>
          <w:spacing w:val="4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социального</w:t>
      </w:r>
      <w:r w:rsidRPr="00FC54BD">
        <w:rPr>
          <w:color w:val="1A1A1A"/>
          <w:spacing w:val="76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развития</w:t>
      </w:r>
      <w:r w:rsidRPr="00FC54BD">
        <w:rPr>
          <w:color w:val="1A1A1A"/>
          <w:spacing w:val="5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Российской</w:t>
      </w:r>
      <w:r w:rsidRPr="00FC54BD">
        <w:rPr>
          <w:color w:val="1A1A1A"/>
          <w:spacing w:val="61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Федерации</w:t>
      </w:r>
      <w:r w:rsidRPr="00FC54BD">
        <w:rPr>
          <w:color w:val="1A1A1A"/>
          <w:spacing w:val="6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от</w:t>
      </w:r>
      <w:r w:rsidRPr="00FC54BD">
        <w:rPr>
          <w:color w:val="1A1A1A"/>
          <w:spacing w:val="50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23.04.2012</w:t>
      </w:r>
    </w:p>
    <w:p w:rsidR="00EA43CA" w:rsidRPr="00FC54BD" w:rsidRDefault="00FC54BD">
      <w:pPr>
        <w:tabs>
          <w:tab w:val="left" w:pos="923"/>
          <w:tab w:val="left" w:pos="1600"/>
          <w:tab w:val="left" w:pos="2459"/>
          <w:tab w:val="left" w:pos="4014"/>
          <w:tab w:val="left" w:pos="6626"/>
          <w:tab w:val="left" w:pos="7874"/>
          <w:tab w:val="left" w:pos="8981"/>
          <w:tab w:val="left" w:pos="10021"/>
        </w:tabs>
        <w:spacing w:before="16" w:line="273" w:lineRule="auto"/>
        <w:ind w:left="235" w:right="204" w:hanging="3"/>
        <w:jc w:val="center"/>
        <w:rPr>
          <w:i/>
          <w:lang w:val="ru-RU"/>
        </w:rPr>
      </w:pPr>
      <w:r w:rsidRPr="00FC54BD">
        <w:rPr>
          <w:color w:val="1A1A1A"/>
          <w:sz w:val="28"/>
          <w:lang w:val="ru-RU"/>
        </w:rPr>
        <w:t>№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390н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”</w:t>
      </w:r>
      <w:r w:rsidRPr="00FC54BD">
        <w:rPr>
          <w:color w:val="1A1A1A"/>
          <w:sz w:val="28"/>
          <w:lang w:val="ru-RU"/>
        </w:rPr>
        <w:tab/>
        <w:t>(далее</w:t>
      </w:r>
      <w:r w:rsidRPr="00FC54BD">
        <w:rPr>
          <w:color w:val="1A1A1A"/>
          <w:spacing w:val="23"/>
          <w:sz w:val="28"/>
          <w:lang w:val="ru-RU"/>
        </w:rPr>
        <w:t xml:space="preserve"> </w:t>
      </w:r>
      <w:r w:rsidRPr="00FC54BD">
        <w:rPr>
          <w:color w:val="1A1A1A"/>
          <w:w w:val="90"/>
          <w:sz w:val="28"/>
          <w:lang w:val="ru-RU"/>
        </w:rPr>
        <w:t>—</w:t>
      </w:r>
      <w:r w:rsidRPr="00FC54BD">
        <w:rPr>
          <w:color w:val="1A1A1A"/>
          <w:spacing w:val="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виды</w:t>
      </w:r>
      <w:r w:rsidRPr="00FC54BD">
        <w:rPr>
          <w:color w:val="1A1A1A"/>
          <w:spacing w:val="1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медицинских</w:t>
      </w:r>
      <w:r w:rsidRPr="00FC54BD">
        <w:rPr>
          <w:color w:val="1A1A1A"/>
          <w:spacing w:val="31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вмешательств,</w:t>
      </w:r>
      <w:r w:rsidRPr="00FC54BD">
        <w:rPr>
          <w:color w:val="1A1A1A"/>
          <w:spacing w:val="3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включенных</w:t>
      </w:r>
      <w:r w:rsidRPr="00FC54BD">
        <w:rPr>
          <w:color w:val="1A1A1A"/>
          <w:spacing w:val="2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 xml:space="preserve">в Перечень), </w:t>
      </w:r>
      <w:r w:rsidRPr="00FC54BD">
        <w:rPr>
          <w:color w:val="1A1A1A"/>
          <w:spacing w:val="-4"/>
          <w:sz w:val="29"/>
          <w:lang w:val="ru-RU"/>
        </w:rPr>
        <w:t>для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получения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первичной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медико-санитарной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помощи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2"/>
          <w:sz w:val="29"/>
          <w:lang w:val="ru-RU"/>
        </w:rPr>
        <w:t>лицом,</w:t>
      </w:r>
      <w:r w:rsidRPr="00FC54BD">
        <w:rPr>
          <w:color w:val="1A1A1A"/>
          <w:sz w:val="29"/>
          <w:lang w:val="ru-RU"/>
        </w:rPr>
        <w:tab/>
      </w:r>
      <w:r w:rsidRPr="00FC54BD">
        <w:rPr>
          <w:color w:val="1A1A1A"/>
          <w:spacing w:val="-8"/>
          <w:sz w:val="29"/>
          <w:lang w:val="ru-RU"/>
        </w:rPr>
        <w:t xml:space="preserve">законным </w:t>
      </w:r>
      <w:r w:rsidRPr="00FC54BD">
        <w:rPr>
          <w:color w:val="1A1A1A"/>
          <w:sz w:val="28"/>
          <w:lang w:val="ru-RU"/>
        </w:rPr>
        <w:t xml:space="preserve">представителем которого я являюсь, в </w:t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 </w:t>
      </w:r>
      <w:r w:rsidRPr="00FC54BD">
        <w:rPr>
          <w:i/>
          <w:color w:val="1A1A1A"/>
          <w:lang w:val="ru-RU"/>
        </w:rPr>
        <w:t>(полное наименование</w:t>
      </w:r>
      <w:r w:rsidRPr="00FC54BD">
        <w:rPr>
          <w:i/>
          <w:color w:val="1A1A1A"/>
          <w:spacing w:val="40"/>
          <w:lang w:val="ru-RU"/>
        </w:rPr>
        <w:t xml:space="preserve"> </w:t>
      </w:r>
      <w:r w:rsidRPr="00FC54BD">
        <w:rPr>
          <w:i/>
          <w:color w:val="1A1A1A"/>
          <w:lang w:val="ru-RU"/>
        </w:rPr>
        <w:t>медицинской организации)</w:t>
      </w:r>
    </w:p>
    <w:p w:rsidR="00EA43CA" w:rsidRPr="00FC54BD" w:rsidRDefault="00FC54BD">
      <w:pPr>
        <w:tabs>
          <w:tab w:val="left" w:pos="9872"/>
        </w:tabs>
        <w:spacing w:before="7"/>
        <w:jc w:val="center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медицинским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работником</w:t>
      </w:r>
      <w:r w:rsidRPr="00FC54BD">
        <w:rPr>
          <w:color w:val="1A1A1A"/>
          <w:spacing w:val="30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2B2B2B"/>
          <w:lang w:val="ru-RU"/>
        </w:rPr>
        <w:tab/>
      </w:r>
    </w:p>
    <w:p w:rsidR="00EA43CA" w:rsidRPr="00FC54BD" w:rsidRDefault="00FC54BD">
      <w:pPr>
        <w:spacing w:before="41"/>
        <w:ind w:left="3291"/>
        <w:jc w:val="center"/>
        <w:rPr>
          <w:i/>
          <w:lang w:val="ru-RU"/>
        </w:rPr>
      </w:pPr>
      <w:r w:rsidRPr="00FC54BD">
        <w:rPr>
          <w:i/>
          <w:color w:val="1A1A1A"/>
          <w:lang w:val="ru-RU"/>
        </w:rPr>
        <w:t>(должность,</w:t>
      </w:r>
      <w:r w:rsidRPr="00FC54BD">
        <w:rPr>
          <w:i/>
          <w:color w:val="1A1A1A"/>
          <w:spacing w:val="2"/>
          <w:lang w:val="ru-RU"/>
        </w:rPr>
        <w:t xml:space="preserve"> </w:t>
      </w:r>
      <w:r w:rsidRPr="00FC54BD">
        <w:rPr>
          <w:i/>
          <w:color w:val="1A1A1A"/>
          <w:lang w:val="ru-RU"/>
        </w:rPr>
        <w:t>Ф.И.О.</w:t>
      </w:r>
      <w:r w:rsidRPr="00FC54BD">
        <w:rPr>
          <w:i/>
          <w:color w:val="1A1A1A"/>
          <w:spacing w:val="-2"/>
          <w:lang w:val="ru-RU"/>
        </w:rPr>
        <w:t xml:space="preserve"> </w:t>
      </w:r>
      <w:r w:rsidRPr="00FC54BD">
        <w:rPr>
          <w:i/>
          <w:color w:val="1A1A1A"/>
          <w:lang w:val="ru-RU"/>
        </w:rPr>
        <w:t xml:space="preserve">медицинского </w:t>
      </w:r>
      <w:r w:rsidRPr="00FC54BD">
        <w:rPr>
          <w:i/>
          <w:color w:val="1A1A1A"/>
          <w:spacing w:val="-2"/>
          <w:lang w:val="ru-RU"/>
        </w:rPr>
        <w:t>работника)</w:t>
      </w:r>
    </w:p>
    <w:p w:rsidR="00EA43CA" w:rsidRDefault="00FC54BD">
      <w:pPr>
        <w:pStyle w:val="a6"/>
        <w:spacing w:before="38" w:line="268" w:lineRule="auto"/>
        <w:ind w:left="250" w:right="200" w:hanging="5"/>
        <w:jc w:val="both"/>
      </w:pPr>
      <w:r>
        <w:rPr>
          <w:color w:val="1A1A1A"/>
          <w:spacing w:val="-4"/>
        </w:rPr>
        <w:t>в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4"/>
        </w:rPr>
        <w:t>доступной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для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меня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форме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мне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разъяснены</w:t>
      </w:r>
      <w:r>
        <w:rPr>
          <w:color w:val="1A1A1A"/>
        </w:rPr>
        <w:t xml:space="preserve"> </w:t>
      </w:r>
      <w:r>
        <w:rPr>
          <w:color w:val="1A1A1A"/>
          <w:spacing w:val="-4"/>
        </w:rPr>
        <w:t>цели,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4"/>
        </w:rPr>
        <w:t>методы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оказания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4"/>
        </w:rPr>
        <w:t xml:space="preserve">медицинской </w:t>
      </w:r>
      <w:r>
        <w:rPr>
          <w:color w:val="1A1A1A"/>
        </w:rPr>
        <w:t>помощи, связанный с ними риск, возможные варианты медицинских вмешательств,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последствия,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том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числе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вероятность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развития</w:t>
      </w:r>
      <w:r>
        <w:rPr>
          <w:color w:val="1A1A1A"/>
          <w:spacing w:val="29"/>
        </w:rPr>
        <w:t xml:space="preserve"> </w:t>
      </w:r>
      <w:r>
        <w:rPr>
          <w:color w:val="1A1A1A"/>
          <w:spacing w:val="-6"/>
        </w:rPr>
        <w:t>осложнений,</w:t>
      </w:r>
    </w:p>
    <w:p w:rsidR="00EA43CA" w:rsidRDefault="00EA43CA">
      <w:pPr>
        <w:pStyle w:val="a6"/>
        <w:spacing w:before="66"/>
        <w:ind w:right="7"/>
        <w:jc w:val="center"/>
      </w:pPr>
    </w:p>
    <w:p w:rsidR="00EA43CA" w:rsidRDefault="00EA43CA">
      <w:pPr>
        <w:pStyle w:val="a6"/>
        <w:spacing w:before="14"/>
      </w:pPr>
    </w:p>
    <w:p w:rsidR="00EA43CA" w:rsidRDefault="00FC54BD">
      <w:pPr>
        <w:pStyle w:val="a6"/>
        <w:spacing w:line="266" w:lineRule="auto"/>
        <w:ind w:left="198" w:right="209"/>
        <w:jc w:val="both"/>
      </w:pPr>
      <w:r>
        <w:rPr>
          <w:color w:val="181818"/>
        </w:rPr>
        <w:t>а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также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предполагаемые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результаты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оказания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медицинской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помощи. Мне разъяснено, что я имею право отказаться от одного или нескольких видов медицинских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вмешательств,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включенных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Перечень,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или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потребовать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его (их) прекращения, за исключением случаев, предусмотрен</w:t>
      </w:r>
      <w:r>
        <w:rPr>
          <w:color w:val="181818"/>
        </w:rPr>
        <w:t>ных частью 9 статьи 20 Федерального закона от 21.11.2011 № 323-ФЗ «Об основах охраны здоровья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граждан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Российской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Федерации».</w:t>
      </w:r>
    </w:p>
    <w:p w:rsidR="00EA43CA" w:rsidRDefault="00FC54BD">
      <w:pPr>
        <w:pStyle w:val="a6"/>
        <w:spacing w:before="2" w:line="268" w:lineRule="auto"/>
        <w:ind w:left="199" w:right="220" w:firstLine="709"/>
        <w:jc w:val="both"/>
      </w:pPr>
      <w:r>
        <w:rPr>
          <w:color w:val="181818"/>
        </w:rPr>
        <w:t xml:space="preserve">Сведения о выбранном (выбранных) мною лице (лицах), которому (которым) в соответствии с пунктом 5 части 5 статьи 19 Федерального </w:t>
      </w:r>
      <w:r>
        <w:rPr>
          <w:color w:val="181818"/>
        </w:rPr>
        <w:t>закона от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21.11.2011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№</w:t>
      </w:r>
      <w:r>
        <w:rPr>
          <w:color w:val="181818"/>
          <w:spacing w:val="75"/>
          <w:w w:val="150"/>
        </w:rPr>
        <w:t xml:space="preserve">  </w:t>
      </w:r>
      <w:r>
        <w:rPr>
          <w:color w:val="181818"/>
        </w:rPr>
        <w:t>323-ФЗ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«Об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основах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охраны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здоровья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граждан в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Российской Федерации» может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быть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передана информация о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состоянии лица, законным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представителем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которого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я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являюсь:</w:t>
      </w:r>
    </w:p>
    <w:p w:rsidR="00EA43CA" w:rsidRPr="00FC54BD" w:rsidRDefault="00FC54BD">
      <w:pPr>
        <w:spacing w:before="53" w:line="710" w:lineRule="exact"/>
        <w:ind w:left="2405" w:right="2117" w:hanging="5"/>
        <w:rPr>
          <w:i/>
          <w:lang w:val="ru-RU"/>
        </w:rPr>
      </w:pP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681990</wp:posOffset>
                </wp:positionV>
                <wp:extent cx="6486525" cy="1270"/>
                <wp:effectExtent l="0" t="0" r="0" b="0"/>
                <wp:wrapNone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1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4C69F" id="Graphic 92" o:spid="_x0000_s1026" style="position:absolute;margin-left:47.25pt;margin-top:53.7pt;width:510.7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" path="m,l6486144,e" filled="f" strokecolor="#1f1f1f" strokeweight="1.2pt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231140</wp:posOffset>
                </wp:positionV>
                <wp:extent cx="6492240" cy="1270"/>
                <wp:effectExtent l="0" t="0" r="0" b="0"/>
                <wp:wrapNone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7EFAB" id="Graphic 93" o:spid="_x0000_s1026" style="position:absolute;margin-left:47pt;margin-top:18.2pt;width:511.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" path="m,l6492240,e" filled="f" strokecolor="#1c1c1c" strokeweight="1.2pt">
                <v:path arrowok="t"/>
                <w10:wrap anchorx="page"/>
              </v:shape>
            </w:pict>
          </mc:Fallback>
        </mc:AlternateContent>
      </w:r>
      <w:r w:rsidRPr="00FC54BD">
        <w:rPr>
          <w:i/>
          <w:color w:val="181818"/>
          <w:lang w:val="ru-RU"/>
        </w:rPr>
        <w:t>(Ф.И.О.</w:t>
      </w:r>
      <w:r w:rsidRPr="00FC54BD">
        <w:rPr>
          <w:i/>
          <w:color w:val="181818"/>
          <w:spacing w:val="-7"/>
          <w:lang w:val="ru-RU"/>
        </w:rPr>
        <w:t xml:space="preserve"> </w:t>
      </w:r>
      <w:r w:rsidRPr="00FC54BD">
        <w:rPr>
          <w:i/>
          <w:color w:val="181818"/>
          <w:lang w:val="ru-RU"/>
        </w:rPr>
        <w:t>полностью</w:t>
      </w:r>
      <w:r w:rsidRPr="00FC54BD">
        <w:rPr>
          <w:i/>
          <w:color w:val="181818"/>
          <w:spacing w:val="-5"/>
          <w:lang w:val="ru-RU"/>
        </w:rPr>
        <w:t xml:space="preserve"> </w:t>
      </w:r>
      <w:r w:rsidRPr="00FC54BD">
        <w:rPr>
          <w:i/>
          <w:color w:val="181818"/>
          <w:lang w:val="ru-RU"/>
        </w:rPr>
        <w:t>гражданина,</w:t>
      </w:r>
      <w:r w:rsidRPr="00FC54BD">
        <w:rPr>
          <w:i/>
          <w:color w:val="181818"/>
          <w:spacing w:val="-3"/>
          <w:lang w:val="ru-RU"/>
        </w:rPr>
        <w:t xml:space="preserve"> </w:t>
      </w:r>
      <w:r w:rsidRPr="00FC54BD">
        <w:rPr>
          <w:i/>
          <w:color w:val="181818"/>
          <w:lang w:val="ru-RU"/>
        </w:rPr>
        <w:t>контактный</w:t>
      </w:r>
      <w:r w:rsidRPr="00FC54BD">
        <w:rPr>
          <w:i/>
          <w:color w:val="181818"/>
          <w:spacing w:val="-7"/>
          <w:lang w:val="ru-RU"/>
        </w:rPr>
        <w:t xml:space="preserve"> </w:t>
      </w:r>
      <w:r w:rsidRPr="00FC54BD">
        <w:rPr>
          <w:i/>
          <w:color w:val="181818"/>
          <w:lang w:val="ru-RU"/>
        </w:rPr>
        <w:t>телефон) (Ф.И.О.</w:t>
      </w:r>
      <w:r w:rsidRPr="00FC54BD">
        <w:rPr>
          <w:i/>
          <w:color w:val="181818"/>
          <w:spacing w:val="-2"/>
          <w:lang w:val="ru-RU"/>
        </w:rPr>
        <w:t xml:space="preserve"> </w:t>
      </w:r>
      <w:r w:rsidRPr="00FC54BD">
        <w:rPr>
          <w:i/>
          <w:color w:val="181818"/>
          <w:lang w:val="ru-RU"/>
        </w:rPr>
        <w:t>полностью</w:t>
      </w:r>
      <w:r w:rsidRPr="00FC54BD">
        <w:rPr>
          <w:i/>
          <w:color w:val="181818"/>
          <w:spacing w:val="-2"/>
          <w:lang w:val="ru-RU"/>
        </w:rPr>
        <w:t xml:space="preserve"> </w:t>
      </w:r>
      <w:r w:rsidRPr="00FC54BD">
        <w:rPr>
          <w:i/>
          <w:color w:val="181818"/>
          <w:lang w:val="ru-RU"/>
        </w:rPr>
        <w:t>гражданина,</w:t>
      </w:r>
      <w:r w:rsidRPr="00FC54BD">
        <w:rPr>
          <w:i/>
          <w:color w:val="181818"/>
          <w:spacing w:val="3"/>
          <w:lang w:val="ru-RU"/>
        </w:rPr>
        <w:t xml:space="preserve"> </w:t>
      </w:r>
      <w:r w:rsidRPr="00FC54BD">
        <w:rPr>
          <w:i/>
          <w:color w:val="181818"/>
          <w:lang w:val="ru-RU"/>
        </w:rPr>
        <w:t>контактный</w:t>
      </w:r>
      <w:r w:rsidRPr="00FC54BD">
        <w:rPr>
          <w:i/>
          <w:color w:val="181818"/>
          <w:spacing w:val="-4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телефон)</w:t>
      </w:r>
    </w:p>
    <w:p w:rsidR="00EA43CA" w:rsidRDefault="00EA43CA">
      <w:pPr>
        <w:pStyle w:val="a6"/>
        <w:spacing w:before="86" w:after="1"/>
        <w:rPr>
          <w:i/>
          <w:sz w:val="20"/>
        </w:rPr>
      </w:pPr>
    </w:p>
    <w:p w:rsidR="00EA43CA" w:rsidRDefault="00FC54BD">
      <w:pPr>
        <w:spacing w:line="20" w:lineRule="exact"/>
        <w:ind w:left="23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176655" cy="9525"/>
                <wp:effectExtent l="0" t="0" r="0" b="0"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655" cy="9525"/>
                          <a:chOff x="0" y="0"/>
                          <a:chExt cx="1176655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4572"/>
                            <a:ext cx="1176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>
                                <a:moveTo>
                                  <a:pt x="0" y="0"/>
                                </a:moveTo>
                                <a:lnTo>
                                  <a:pt x="11765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EB892" id="Group 94" o:spid="_x0000_s1026" style="width:92.65pt;height:.75pt;mso-position-horizontal-relative:char;mso-position-vertical-relative:line" coordsize="117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">
                <v:shape id="Graphic 95" o:spid="_x0000_s1027" style="position:absolute;top:45;width:11766;height:13;visibility:visible;mso-wrap-style:square;v-text-anchor:top" coordsize="1176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" path="m,l1176528,e" filled="f" strokecolor="#545454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headerReference w:type="default" r:id="rId38"/>
          <w:pgSz w:w="11910" w:h="16840"/>
          <w:pgMar w:top="360" w:right="850" w:bottom="280" w:left="708" w:header="0" w:footer="0" w:gutter="0"/>
          <w:cols w:space="720"/>
        </w:sectPr>
      </w:pPr>
    </w:p>
    <w:p w:rsidR="00EA43CA" w:rsidRPr="00FC54BD" w:rsidRDefault="00FC54BD">
      <w:pPr>
        <w:spacing w:before="3"/>
        <w:ind w:left="649"/>
        <w:rPr>
          <w:i/>
          <w:sz w:val="23"/>
          <w:lang w:val="ru-RU"/>
        </w:rPr>
      </w:pPr>
      <w:r>
        <w:rPr>
          <w:i/>
          <w:noProof/>
          <w:sz w:val="23"/>
          <w:lang w:val="ru-RU" w:eastAsia="ru-RU"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-15240</wp:posOffset>
                </wp:positionV>
                <wp:extent cx="5248910" cy="1270"/>
                <wp:effectExtent l="0" t="0" r="0" b="0"/>
                <wp:wrapNone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0BDBB" id="Graphic 96" o:spid="_x0000_s1026" style="position:absolute;margin-left:144.7pt;margin-top:-1.2pt;width:413.3pt;height:.1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" path="m,l5248656,e" filled="f" strokecolor="#2f2f2f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i/>
          <w:color w:val="181818"/>
          <w:spacing w:val="-2"/>
          <w:w w:val="105"/>
          <w:sz w:val="23"/>
          <w:lang w:val="ru-RU"/>
        </w:rPr>
        <w:t>(подпись)</w:t>
      </w:r>
    </w:p>
    <w:p w:rsidR="00EA43CA" w:rsidRDefault="00EA43CA">
      <w:pPr>
        <w:pStyle w:val="a6"/>
        <w:rPr>
          <w:i/>
          <w:sz w:val="20"/>
        </w:rPr>
      </w:pPr>
    </w:p>
    <w:p w:rsidR="00EA43CA" w:rsidRDefault="00EA43CA">
      <w:pPr>
        <w:pStyle w:val="a6"/>
        <w:rPr>
          <w:i/>
          <w:sz w:val="20"/>
        </w:rPr>
      </w:pPr>
    </w:p>
    <w:p w:rsidR="00EA43CA" w:rsidRDefault="00FC54BD">
      <w:pPr>
        <w:pStyle w:val="a6"/>
        <w:spacing w:before="85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874395</wp:posOffset>
            </wp:positionH>
            <wp:positionV relativeFrom="paragraph">
              <wp:posOffset>214630</wp:posOffset>
            </wp:positionV>
            <wp:extent cx="586740" cy="135890"/>
            <wp:effectExtent l="0" t="0" r="3810" b="16510"/>
            <wp:wrapTopAndBottom/>
            <wp:docPr id="97" name="Imag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99" cy="13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CA" w:rsidRPr="00FC54BD" w:rsidRDefault="00FC54BD">
      <w:pPr>
        <w:spacing w:line="276" w:lineRule="auto"/>
        <w:ind w:left="258" w:right="1"/>
        <w:jc w:val="center"/>
        <w:rPr>
          <w:i/>
          <w:lang w:val="ru-RU"/>
        </w:rPr>
      </w:pPr>
      <w:r w:rsidRPr="00FC54BD">
        <w:rPr>
          <w:lang w:val="ru-RU"/>
        </w:rPr>
        <w:br w:type="column"/>
      </w:r>
      <w:r w:rsidRPr="00FC54BD">
        <w:rPr>
          <w:i/>
          <w:color w:val="181818"/>
          <w:lang w:val="ru-RU"/>
        </w:rPr>
        <w:t>(Ф.И.О.</w:t>
      </w:r>
      <w:r w:rsidRPr="00FC54BD">
        <w:rPr>
          <w:i/>
          <w:color w:val="181818"/>
          <w:spacing w:val="-4"/>
          <w:lang w:val="ru-RU"/>
        </w:rPr>
        <w:t xml:space="preserve"> </w:t>
      </w:r>
      <w:r w:rsidRPr="00FC54BD">
        <w:rPr>
          <w:i/>
          <w:color w:val="181818"/>
          <w:lang w:val="ru-RU"/>
        </w:rPr>
        <w:t>полностью</w:t>
      </w:r>
      <w:r w:rsidRPr="00FC54BD">
        <w:rPr>
          <w:i/>
          <w:color w:val="181818"/>
          <w:spacing w:val="-2"/>
          <w:lang w:val="ru-RU"/>
        </w:rPr>
        <w:t xml:space="preserve"> </w:t>
      </w:r>
      <w:r w:rsidRPr="00FC54BD">
        <w:rPr>
          <w:i/>
          <w:color w:val="181818"/>
          <w:lang w:val="ru-RU"/>
        </w:rPr>
        <w:t>родителя</w:t>
      </w:r>
      <w:r w:rsidRPr="00FC54BD">
        <w:rPr>
          <w:i/>
          <w:color w:val="181818"/>
          <w:spacing w:val="-6"/>
          <w:lang w:val="ru-RU"/>
        </w:rPr>
        <w:t xml:space="preserve"> </w:t>
      </w:r>
      <w:r w:rsidRPr="00FC54BD">
        <w:rPr>
          <w:i/>
          <w:color w:val="181818"/>
          <w:lang w:val="ru-RU"/>
        </w:rPr>
        <w:t>/</w:t>
      </w:r>
      <w:r w:rsidRPr="00FC54BD">
        <w:rPr>
          <w:i/>
          <w:color w:val="181818"/>
          <w:spacing w:val="-13"/>
          <w:lang w:val="ru-RU"/>
        </w:rPr>
        <w:t xml:space="preserve"> </w:t>
      </w:r>
      <w:r w:rsidRPr="00FC54BD">
        <w:rPr>
          <w:i/>
          <w:color w:val="181818"/>
          <w:lang w:val="ru-RU"/>
        </w:rPr>
        <w:t>законного</w:t>
      </w:r>
      <w:r w:rsidRPr="00FC54BD">
        <w:rPr>
          <w:i/>
          <w:color w:val="181818"/>
          <w:spacing w:val="-2"/>
          <w:lang w:val="ru-RU"/>
        </w:rPr>
        <w:t xml:space="preserve"> </w:t>
      </w:r>
      <w:r w:rsidRPr="00FC54BD">
        <w:rPr>
          <w:i/>
          <w:color w:val="181818"/>
          <w:lang w:val="ru-RU"/>
        </w:rPr>
        <w:t>представителя,</w:t>
      </w:r>
      <w:r w:rsidRPr="00FC54BD">
        <w:rPr>
          <w:i/>
          <w:color w:val="181818"/>
          <w:spacing w:val="-15"/>
          <w:lang w:val="ru-RU"/>
        </w:rPr>
        <w:t xml:space="preserve"> </w:t>
      </w:r>
      <w:r w:rsidRPr="00FC54BD">
        <w:rPr>
          <w:i/>
          <w:color w:val="181818"/>
          <w:lang w:val="ru-RU"/>
        </w:rPr>
        <w:t xml:space="preserve">контактный </w:t>
      </w:r>
      <w:r w:rsidRPr="00FC54BD">
        <w:rPr>
          <w:i/>
          <w:color w:val="181818"/>
          <w:spacing w:val="-2"/>
          <w:lang w:val="ru-RU"/>
        </w:rPr>
        <w:t>телефон)</w:t>
      </w:r>
    </w:p>
    <w:p w:rsidR="00EA43CA" w:rsidRDefault="00EA43CA">
      <w:pPr>
        <w:pStyle w:val="a6"/>
        <w:spacing w:before="100"/>
        <w:rPr>
          <w:i/>
          <w:sz w:val="24"/>
        </w:rPr>
      </w:pPr>
    </w:p>
    <w:p w:rsidR="00EA43CA" w:rsidRPr="00FC54BD" w:rsidRDefault="00FC54BD">
      <w:pPr>
        <w:ind w:left="258"/>
        <w:jc w:val="center"/>
        <w:rPr>
          <w:i/>
          <w:lang w:val="ru-RU"/>
        </w:rPr>
      </w:pP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-13970</wp:posOffset>
                </wp:positionV>
                <wp:extent cx="1188720" cy="1270"/>
                <wp:effectExtent l="0" t="0" r="0" b="0"/>
                <wp:wrapNone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7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5E63F" id="Graphic 98" o:spid="_x0000_s1026" style="position:absolute;margin-left:46.05pt;margin-top:-1.1pt;width:93.6pt;height:.1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" path="m,l1188720,e" filled="f" strokecolor="#181818" strokeweight=".72pt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1831340</wp:posOffset>
                </wp:positionH>
                <wp:positionV relativeFrom="paragraph">
                  <wp:posOffset>-3175</wp:posOffset>
                </wp:positionV>
                <wp:extent cx="5236845" cy="1270"/>
                <wp:effectExtent l="0" t="0" r="0" b="0"/>
                <wp:wrapNone/>
                <wp:docPr id="99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4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30307" id="Graphic 99" o:spid="_x0000_s1026" style="position:absolute;margin-left:144.2pt;margin-top:-.25pt;width:412.35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" path="m,l5236464,e" filled="f" strokecolor="#797979" strokeweight=".96pt">
                <v:path arrowok="t"/>
                <w10:wrap anchorx="page"/>
              </v:shape>
            </w:pict>
          </mc:Fallback>
        </mc:AlternateContent>
      </w:r>
      <w:r w:rsidRPr="00FC54BD">
        <w:rPr>
          <w:i/>
          <w:color w:val="181818"/>
          <w:spacing w:val="-2"/>
          <w:lang w:val="ru-RU"/>
        </w:rPr>
        <w:t>(Ф.И.О.</w:t>
      </w:r>
      <w:r w:rsidRPr="00FC54BD">
        <w:rPr>
          <w:i/>
          <w:color w:val="181818"/>
          <w:spacing w:val="10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полностью</w:t>
      </w:r>
      <w:r w:rsidRPr="00FC54BD">
        <w:rPr>
          <w:i/>
          <w:color w:val="181818"/>
          <w:spacing w:val="-4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шедицинского</w:t>
      </w:r>
      <w:r w:rsidRPr="00FC54BD">
        <w:rPr>
          <w:i/>
          <w:color w:val="181818"/>
          <w:spacing w:val="15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работника)</w:t>
      </w:r>
    </w:p>
    <w:p w:rsidR="00EA43CA" w:rsidRPr="00FC54BD" w:rsidRDefault="00EA43CA">
      <w:pPr>
        <w:jc w:val="center"/>
        <w:rPr>
          <w:i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0" w:footer="0" w:gutter="0"/>
          <w:cols w:num="2" w:space="720" w:equalWidth="0">
            <w:col w:w="1663" w:space="304"/>
            <w:col w:w="8385"/>
          </w:cols>
        </w:sectPr>
      </w:pPr>
    </w:p>
    <w:p w:rsidR="00EA43CA" w:rsidRDefault="00EA43CA">
      <w:pPr>
        <w:pStyle w:val="a6"/>
        <w:spacing w:before="69"/>
        <w:rPr>
          <w:i/>
        </w:rPr>
      </w:pPr>
    </w:p>
    <w:p w:rsidR="00EA43CA" w:rsidRPr="00FC54BD" w:rsidRDefault="00FC54BD">
      <w:pPr>
        <w:tabs>
          <w:tab w:val="left" w:pos="3317"/>
        </w:tabs>
        <w:ind w:left="225"/>
        <w:jc w:val="both"/>
        <w:rPr>
          <w:sz w:val="29"/>
          <w:lang w:val="ru-RU"/>
        </w:rPr>
      </w:pPr>
      <w:r w:rsidRPr="00FC54BD">
        <w:rPr>
          <w:i/>
          <w:color w:val="181818"/>
          <w:sz w:val="29"/>
          <w:lang w:val="ru-RU"/>
        </w:rPr>
        <w:t xml:space="preserve">« </w:t>
      </w:r>
      <w:r w:rsidRPr="00FC54BD">
        <w:rPr>
          <w:i/>
          <w:color w:val="181818"/>
          <w:spacing w:val="64"/>
          <w:w w:val="150"/>
          <w:sz w:val="29"/>
          <w:u w:val="single" w:color="3B3B3B"/>
          <w:lang w:val="ru-RU"/>
        </w:rPr>
        <w:t xml:space="preserve">   </w:t>
      </w:r>
      <w:r w:rsidRPr="00FC54BD">
        <w:rPr>
          <w:i/>
          <w:color w:val="181818"/>
          <w:sz w:val="29"/>
          <w:lang w:val="ru-RU"/>
        </w:rPr>
        <w:t xml:space="preserve">» </w:t>
      </w:r>
      <w:r w:rsidRPr="00FC54BD">
        <w:rPr>
          <w:i/>
          <w:color w:val="181818"/>
          <w:sz w:val="29"/>
          <w:u w:val="single" w:color="3B3B3B"/>
          <w:lang w:val="ru-RU"/>
        </w:rPr>
        <w:tab/>
      </w:r>
      <w:r w:rsidRPr="00FC54BD">
        <w:rPr>
          <w:color w:val="181818"/>
          <w:sz w:val="29"/>
          <w:lang w:val="ru-RU"/>
        </w:rPr>
        <w:t>202</w:t>
      </w:r>
      <w:r w:rsidRPr="00FC54BD">
        <w:rPr>
          <w:color w:val="181818"/>
          <w:spacing w:val="24"/>
          <w:sz w:val="29"/>
          <w:lang w:val="ru-RU"/>
        </w:rPr>
        <w:t xml:space="preserve">  </w:t>
      </w:r>
      <w:r w:rsidRPr="00FC54BD">
        <w:rPr>
          <w:color w:val="181818"/>
          <w:spacing w:val="-4"/>
          <w:sz w:val="29"/>
          <w:lang w:val="ru-RU"/>
        </w:rPr>
        <w:t>года</w:t>
      </w:r>
    </w:p>
    <w:p w:rsidR="00EA43CA" w:rsidRPr="00FC54BD" w:rsidRDefault="00FC54BD">
      <w:pPr>
        <w:spacing w:before="49"/>
        <w:ind w:left="946"/>
        <w:rPr>
          <w:i/>
          <w:sz w:val="23"/>
          <w:lang w:val="ru-RU"/>
        </w:rPr>
      </w:pPr>
      <w:r w:rsidRPr="00FC54BD">
        <w:rPr>
          <w:i/>
          <w:color w:val="181818"/>
          <w:w w:val="105"/>
          <w:sz w:val="23"/>
          <w:lang w:val="ru-RU"/>
        </w:rPr>
        <w:t>(дата</w:t>
      </w:r>
      <w:r w:rsidRPr="00FC54BD">
        <w:rPr>
          <w:i/>
          <w:color w:val="181818"/>
          <w:spacing w:val="-14"/>
          <w:w w:val="105"/>
          <w:sz w:val="23"/>
          <w:lang w:val="ru-RU"/>
        </w:rPr>
        <w:t xml:space="preserve"> </w:t>
      </w:r>
      <w:r w:rsidRPr="00FC54BD">
        <w:rPr>
          <w:i/>
          <w:color w:val="181818"/>
          <w:w w:val="105"/>
          <w:sz w:val="23"/>
          <w:lang w:val="ru-RU"/>
        </w:rPr>
        <w:t xml:space="preserve">оформления </w:t>
      </w:r>
      <w:r w:rsidRPr="00FC54BD">
        <w:rPr>
          <w:i/>
          <w:color w:val="181818"/>
          <w:spacing w:val="-2"/>
          <w:w w:val="105"/>
          <w:sz w:val="23"/>
          <w:lang w:val="ru-RU"/>
        </w:rPr>
        <w:t>согласия)</w:t>
      </w:r>
    </w:p>
    <w:p w:rsidR="00EA43CA" w:rsidRDefault="00EA43CA">
      <w:pPr>
        <w:pStyle w:val="a6"/>
        <w:rPr>
          <w:i/>
          <w:sz w:val="23"/>
        </w:rPr>
      </w:pPr>
    </w:p>
    <w:p w:rsidR="00EA43CA" w:rsidRDefault="00EA43CA">
      <w:pPr>
        <w:pStyle w:val="a6"/>
        <w:rPr>
          <w:i/>
          <w:sz w:val="23"/>
        </w:rPr>
      </w:pPr>
    </w:p>
    <w:p w:rsidR="00EA43CA" w:rsidRDefault="00EA43CA">
      <w:pPr>
        <w:pStyle w:val="a6"/>
        <w:rPr>
          <w:i/>
          <w:sz w:val="23"/>
        </w:rPr>
      </w:pPr>
    </w:p>
    <w:p w:rsidR="00EA43CA" w:rsidRDefault="00EA43CA">
      <w:pPr>
        <w:pStyle w:val="a6"/>
        <w:rPr>
          <w:i/>
          <w:sz w:val="23"/>
        </w:rPr>
      </w:pPr>
    </w:p>
    <w:p w:rsidR="00EA43CA" w:rsidRDefault="00EA43CA">
      <w:pPr>
        <w:pStyle w:val="a6"/>
        <w:spacing w:before="195"/>
        <w:rPr>
          <w:i/>
          <w:sz w:val="23"/>
        </w:rPr>
      </w:pPr>
    </w:p>
    <w:p w:rsidR="00EA43CA" w:rsidRDefault="00FC54BD">
      <w:pPr>
        <w:pStyle w:val="a6"/>
        <w:spacing w:line="268" w:lineRule="auto"/>
        <w:ind w:left="213" w:right="194" w:hanging="17"/>
        <w:jc w:val="both"/>
      </w:pPr>
      <w:r>
        <w:rPr>
          <w:color w:val="181818"/>
          <w:w w:val="95"/>
        </w:rPr>
        <w:t>‘)</w:t>
      </w:r>
      <w:r>
        <w:rPr>
          <w:color w:val="181818"/>
          <w:spacing w:val="-9"/>
          <w:w w:val="95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-11"/>
          <w:w w:val="90"/>
        </w:rPr>
        <w:t xml:space="preserve"> </w:t>
      </w:r>
      <w:r>
        <w:rPr>
          <w:color w:val="181818"/>
          <w:w w:val="95"/>
        </w:rPr>
        <w:t>Настоящая форма информированного</w:t>
      </w:r>
      <w:r>
        <w:rPr>
          <w:color w:val="181818"/>
          <w:spacing w:val="-15"/>
          <w:w w:val="95"/>
        </w:rPr>
        <w:t xml:space="preserve"> </w:t>
      </w:r>
      <w:r>
        <w:rPr>
          <w:color w:val="181818"/>
          <w:w w:val="95"/>
        </w:rPr>
        <w:t>добровольного согласия на</w:t>
      </w:r>
      <w:r>
        <w:rPr>
          <w:color w:val="181818"/>
          <w:spacing w:val="-3"/>
          <w:w w:val="95"/>
        </w:rPr>
        <w:t xml:space="preserve"> </w:t>
      </w:r>
      <w:r>
        <w:rPr>
          <w:color w:val="181818"/>
          <w:w w:val="95"/>
        </w:rPr>
        <w:t xml:space="preserve">медицинское </w:t>
      </w:r>
      <w:r>
        <w:rPr>
          <w:color w:val="181818"/>
        </w:rPr>
        <w:t>вмешательство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не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применяется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случае,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если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законодательством Российской Федерации установлена иная форма информированного </w:t>
      </w:r>
      <w:r>
        <w:rPr>
          <w:color w:val="181818"/>
          <w:spacing w:val="-2"/>
        </w:rPr>
        <w:t>добровольного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согласия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на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определенный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вид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медицинского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2"/>
        </w:rPr>
        <w:t>вмешательства.</w:t>
      </w:r>
    </w:p>
    <w:p w:rsidR="00EA43CA" w:rsidRDefault="00FC54BD">
      <w:pPr>
        <w:pStyle w:val="a6"/>
        <w:spacing w:line="273" w:lineRule="auto"/>
        <w:ind w:left="221" w:right="207" w:hanging="13"/>
        <w:jc w:val="both"/>
      </w:pPr>
      <w:r>
        <w:rPr>
          <w:color w:val="181818"/>
        </w:rPr>
        <w:t>"</w:t>
      </w:r>
      <w:r>
        <w:rPr>
          <w:color w:val="181818"/>
          <w:spacing w:val="40"/>
        </w:rPr>
        <w:t xml:space="preserve"> </w:t>
      </w:r>
      <w:r>
        <w:rPr>
          <w:color w:val="181818"/>
          <w:w w:val="90"/>
        </w:rPr>
        <w:t xml:space="preserve">— </w:t>
      </w:r>
      <w:r>
        <w:rPr>
          <w:color w:val="181818"/>
        </w:rPr>
        <w:t>Собрание законодательства Российской Федерации, 2011, № 48, ст. 6724; 2012,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№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26,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ст.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3442, 3446.</w:t>
      </w:r>
    </w:p>
    <w:p w:rsidR="00EA43CA" w:rsidRDefault="00EA43CA">
      <w:pPr>
        <w:pStyle w:val="a6"/>
        <w:spacing w:line="273" w:lineRule="auto"/>
        <w:jc w:val="both"/>
        <w:sectPr w:rsidR="00EA43CA">
          <w:type w:val="continuous"/>
          <w:pgSz w:w="11910" w:h="16840"/>
          <w:pgMar w:top="1100" w:right="850" w:bottom="280" w:left="708" w:header="0" w:footer="0" w:gutter="0"/>
          <w:cols w:space="720"/>
        </w:sect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EA43CA">
      <w:pPr>
        <w:pStyle w:val="a6"/>
        <w:spacing w:before="7" w:line="266" w:lineRule="auto"/>
        <w:ind w:left="5799" w:right="223" w:hanging="183"/>
        <w:jc w:val="right"/>
        <w:rPr>
          <w:color w:val="1A1A1A"/>
          <w:spacing w:val="-8"/>
        </w:rPr>
      </w:pPr>
    </w:p>
    <w:p w:rsidR="00EA43CA" w:rsidRDefault="00FC54BD">
      <w:pPr>
        <w:pStyle w:val="a6"/>
        <w:spacing w:before="7" w:line="266" w:lineRule="auto"/>
        <w:ind w:left="5799" w:right="223" w:hanging="183"/>
        <w:jc w:val="right"/>
      </w:pPr>
      <w:r>
        <w:rPr>
          <w:color w:val="1A1A1A"/>
          <w:spacing w:val="-8"/>
        </w:rPr>
        <w:t>Приложение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8"/>
        </w:rPr>
        <w:t>№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-8"/>
        </w:rPr>
        <w:t xml:space="preserve">7 </w:t>
      </w:r>
      <w:r>
        <w:rPr>
          <w:color w:val="1A1A1A"/>
          <w:spacing w:val="-4"/>
        </w:rPr>
        <w:t>к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4"/>
        </w:rPr>
        <w:t>Положению</w:t>
      </w:r>
      <w:r>
        <w:rPr>
          <w:color w:val="1A1A1A"/>
          <w:spacing w:val="-13"/>
        </w:rPr>
        <w:t xml:space="preserve"> </w:t>
      </w:r>
    </w:p>
    <w:p w:rsidR="00EA43CA" w:rsidRDefault="00EA43CA">
      <w:pPr>
        <w:pStyle w:val="a6"/>
      </w:pPr>
    </w:p>
    <w:p w:rsidR="00EA43CA" w:rsidRDefault="00EA43CA">
      <w:pPr>
        <w:pStyle w:val="a6"/>
        <w:spacing w:before="59"/>
      </w:pPr>
    </w:p>
    <w:p w:rsidR="00EA43CA" w:rsidRDefault="00EA43CA">
      <w:pPr>
        <w:pStyle w:val="a6"/>
        <w:spacing w:before="59"/>
      </w:pPr>
    </w:p>
    <w:p w:rsidR="00EA43CA" w:rsidRDefault="00FC54BD">
      <w:pPr>
        <w:pStyle w:val="1"/>
        <w:spacing w:before="1"/>
        <w:ind w:left="361"/>
      </w:pPr>
      <w:r>
        <w:rPr>
          <w:color w:val="1A1A1A"/>
          <w:spacing w:val="-6"/>
        </w:rPr>
        <w:t>И</w:t>
      </w:r>
      <w:r>
        <w:rPr>
          <w:color w:val="1A1A1A"/>
          <w:spacing w:val="-6"/>
        </w:rPr>
        <w:t>нформированное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6"/>
        </w:rPr>
        <w:t>добровольное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6"/>
        </w:rPr>
        <w:t>согласие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6"/>
        </w:rPr>
        <w:t>на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6"/>
        </w:rPr>
        <w:t>медицинское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-6"/>
        </w:rPr>
        <w:t>вмешательство“</w:t>
      </w: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spacing w:before="104"/>
        <w:rPr>
          <w:b/>
          <w:sz w:val="20"/>
        </w:rPr>
      </w:pPr>
    </w:p>
    <w:p w:rsidR="00EA43CA" w:rsidRDefault="00FC54BD">
      <w:pPr>
        <w:spacing w:line="20" w:lineRule="exact"/>
        <w:ind w:left="123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596255" cy="15240"/>
                <wp:effectExtent l="0" t="0" r="0" b="0"/>
                <wp:docPr id="4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15240"/>
                          <a:chOff x="0" y="0"/>
                          <a:chExt cx="5596255" cy="152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7620"/>
                            <a:ext cx="559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6255">
                                <a:moveTo>
                                  <a:pt x="0" y="0"/>
                                </a:moveTo>
                                <a:lnTo>
                                  <a:pt x="55961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FCFBB" id="Group 100" o:spid="_x0000_s1026" style="width:440.65pt;height:1.2pt;mso-position-horizontal-relative:char;mso-position-vertical-relative:line" coordsize="5596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">
                <v:shape id="Graphic 101" o:spid="_x0000_s1027" style="position:absolute;top:76;width:55962;height:12;visibility:visible;mso-wrap-style:square;v-text-anchor:top" coordsize="559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" path="m,l5596128,e" filled="f" strokeweight="1.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headerReference w:type="default" r:id="rId40"/>
          <w:type w:val="continuous"/>
          <w:pgSz w:w="11910" w:h="16840"/>
          <w:pgMar w:top="1120" w:right="850" w:bottom="280" w:left="708" w:header="0" w:footer="0" w:gutter="0"/>
          <w:cols w:space="720"/>
        </w:sectPr>
      </w:pP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spacing w:before="31"/>
        <w:rPr>
          <w:b/>
          <w:sz w:val="20"/>
        </w:rPr>
      </w:pPr>
    </w:p>
    <w:p w:rsidR="00EA43CA" w:rsidRDefault="00FC54BD">
      <w:pPr>
        <w:spacing w:line="134" w:lineRule="exact"/>
        <w:ind w:left="242"/>
        <w:rPr>
          <w:position w:val="-2"/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44500" cy="85090"/>
            <wp:effectExtent l="0" t="0" r="12700" b="10160"/>
            <wp:docPr id="102" name="Imag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CA" w:rsidRDefault="00FC54BD">
      <w:pPr>
        <w:pStyle w:val="a6"/>
        <w:spacing w:before="7"/>
        <w:rPr>
          <w:b/>
          <w:sz w:val="5"/>
        </w:rPr>
      </w:pPr>
      <w:r>
        <w:rPr>
          <w:b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56515</wp:posOffset>
                </wp:positionV>
                <wp:extent cx="1183005" cy="1270"/>
                <wp:effectExtent l="0" t="0" r="0" b="0"/>
                <wp:wrapTopAndBottom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>
                              <a:moveTo>
                                <a:pt x="0" y="0"/>
                              </a:moveTo>
                              <a:lnTo>
                                <a:pt x="1182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CBA68" id="Graphic 103" o:spid="_x0000_s1026" style="position:absolute;margin-left:90.45pt;margin-top:4.45pt;width:93.1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" path="m,l118262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pStyle w:val="a6"/>
        <w:spacing w:before="7"/>
        <w:ind w:left="1606"/>
      </w:pPr>
      <w:r>
        <w:rPr>
          <w:color w:val="1A1A1A"/>
          <w:spacing w:val="-2"/>
        </w:rPr>
        <w:t>Дата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10"/>
        </w:rPr>
        <w:t>рождения</w:t>
      </w:r>
    </w:p>
    <w:p w:rsidR="00EA43CA" w:rsidRDefault="00EA43CA">
      <w:pPr>
        <w:pStyle w:val="a6"/>
      </w:pPr>
    </w:p>
    <w:p w:rsidR="00EA43CA" w:rsidRDefault="00EA43CA">
      <w:pPr>
        <w:pStyle w:val="a6"/>
        <w:spacing w:before="123"/>
      </w:pPr>
    </w:p>
    <w:p w:rsidR="00EA43CA" w:rsidRDefault="00FC54BD">
      <w:pPr>
        <w:pStyle w:val="a6"/>
        <w:ind w:left="96"/>
      </w:pPr>
      <w:r>
        <w:rPr>
          <w:color w:val="1A1A1A"/>
          <w:spacing w:val="-8"/>
        </w:rPr>
        <w:t>проживающий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-8"/>
        </w:rPr>
        <w:t>по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8"/>
        </w:rPr>
        <w:t>адресу:</w:t>
      </w:r>
    </w:p>
    <w:p w:rsidR="00EA43CA" w:rsidRDefault="00FC54BD">
      <w:pPr>
        <w:pStyle w:val="a6"/>
        <w:spacing w:line="309" w:lineRule="exact"/>
        <w:ind w:right="2555"/>
        <w:jc w:val="center"/>
      </w:pPr>
      <w:r>
        <w:br w:type="column"/>
      </w:r>
      <w:r>
        <w:rPr>
          <w:color w:val="1A1A1A"/>
          <w:spacing w:val="-5"/>
        </w:rPr>
        <w:t>ФИО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полностью</w:t>
      </w:r>
    </w:p>
    <w:p w:rsidR="00EA43CA" w:rsidRDefault="00FC54BD">
      <w:pPr>
        <w:pStyle w:val="a6"/>
        <w:spacing w:before="41"/>
        <w:ind w:left="58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2501900</wp:posOffset>
                </wp:positionH>
                <wp:positionV relativeFrom="paragraph">
                  <wp:posOffset>260350</wp:posOffset>
                </wp:positionV>
                <wp:extent cx="640080" cy="1270"/>
                <wp:effectExtent l="0" t="0" r="0" b="0"/>
                <wp:wrapNone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14B5" id="Graphic 104" o:spid="_x0000_s1026" style="position:absolute;margin-left:197pt;margin-top:20.5pt;width:50.4pt;height:.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" path="m,l640080,e" filled="f" strokecolor="#3f3f3f" strokeweight=".72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6"/>
        </w:rPr>
        <w:t>года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6"/>
        </w:rPr>
        <w:t>рождения,</w:t>
      </w:r>
      <w:r>
        <w:rPr>
          <w:color w:val="1A1A1A"/>
          <w:spacing w:val="17"/>
        </w:rPr>
        <w:t xml:space="preserve"> </w:t>
      </w:r>
      <w:r>
        <w:rPr>
          <w:color w:val="1A1A1A"/>
          <w:spacing w:val="-6"/>
        </w:rPr>
        <w:t>зарегистрированный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6"/>
        </w:rPr>
        <w:t>по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6"/>
        </w:rPr>
        <w:t>адресу:</w:t>
      </w:r>
    </w:p>
    <w:p w:rsidR="00EA43CA" w:rsidRDefault="00EA43CA">
      <w:pPr>
        <w:pStyle w:val="a6"/>
      </w:pPr>
    </w:p>
    <w:p w:rsidR="00EA43CA" w:rsidRDefault="00EA43CA">
      <w:pPr>
        <w:pStyle w:val="a6"/>
        <w:spacing w:before="132"/>
      </w:pPr>
    </w:p>
    <w:p w:rsidR="00EA43CA" w:rsidRDefault="00FC54BD">
      <w:pPr>
        <w:pStyle w:val="a6"/>
        <w:ind w:left="9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4445</wp:posOffset>
                </wp:positionV>
                <wp:extent cx="6303645" cy="1270"/>
                <wp:effectExtent l="0" t="0" r="0" b="0"/>
                <wp:wrapNone/>
                <wp:docPr id="105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>
                              <a:moveTo>
                                <a:pt x="0" y="0"/>
                              </a:moveTo>
                              <a:lnTo>
                                <a:pt x="63032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95417" id="Graphic 105" o:spid="_x0000_s1026" style="position:absolute;margin-left:39.8pt;margin-top:.35pt;width:496.35pt;height:.1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" path="m,l6303264,e" filled="f" strokeweight=".96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4"/>
        </w:rPr>
        <w:t>Адрес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места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регистрации</w:t>
      </w:r>
    </w:p>
    <w:p w:rsidR="00EA43CA" w:rsidRDefault="00EA43CA">
      <w:pPr>
        <w:pStyle w:val="a6"/>
        <w:spacing w:before="86"/>
      </w:pPr>
    </w:p>
    <w:p w:rsidR="00EA43CA" w:rsidRDefault="00FC54BD">
      <w:pPr>
        <w:pStyle w:val="a6"/>
        <w:spacing w:before="1"/>
        <w:ind w:right="43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2596515</wp:posOffset>
                </wp:positionH>
                <wp:positionV relativeFrom="paragraph">
                  <wp:posOffset>-11430</wp:posOffset>
                </wp:positionV>
                <wp:extent cx="4231005" cy="1270"/>
                <wp:effectExtent l="0" t="0" r="0" b="0"/>
                <wp:wrapNone/>
                <wp:docPr id="10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>
                              <a:moveTo>
                                <a:pt x="0" y="0"/>
                              </a:moveTo>
                              <a:lnTo>
                                <a:pt x="4230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72FD" id="Graphic 106" o:spid="_x0000_s1026" style="position:absolute;margin-left:204.45pt;margin-top:-.9pt;width:333.15pt;height:.1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" path="m,l4230624,e" filled="f" strokecolor="#383838" strokeweight=".72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4"/>
        </w:rPr>
        <w:t>Оказывается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в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случае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проживания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не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по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месту</w:t>
      </w:r>
    </w:p>
    <w:p w:rsidR="00EA43CA" w:rsidRDefault="00FC54BD">
      <w:pPr>
        <w:spacing w:before="45"/>
        <w:ind w:right="439"/>
        <w:jc w:val="center"/>
        <w:rPr>
          <w:sz w:val="28"/>
        </w:rPr>
      </w:pPr>
      <w:r>
        <w:rPr>
          <w:color w:val="1A1A1A"/>
          <w:spacing w:val="-2"/>
          <w:sz w:val="28"/>
        </w:rPr>
        <w:t>регистрации</w:t>
      </w:r>
    </w:p>
    <w:p w:rsidR="00EA43CA" w:rsidRDefault="00EA43CA">
      <w:pPr>
        <w:jc w:val="center"/>
        <w:rPr>
          <w:sz w:val="28"/>
        </w:rPr>
        <w:sectPr w:rsidR="00EA43CA">
          <w:type w:val="continuous"/>
          <w:pgSz w:w="11910" w:h="16840"/>
          <w:pgMar w:top="1100" w:right="850" w:bottom="280" w:left="708" w:header="0" w:footer="0" w:gutter="0"/>
          <w:cols w:num="2" w:space="720" w:equalWidth="0">
            <w:col w:w="3393" w:space="53"/>
            <w:col w:w="6906"/>
          </w:cols>
        </w:sectPr>
      </w:pPr>
    </w:p>
    <w:p w:rsidR="00EA43CA" w:rsidRDefault="00EA43CA">
      <w:pPr>
        <w:pStyle w:val="a6"/>
        <w:spacing w:before="5"/>
        <w:rPr>
          <w:sz w:val="2"/>
        </w:rPr>
      </w:pPr>
    </w:p>
    <w:p w:rsidR="00EA43CA" w:rsidRDefault="00FC54BD">
      <w:pPr>
        <w:spacing w:line="20" w:lineRule="exact"/>
        <w:ind w:left="10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596255" cy="9525"/>
                <wp:effectExtent l="0" t="0" r="0" b="0"/>
                <wp:docPr id="5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9525"/>
                          <a:chOff x="0" y="0"/>
                          <a:chExt cx="5596255" cy="95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572"/>
                            <a:ext cx="559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6255">
                                <a:moveTo>
                                  <a:pt x="0" y="0"/>
                                </a:moveTo>
                                <a:lnTo>
                                  <a:pt x="55961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F15DD" id="Group 107" o:spid="_x0000_s1026" style="width:440.65pt;height:.75pt;mso-position-horizontal-relative:char;mso-position-vertical-relative:line" coordsize="559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">
                <v:shape id="Graphic 108" o:spid="_x0000_s1027" style="position:absolute;top:45;width:55962;height:13;visibility:visible;mso-wrap-style:square;v-text-anchor:top" coordsize="559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" path="m,l5596128,e" filled="f" strokecolor="#383838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FC54BD">
      <w:pPr>
        <w:pStyle w:val="a6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203835</wp:posOffset>
                </wp:positionV>
                <wp:extent cx="6312535" cy="1270"/>
                <wp:effectExtent l="0" t="10795" r="12065" b="16510"/>
                <wp:wrapTopAndBottom/>
                <wp:docPr id="109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2535">
                              <a:moveTo>
                                <a:pt x="0" y="0"/>
                              </a:moveTo>
                              <a:lnTo>
                                <a:pt x="6312408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6EC77" id="Graphic 109" o:spid="_x0000_s1026" style="position:absolute;margin-left:46.05pt;margin-top:16.05pt;width:497.0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" path="m,l6312408,e" filled="f" strokecolor="#7c7c7c" strokeweight="1.68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pStyle w:val="a6"/>
        <w:tabs>
          <w:tab w:val="left" w:pos="9329"/>
        </w:tabs>
        <w:spacing w:before="31" w:line="266" w:lineRule="auto"/>
        <w:ind w:left="206" w:right="217" w:firstLine="3"/>
        <w:jc w:val="both"/>
        <w:rPr>
          <w:sz w:val="28"/>
        </w:rPr>
      </w:pPr>
      <w:r>
        <w:rPr>
          <w:color w:val="1A1A1A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</w:t>
      </w:r>
      <w:r>
        <w:rPr>
          <w:color w:val="1A1A1A"/>
          <w:spacing w:val="-2"/>
        </w:rPr>
        <w:t>согласие</w:t>
      </w:r>
      <w:r>
        <w:rPr>
          <w:color w:val="1A1A1A"/>
          <w:spacing w:val="-17"/>
        </w:rPr>
        <w:t xml:space="preserve"> </w:t>
      </w:r>
      <w:r>
        <w:rPr>
          <w:color w:val="1A1A1A"/>
          <w:spacing w:val="-2"/>
        </w:rPr>
        <w:t>при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выборе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врача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и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медицинской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организации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для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получения</w:t>
      </w:r>
      <w:r>
        <w:rPr>
          <w:color w:val="1A1A1A"/>
          <w:spacing w:val="-17"/>
        </w:rPr>
        <w:t xml:space="preserve"> </w:t>
      </w:r>
      <w:r>
        <w:rPr>
          <w:color w:val="1A1A1A"/>
          <w:spacing w:val="-2"/>
        </w:rPr>
        <w:t xml:space="preserve">первичной </w:t>
      </w:r>
      <w:r>
        <w:rPr>
          <w:color w:val="1A1A1A"/>
        </w:rPr>
        <w:t>медико-санитарной помощи, утвержденный приказом Министерства здравоохранения и социального развития Российской Федерации от 23 апреля 2012</w:t>
      </w:r>
      <w:r>
        <w:rPr>
          <w:color w:val="1A1A1A"/>
          <w:spacing w:val="69"/>
        </w:rPr>
        <w:t xml:space="preserve"> </w:t>
      </w:r>
      <w:r>
        <w:rPr>
          <w:color w:val="1A1A1A"/>
        </w:rPr>
        <w:t>года</w:t>
      </w:r>
      <w:r>
        <w:rPr>
          <w:color w:val="1A1A1A"/>
          <w:spacing w:val="70"/>
        </w:rPr>
        <w:t xml:space="preserve"> </w:t>
      </w:r>
      <w:r>
        <w:rPr>
          <w:color w:val="1A1A1A"/>
        </w:rPr>
        <w:t>390н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“)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(далее</w:t>
      </w:r>
      <w:r>
        <w:rPr>
          <w:color w:val="1A1A1A"/>
          <w:spacing w:val="73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виды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медицинских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вмешательств,</w:t>
      </w:r>
      <w:r>
        <w:rPr>
          <w:color w:val="1A1A1A"/>
          <w:spacing w:val="77"/>
        </w:rPr>
        <w:t xml:space="preserve"> </w:t>
      </w:r>
      <w:r>
        <w:rPr>
          <w:color w:val="1A1A1A"/>
        </w:rPr>
        <w:t>включенн</w:t>
      </w:r>
      <w:r>
        <w:rPr>
          <w:color w:val="1A1A1A"/>
        </w:rPr>
        <w:t>ых в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Перечень),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получения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первичной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медико-санитарной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помощи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 xml:space="preserve">лицом </w:t>
      </w:r>
      <w:r>
        <w:rPr>
          <w:color w:val="1A1A1A"/>
          <w:w w:val="90"/>
          <w:sz w:val="28"/>
        </w:rPr>
        <w:t xml:space="preserve">В </w:t>
      </w:r>
      <w:r>
        <w:rPr>
          <w:color w:val="1A1A1A"/>
          <w:sz w:val="28"/>
          <w:u w:val="single" w:color="2F2F2F"/>
        </w:rPr>
        <w:tab/>
      </w:r>
    </w:p>
    <w:p w:rsidR="00EA43CA" w:rsidRDefault="00FC54BD">
      <w:pPr>
        <w:pStyle w:val="a6"/>
        <w:spacing w:before="1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255905</wp:posOffset>
                </wp:positionV>
                <wp:extent cx="6303645" cy="1270"/>
                <wp:effectExtent l="0" t="0" r="0" b="0"/>
                <wp:wrapTopAndBottom/>
                <wp:docPr id="110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>
                              <a:moveTo>
                                <a:pt x="0" y="0"/>
                              </a:moveTo>
                              <a:lnTo>
                                <a:pt x="63032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41F2" id="Graphic 110" o:spid="_x0000_s1026" style="position:absolute;margin-left:40.75pt;margin-top:20.15pt;width:496.3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" path="m,l6303264,e" filled="f" strokecolor="#777" strokeweight=".96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pStyle w:val="a6"/>
        <w:spacing w:line="268" w:lineRule="auto"/>
        <w:ind w:left="112" w:right="2117" w:firstLine="2001"/>
      </w:pPr>
      <w:r>
        <w:rPr>
          <w:color w:val="1A1A1A"/>
          <w:spacing w:val="-6"/>
        </w:rPr>
        <w:t>Полное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6"/>
        </w:rPr>
        <w:t>наименование медицинской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6"/>
        </w:rPr>
        <w:t xml:space="preserve">организации </w:t>
      </w:r>
      <w:r>
        <w:rPr>
          <w:color w:val="1A1A1A"/>
        </w:rPr>
        <w:t>Медицинским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работником</w:t>
      </w:r>
    </w:p>
    <w:p w:rsidR="00EA43CA" w:rsidRDefault="00FC54BD">
      <w:pPr>
        <w:pStyle w:val="a6"/>
        <w:spacing w:line="329" w:lineRule="exact"/>
        <w:ind w:left="419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2687955</wp:posOffset>
                </wp:positionH>
                <wp:positionV relativeFrom="paragraph">
                  <wp:posOffset>-12065</wp:posOffset>
                </wp:positionV>
                <wp:extent cx="4151630" cy="1270"/>
                <wp:effectExtent l="0" t="0" r="0" b="0"/>
                <wp:wrapNone/>
                <wp:docPr id="111" name="Graphic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1629">
                              <a:moveTo>
                                <a:pt x="0" y="0"/>
                              </a:moveTo>
                              <a:lnTo>
                                <a:pt x="41513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383" id="Graphic 111" o:spid="_x0000_s1026" style="position:absolute;margin-left:211.65pt;margin-top:-.95pt;width:326.9pt;height:.1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1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" path="m,l4151376,e" filled="f" strokecolor="#3b3b3b" strokeweight=".72pt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6"/>
        </w:rPr>
        <w:t>Должность,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6"/>
        </w:rPr>
        <w:t>ФИО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6"/>
        </w:rPr>
        <w:t>медицинского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6"/>
        </w:rPr>
        <w:t>работника</w:t>
      </w:r>
    </w:p>
    <w:p w:rsidR="00EA43CA" w:rsidRDefault="00FC54BD">
      <w:pPr>
        <w:pStyle w:val="a6"/>
        <w:spacing w:before="41" w:line="266" w:lineRule="auto"/>
        <w:ind w:left="226" w:right="193" w:hanging="6"/>
        <w:jc w:val="both"/>
      </w:pPr>
      <w:r>
        <w:rPr>
          <w:color w:val="1A1A1A"/>
          <w:spacing w:val="-2"/>
        </w:rPr>
        <w:t>в</w:t>
      </w:r>
      <w:r>
        <w:rPr>
          <w:color w:val="1A1A1A"/>
          <w:spacing w:val="-17"/>
        </w:rPr>
        <w:t xml:space="preserve"> </w:t>
      </w:r>
      <w:r>
        <w:rPr>
          <w:color w:val="1A1A1A"/>
          <w:spacing w:val="-2"/>
        </w:rPr>
        <w:t>доступной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для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меня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форме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мне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разъяснены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цели,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>методы</w:t>
      </w:r>
      <w:r>
        <w:rPr>
          <w:color w:val="1A1A1A"/>
          <w:spacing w:val="-17"/>
        </w:rPr>
        <w:t xml:space="preserve"> </w:t>
      </w:r>
      <w:r>
        <w:rPr>
          <w:color w:val="1A1A1A"/>
          <w:spacing w:val="-2"/>
        </w:rPr>
        <w:t>оказания</w:t>
      </w:r>
      <w:r>
        <w:rPr>
          <w:color w:val="1A1A1A"/>
          <w:spacing w:val="-16"/>
        </w:rPr>
        <w:t xml:space="preserve"> </w:t>
      </w:r>
      <w:r>
        <w:rPr>
          <w:color w:val="1A1A1A"/>
          <w:spacing w:val="-2"/>
        </w:rPr>
        <w:t xml:space="preserve">медицинской </w:t>
      </w:r>
      <w:r>
        <w:rPr>
          <w:color w:val="1A1A1A"/>
        </w:rPr>
        <w:t>помощи, связанный с ними риск, возможные варианты медицинских вмешательств, их последствия, в том числе вероятность развития осложнений,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а также предполагаемые результаты оказания медицинской помощи. Мне разъяснено, что я имею право отказаться </w:t>
      </w:r>
      <w:r>
        <w:rPr>
          <w:color w:val="1A1A1A"/>
        </w:rPr>
        <w:t>от одного или нескольких видов медицинских вмешательств, включенных 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Перечень, или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потребовать его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(их) прекращения,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исключением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случаев,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предусмотренных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частью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9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статьи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20</w:t>
      </w:r>
    </w:p>
    <w:p w:rsidR="00EA43CA" w:rsidRDefault="00EA43CA">
      <w:pPr>
        <w:pStyle w:val="a6"/>
        <w:spacing w:line="266" w:lineRule="auto"/>
        <w:jc w:val="both"/>
        <w:sectPr w:rsidR="00EA43CA">
          <w:type w:val="continuous"/>
          <w:pgSz w:w="11910" w:h="16840"/>
          <w:pgMar w:top="1100" w:right="850" w:bottom="280" w:left="708" w:header="0" w:footer="0" w:gutter="0"/>
          <w:cols w:space="720"/>
        </w:sectPr>
      </w:pPr>
    </w:p>
    <w:p w:rsidR="00EA43CA" w:rsidRDefault="00FC54BD">
      <w:pPr>
        <w:pStyle w:val="a6"/>
        <w:spacing w:before="1" w:line="266" w:lineRule="auto"/>
        <w:ind w:left="267" w:right="163" w:hanging="3"/>
        <w:jc w:val="both"/>
      </w:pPr>
      <w:r>
        <w:rPr>
          <w:color w:val="181818"/>
        </w:rPr>
        <w:t xml:space="preserve">Федерального закона от 21 ноября 2011 года № 323-ФЗ «Об </w:t>
      </w:r>
      <w:r>
        <w:rPr>
          <w:color w:val="181818"/>
        </w:rPr>
        <w:t>основах охраны здоровья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граждан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Российской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Федерации».</w:t>
      </w:r>
    </w:p>
    <w:p w:rsidR="00EA43CA" w:rsidRDefault="00FC54BD">
      <w:pPr>
        <w:pStyle w:val="a6"/>
        <w:spacing w:line="266" w:lineRule="auto"/>
        <w:ind w:left="266" w:right="157" w:firstLine="709"/>
        <w:jc w:val="both"/>
      </w:pPr>
      <w:r>
        <w:rPr>
          <w:color w:val="181818"/>
        </w:rPr>
        <w:t>Сведения о выбранном (выбранных) мною лице (лицах), которому (которым) в соответствии с пунктом 5 части 5 статьи 19 Федерального закона от</w:t>
      </w:r>
      <w:r>
        <w:rPr>
          <w:color w:val="181818"/>
          <w:spacing w:val="65"/>
        </w:rPr>
        <w:t xml:space="preserve"> </w:t>
      </w:r>
      <w:r>
        <w:rPr>
          <w:color w:val="181818"/>
        </w:rPr>
        <w:t>21</w:t>
      </w:r>
      <w:r>
        <w:rPr>
          <w:color w:val="181818"/>
          <w:spacing w:val="67"/>
        </w:rPr>
        <w:t xml:space="preserve"> </w:t>
      </w:r>
      <w:r>
        <w:rPr>
          <w:color w:val="181818"/>
        </w:rPr>
        <w:t>ноября</w:t>
      </w:r>
      <w:r>
        <w:rPr>
          <w:color w:val="181818"/>
          <w:spacing w:val="76"/>
        </w:rPr>
        <w:t xml:space="preserve"> </w:t>
      </w:r>
      <w:r>
        <w:rPr>
          <w:color w:val="181818"/>
        </w:rPr>
        <w:t>2011</w:t>
      </w:r>
      <w:r>
        <w:rPr>
          <w:color w:val="181818"/>
          <w:spacing w:val="79"/>
        </w:rPr>
        <w:t xml:space="preserve"> </w:t>
      </w:r>
      <w:r>
        <w:rPr>
          <w:color w:val="181818"/>
        </w:rPr>
        <w:t>года</w:t>
      </w:r>
      <w:r>
        <w:rPr>
          <w:color w:val="181818"/>
          <w:spacing w:val="62"/>
        </w:rPr>
        <w:t xml:space="preserve"> </w:t>
      </w:r>
      <w:r>
        <w:rPr>
          <w:color w:val="181818"/>
        </w:rPr>
        <w:t>№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323-ФЗ</w:t>
      </w:r>
      <w:r>
        <w:rPr>
          <w:color w:val="181818"/>
          <w:spacing w:val="76"/>
        </w:rPr>
        <w:t xml:space="preserve"> </w:t>
      </w:r>
      <w:r>
        <w:rPr>
          <w:color w:val="181818"/>
        </w:rPr>
        <w:t>«Об</w:t>
      </w:r>
      <w:r>
        <w:rPr>
          <w:color w:val="181818"/>
          <w:spacing w:val="70"/>
        </w:rPr>
        <w:t xml:space="preserve"> </w:t>
      </w:r>
      <w:r>
        <w:rPr>
          <w:color w:val="181818"/>
        </w:rPr>
        <w:t>основах</w:t>
      </w:r>
      <w:r>
        <w:rPr>
          <w:color w:val="181818"/>
          <w:spacing w:val="72"/>
        </w:rPr>
        <w:t xml:space="preserve"> </w:t>
      </w:r>
      <w:r>
        <w:rPr>
          <w:color w:val="181818"/>
        </w:rPr>
        <w:t>охраны</w:t>
      </w:r>
      <w:r>
        <w:rPr>
          <w:color w:val="181818"/>
          <w:spacing w:val="74"/>
        </w:rPr>
        <w:t xml:space="preserve"> </w:t>
      </w:r>
      <w:r>
        <w:rPr>
          <w:color w:val="181818"/>
        </w:rPr>
        <w:t>здоровья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 xml:space="preserve">граждан </w:t>
      </w:r>
      <w:r>
        <w:rPr>
          <w:color w:val="181818"/>
          <w:spacing w:val="-2"/>
        </w:rPr>
        <w:t>в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Российской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Федерации»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может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быть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передана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информация</w:t>
      </w:r>
      <w:r>
        <w:rPr>
          <w:color w:val="181818"/>
          <w:spacing w:val="-1"/>
        </w:rPr>
        <w:t xml:space="preserve"> </w:t>
      </w:r>
      <w:r>
        <w:rPr>
          <w:color w:val="181818"/>
          <w:spacing w:val="-2"/>
        </w:rPr>
        <w:t>о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моем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состоянии:</w:t>
      </w:r>
    </w:p>
    <w:p w:rsidR="00EA43CA" w:rsidRDefault="00FC54BD">
      <w:pPr>
        <w:pStyle w:val="a6"/>
        <w:spacing w:before="51" w:line="768" w:lineRule="exact"/>
        <w:ind w:left="2194" w:right="2062" w:hanging="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733425</wp:posOffset>
                </wp:positionV>
                <wp:extent cx="6303645" cy="1270"/>
                <wp:effectExtent l="0" t="0" r="0" b="0"/>
                <wp:wrapNone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>
                              <a:moveTo>
                                <a:pt x="0" y="0"/>
                              </a:moveTo>
                              <a:lnTo>
                                <a:pt x="630326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DDA6" id="Graphic 112" o:spid="_x0000_s1026" style="position:absolute;margin-left:50.15pt;margin-top:57.75pt;width:496.3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" path="m,l6303264,e" filled="f" strokeweight="1.4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248920</wp:posOffset>
                </wp:positionV>
                <wp:extent cx="6303645" cy="1270"/>
                <wp:effectExtent l="0" t="0" r="0" b="0"/>
                <wp:wrapNone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>
                              <a:moveTo>
                                <a:pt x="0" y="0"/>
                              </a:moveTo>
                              <a:lnTo>
                                <a:pt x="63032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B3DD" id="Graphic 113" o:spid="_x0000_s1026" style="position:absolute;margin-left:50.15pt;margin-top:19.6pt;width:496.3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" path="m,l6303264,e" filled="f" strokeweight=".96pt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6"/>
        </w:rPr>
        <w:t>ФИО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6"/>
        </w:rPr>
        <w:t>полностью гражданина, контактный</w:t>
      </w:r>
      <w:r>
        <w:rPr>
          <w:color w:val="181818"/>
        </w:rPr>
        <w:t xml:space="preserve"> </w:t>
      </w:r>
      <w:r>
        <w:rPr>
          <w:color w:val="181818"/>
          <w:spacing w:val="-6"/>
        </w:rPr>
        <w:t>телефон ФИО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6"/>
        </w:rPr>
        <w:t>полностью</w:t>
      </w:r>
      <w:r>
        <w:rPr>
          <w:color w:val="181818"/>
        </w:rPr>
        <w:t xml:space="preserve"> </w:t>
      </w:r>
      <w:r>
        <w:rPr>
          <w:color w:val="181818"/>
          <w:spacing w:val="-6"/>
        </w:rPr>
        <w:t>гражданина,</w:t>
      </w:r>
      <w:r>
        <w:rPr>
          <w:color w:val="181818"/>
          <w:spacing w:val="1"/>
        </w:rPr>
        <w:t xml:space="preserve"> </w:t>
      </w:r>
      <w:r>
        <w:rPr>
          <w:color w:val="181818"/>
          <w:spacing w:val="-6"/>
        </w:rPr>
        <w:t>контактный</w:t>
      </w:r>
      <w:r>
        <w:rPr>
          <w:color w:val="181818"/>
          <w:spacing w:val="11"/>
        </w:rPr>
        <w:t xml:space="preserve"> </w:t>
      </w:r>
      <w:r>
        <w:rPr>
          <w:color w:val="181818"/>
          <w:spacing w:val="-6"/>
        </w:rPr>
        <w:t>телефон</w:t>
      </w:r>
    </w:p>
    <w:p w:rsidR="00EA43CA" w:rsidRDefault="00FC54BD">
      <w:pPr>
        <w:pStyle w:val="a6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202565</wp:posOffset>
                </wp:positionV>
                <wp:extent cx="1170940" cy="1270"/>
                <wp:effectExtent l="0" t="0" r="0" b="0"/>
                <wp:wrapTopAndBottom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956B2" id="Graphic 114" o:spid="_x0000_s1026" style="position:absolute;margin-left:51.1pt;margin-top:15.95pt;width:92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" path="m,l1170432,e" filled="f" strokecolor="#3f3f3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196215</wp:posOffset>
                </wp:positionV>
                <wp:extent cx="5078095" cy="1270"/>
                <wp:effectExtent l="0" t="0" r="0" b="0"/>
                <wp:wrapTopAndBottom/>
                <wp:docPr id="11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>
                              <a:moveTo>
                                <a:pt x="0" y="0"/>
                              </a:moveTo>
                              <a:lnTo>
                                <a:pt x="5077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0238" id="Graphic 115" o:spid="_x0000_s1026" style="position:absolute;margin-left:147.1pt;margin-top:15.45pt;width:399.8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" path="m,l5077968,e" filled="f" strokecolor="#3f3f3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850265</wp:posOffset>
            </wp:positionH>
            <wp:positionV relativeFrom="paragraph">
              <wp:posOffset>259080</wp:posOffset>
            </wp:positionV>
            <wp:extent cx="734695" cy="161290"/>
            <wp:effectExtent l="0" t="0" r="8255" b="10160"/>
            <wp:wrapTopAndBottom/>
            <wp:docPr id="116" name="Imag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3769995</wp:posOffset>
            </wp:positionH>
            <wp:positionV relativeFrom="paragraph">
              <wp:posOffset>259080</wp:posOffset>
            </wp:positionV>
            <wp:extent cx="1258570" cy="125095"/>
            <wp:effectExtent l="0" t="0" r="17780" b="8255"/>
            <wp:wrapTopAndBottom/>
            <wp:docPr id="117" name="Imag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CA" w:rsidRDefault="00EA43CA">
      <w:pPr>
        <w:pStyle w:val="a6"/>
        <w:rPr>
          <w:sz w:val="5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EA43CA">
      <w:pPr>
        <w:pStyle w:val="a6"/>
        <w:rPr>
          <w:sz w:val="20"/>
        </w:rPr>
      </w:pPr>
    </w:p>
    <w:p w:rsidR="00EA43CA" w:rsidRDefault="00FC54BD">
      <w:pPr>
        <w:pStyle w:val="a6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203200</wp:posOffset>
                </wp:positionV>
                <wp:extent cx="1170940" cy="1270"/>
                <wp:effectExtent l="0" t="0" r="0" b="0"/>
                <wp:wrapTopAndBottom/>
                <wp:docPr id="118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A318" id="Graphic 118" o:spid="_x0000_s1026" style="position:absolute;margin-left:51.1pt;margin-top:16pt;width:92.2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" path="m,l1170432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210820</wp:posOffset>
                </wp:positionV>
                <wp:extent cx="5066030" cy="1270"/>
                <wp:effectExtent l="0" t="0" r="0" b="0"/>
                <wp:wrapTopAndBottom/>
                <wp:docPr id="119" name="Graphic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6030">
                              <a:moveTo>
                                <a:pt x="0" y="0"/>
                              </a:moveTo>
                              <a:lnTo>
                                <a:pt x="50657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627D9" id="Graphic 119" o:spid="_x0000_s1026" style="position:absolute;margin-left:147.35pt;margin-top:16.6pt;width:398.9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" path="m,l5065776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EA43CA" w:rsidRDefault="00FC54BD">
      <w:pPr>
        <w:pStyle w:val="a6"/>
        <w:ind w:left="3687"/>
      </w:pPr>
      <w:r>
        <w:rPr>
          <w:color w:val="181818"/>
          <w:spacing w:val="-6"/>
        </w:rPr>
        <w:t>ФИО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6"/>
        </w:rPr>
        <w:t>медицинского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6"/>
        </w:rPr>
        <w:t>работника</w:t>
      </w:r>
      <w:r>
        <w:rPr>
          <w:color w:val="181818"/>
          <w:spacing w:val="6"/>
        </w:rPr>
        <w:t xml:space="preserve"> </w:t>
      </w:r>
      <w:r>
        <w:rPr>
          <w:color w:val="181818"/>
          <w:spacing w:val="-6"/>
        </w:rPr>
        <w:t>полностью</w:t>
      </w:r>
    </w:p>
    <w:p w:rsidR="00EA43CA" w:rsidRDefault="00EA43CA">
      <w:pPr>
        <w:pStyle w:val="a6"/>
        <w:spacing w:before="60"/>
      </w:pPr>
    </w:p>
    <w:p w:rsidR="00EA43CA" w:rsidRDefault="00FC54BD">
      <w:pPr>
        <w:pStyle w:val="a6"/>
        <w:tabs>
          <w:tab w:val="left" w:pos="3404"/>
        </w:tabs>
        <w:ind w:left="27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237490</wp:posOffset>
                </wp:positionV>
                <wp:extent cx="372110" cy="1270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>
                              <a:moveTo>
                                <a:pt x="0" y="0"/>
                              </a:moveTo>
                              <a:lnTo>
                                <a:pt x="3718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9369" id="Graphic 120" o:spid="_x0000_s1026" style="position:absolute;margin-left:58.75pt;margin-top:18.7pt;width:29.3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" path="m,l371856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1282700</wp:posOffset>
                </wp:positionH>
                <wp:positionV relativeFrom="paragraph">
                  <wp:posOffset>231775</wp:posOffset>
                </wp:positionV>
                <wp:extent cx="1280160" cy="1270"/>
                <wp:effectExtent l="0" t="0" r="0" b="0"/>
                <wp:wrapTopAndBottom/>
                <wp:docPr id="12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D1A0" id="Graphic 121" o:spid="_x0000_s1026" style="position:absolute;margin-left:101pt;margin-top:18.25pt;width:100.8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" path="m,l128016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850265</wp:posOffset>
            </wp:positionH>
            <wp:positionV relativeFrom="paragraph">
              <wp:posOffset>-421640</wp:posOffset>
            </wp:positionV>
            <wp:extent cx="734695" cy="164465"/>
            <wp:effectExtent l="0" t="0" r="8255" b="6985"/>
            <wp:wrapNone/>
            <wp:docPr id="122" name="Imag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«</w:t>
      </w:r>
      <w:r>
        <w:rPr>
          <w:color w:val="181818"/>
          <w:spacing w:val="45"/>
          <w:w w:val="150"/>
        </w:rPr>
        <w:t xml:space="preserve">    </w:t>
      </w:r>
      <w:r>
        <w:rPr>
          <w:color w:val="181818"/>
          <w:spacing w:val="-10"/>
        </w:rPr>
        <w:t>»</w:t>
      </w:r>
      <w:r>
        <w:rPr>
          <w:color w:val="181818"/>
        </w:rPr>
        <w:tab/>
        <w:t>2023</w:t>
      </w:r>
      <w:r>
        <w:rPr>
          <w:color w:val="181818"/>
          <w:spacing w:val="-18"/>
        </w:rPr>
        <w:t xml:space="preserve"> </w:t>
      </w:r>
      <w:r>
        <w:rPr>
          <w:color w:val="181818"/>
          <w:spacing w:val="-4"/>
        </w:rPr>
        <w:t>года</w:t>
      </w:r>
    </w:p>
    <w:p w:rsidR="00EA43CA" w:rsidRDefault="00FC54BD">
      <w:pPr>
        <w:pStyle w:val="a6"/>
        <w:ind w:left="910"/>
      </w:pPr>
      <w:r>
        <w:rPr>
          <w:color w:val="181818"/>
          <w:spacing w:val="-6"/>
        </w:rPr>
        <w:t xml:space="preserve">Дата </w:t>
      </w:r>
      <w:r>
        <w:rPr>
          <w:color w:val="181818"/>
          <w:spacing w:val="-6"/>
        </w:rPr>
        <w:t>оформления</w:t>
      </w:r>
      <w:r>
        <w:rPr>
          <w:color w:val="181818"/>
          <w:spacing w:val="6"/>
        </w:rPr>
        <w:t xml:space="preserve"> </w:t>
      </w:r>
      <w:r>
        <w:rPr>
          <w:color w:val="181818"/>
          <w:spacing w:val="-6"/>
        </w:rPr>
        <w:t>согласия</w:t>
      </w:r>
    </w:p>
    <w:p w:rsidR="00EA43CA" w:rsidRDefault="00EA43CA">
      <w:pPr>
        <w:pStyle w:val="a6"/>
        <w:spacing w:before="70"/>
      </w:pPr>
    </w:p>
    <w:p w:rsidR="00EA43CA" w:rsidRDefault="00FC54BD">
      <w:pPr>
        <w:pStyle w:val="a6"/>
        <w:spacing w:line="266" w:lineRule="auto"/>
        <w:ind w:left="280" w:right="122" w:hanging="10"/>
        <w:jc w:val="both"/>
      </w:pPr>
      <w:r>
        <w:rPr>
          <w:color w:val="181818"/>
          <w:spacing w:val="-2"/>
        </w:rPr>
        <w:t>")</w:t>
      </w:r>
      <w:r>
        <w:rPr>
          <w:color w:val="181818"/>
          <w:spacing w:val="23"/>
        </w:rPr>
        <w:t xml:space="preserve"> </w:t>
      </w:r>
      <w:r>
        <w:rPr>
          <w:color w:val="181818"/>
          <w:spacing w:val="-2"/>
        </w:rPr>
        <w:t>Настоящая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форма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информированного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добровольного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согласия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на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 xml:space="preserve">медицинское </w:t>
      </w:r>
      <w:r>
        <w:rPr>
          <w:color w:val="181818"/>
        </w:rPr>
        <w:t>вмешательство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не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применяется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случае,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если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 xml:space="preserve">законодательством Российской Федерации установлена иная форма информированного </w:t>
      </w:r>
      <w:r>
        <w:rPr>
          <w:color w:val="181818"/>
          <w:spacing w:val="-2"/>
        </w:rPr>
        <w:t>добровольного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согласия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на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определенный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2"/>
        </w:rPr>
        <w:t>вид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медицинского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вмешательства.</w:t>
      </w:r>
    </w:p>
    <w:p w:rsidR="00EA43CA" w:rsidRDefault="00FC54BD">
      <w:pPr>
        <w:pStyle w:val="a6"/>
        <w:spacing w:before="3" w:line="266" w:lineRule="auto"/>
        <w:ind w:left="288" w:right="701" w:hanging="4"/>
        <w:jc w:val="both"/>
      </w:pPr>
      <w:r>
        <w:rPr>
          <w:color w:val="181818"/>
          <w:w w:val="95"/>
        </w:rPr>
        <w:t>”)</w:t>
      </w:r>
      <w:r>
        <w:rPr>
          <w:color w:val="181818"/>
          <w:spacing w:val="-15"/>
          <w:w w:val="95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-11"/>
          <w:w w:val="90"/>
        </w:rPr>
        <w:t xml:space="preserve"> </w:t>
      </w:r>
      <w:r>
        <w:rPr>
          <w:color w:val="181818"/>
          <w:w w:val="95"/>
        </w:rPr>
        <w:t>Собрание</w:t>
      </w:r>
      <w:r>
        <w:rPr>
          <w:color w:val="181818"/>
          <w:spacing w:val="-5"/>
          <w:w w:val="95"/>
        </w:rPr>
        <w:t xml:space="preserve"> </w:t>
      </w:r>
      <w:r>
        <w:rPr>
          <w:color w:val="181818"/>
          <w:w w:val="95"/>
        </w:rPr>
        <w:t>законодательства</w:t>
      </w:r>
      <w:r>
        <w:rPr>
          <w:color w:val="181818"/>
          <w:spacing w:val="-12"/>
          <w:w w:val="95"/>
        </w:rPr>
        <w:t xml:space="preserve"> </w:t>
      </w:r>
      <w:r>
        <w:rPr>
          <w:color w:val="181818"/>
          <w:w w:val="95"/>
        </w:rPr>
        <w:t>Российской Федерации, 2011,</w:t>
      </w:r>
      <w:r>
        <w:rPr>
          <w:color w:val="181818"/>
          <w:spacing w:val="-2"/>
          <w:w w:val="95"/>
        </w:rPr>
        <w:t xml:space="preserve"> </w:t>
      </w:r>
      <w:r>
        <w:rPr>
          <w:color w:val="181818"/>
          <w:w w:val="95"/>
        </w:rPr>
        <w:t>№</w:t>
      </w:r>
      <w:r>
        <w:rPr>
          <w:color w:val="181818"/>
          <w:spacing w:val="40"/>
        </w:rPr>
        <w:t xml:space="preserve"> </w:t>
      </w:r>
      <w:r>
        <w:rPr>
          <w:color w:val="181818"/>
          <w:w w:val="95"/>
        </w:rPr>
        <w:t>48,</w:t>
      </w:r>
      <w:r>
        <w:rPr>
          <w:color w:val="181818"/>
          <w:spacing w:val="-7"/>
          <w:w w:val="95"/>
        </w:rPr>
        <w:t xml:space="preserve"> </w:t>
      </w:r>
      <w:r>
        <w:rPr>
          <w:color w:val="181818"/>
          <w:w w:val="95"/>
        </w:rPr>
        <w:t>ст.</w:t>
      </w:r>
      <w:r>
        <w:rPr>
          <w:color w:val="181818"/>
          <w:spacing w:val="40"/>
        </w:rPr>
        <w:t xml:space="preserve"> </w:t>
      </w:r>
      <w:r>
        <w:rPr>
          <w:color w:val="181818"/>
          <w:w w:val="95"/>
        </w:rPr>
        <w:t xml:space="preserve">6724; </w:t>
      </w:r>
      <w:r>
        <w:rPr>
          <w:color w:val="181818"/>
        </w:rPr>
        <w:t>2012,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№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26,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ст.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3442,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3446.</w:t>
      </w:r>
    </w:p>
    <w:p w:rsidR="00EA43CA" w:rsidRDefault="00EA43CA">
      <w:pPr>
        <w:pStyle w:val="a6"/>
        <w:spacing w:line="266" w:lineRule="auto"/>
        <w:jc w:val="both"/>
        <w:sectPr w:rsidR="00EA43CA">
          <w:headerReference w:type="default" r:id="rId45"/>
          <w:type w:val="continuous"/>
          <w:pgSz w:w="11910" w:h="16840"/>
          <w:pgMar w:top="1100" w:right="850" w:bottom="280" w:left="708" w:header="0" w:footer="0" w:gutter="0"/>
          <w:cols w:space="720"/>
        </w:sectPr>
      </w:pPr>
    </w:p>
    <w:p w:rsidR="00EA43CA" w:rsidRDefault="00EA43CA">
      <w:pPr>
        <w:pStyle w:val="a6"/>
        <w:spacing w:before="69"/>
        <w:rPr>
          <w:sz w:val="28"/>
        </w:rPr>
      </w:pPr>
    </w:p>
    <w:p w:rsidR="00EA43CA" w:rsidRPr="00FC54BD" w:rsidRDefault="00FC54BD">
      <w:pPr>
        <w:ind w:right="501"/>
        <w:jc w:val="right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Наименование</w:t>
      </w:r>
      <w:r w:rsidRPr="00FC54BD">
        <w:rPr>
          <w:color w:val="1A1A1A"/>
          <w:spacing w:val="19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субъекта</w:t>
      </w:r>
      <w:r w:rsidRPr="00FC54BD">
        <w:rPr>
          <w:color w:val="1A1A1A"/>
          <w:spacing w:val="7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Российской</w:t>
      </w:r>
      <w:r w:rsidRPr="00FC54BD">
        <w:rPr>
          <w:color w:val="1A1A1A"/>
          <w:spacing w:val="1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Федерации:</w:t>
      </w:r>
    </w:p>
    <w:p w:rsidR="00EA43CA" w:rsidRDefault="00FC54BD">
      <w:pPr>
        <w:pStyle w:val="a6"/>
        <w:spacing w:before="1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255905</wp:posOffset>
                </wp:positionV>
                <wp:extent cx="3804285" cy="1270"/>
                <wp:effectExtent l="0" t="0" r="0" b="0"/>
                <wp:wrapTopAndBottom/>
                <wp:docPr id="142" name="Graphic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7D742" id="Graphic 142" o:spid="_x0000_s1026" style="position:absolute;margin-left:238.05pt;margin-top:20.15pt;width:299.5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" path="m,l3803904,e" filled="f" strokecolor="#3f3f3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EA43CA">
      <w:pPr>
        <w:pStyle w:val="a6"/>
        <w:spacing w:before="69"/>
        <w:rPr>
          <w:sz w:val="28"/>
        </w:rPr>
      </w:pPr>
    </w:p>
    <w:p w:rsidR="00EA43CA" w:rsidRPr="00FC54BD" w:rsidRDefault="00FC54BD">
      <w:pPr>
        <w:ind w:right="66"/>
        <w:jc w:val="center"/>
        <w:rPr>
          <w:sz w:val="28"/>
          <w:lang w:val="ru-RU"/>
        </w:rPr>
      </w:pPr>
      <w:r w:rsidRPr="00FC54BD">
        <w:rPr>
          <w:color w:val="1A1A1A"/>
          <w:spacing w:val="-2"/>
          <w:w w:val="105"/>
          <w:sz w:val="28"/>
          <w:lang w:val="ru-RU"/>
        </w:rPr>
        <w:t>СОГЛАСИЕ</w:t>
      </w:r>
    </w:p>
    <w:p w:rsidR="00EA43CA" w:rsidRPr="00FC54BD" w:rsidRDefault="00FC54BD">
      <w:pPr>
        <w:spacing w:before="52"/>
        <w:ind w:right="524"/>
        <w:jc w:val="right"/>
        <w:rPr>
          <w:sz w:val="27"/>
          <w:lang w:val="ru-RU"/>
        </w:rPr>
      </w:pPr>
      <w:r w:rsidRPr="00FC54BD">
        <w:rPr>
          <w:color w:val="1A1A1A"/>
          <w:w w:val="110"/>
          <w:sz w:val="27"/>
          <w:lang w:val="ru-RU"/>
        </w:rPr>
        <w:t>на</w:t>
      </w:r>
      <w:r w:rsidRPr="00FC54BD">
        <w:rPr>
          <w:color w:val="1A1A1A"/>
          <w:spacing w:val="-10"/>
          <w:w w:val="110"/>
          <w:sz w:val="27"/>
          <w:lang w:val="ru-RU"/>
        </w:rPr>
        <w:t xml:space="preserve"> </w:t>
      </w:r>
      <w:r w:rsidRPr="00FC54BD">
        <w:rPr>
          <w:color w:val="1A1A1A"/>
          <w:w w:val="110"/>
          <w:sz w:val="27"/>
          <w:lang w:val="ru-RU"/>
        </w:rPr>
        <w:t>участие</w:t>
      </w:r>
      <w:r w:rsidRPr="00FC54BD">
        <w:rPr>
          <w:color w:val="1A1A1A"/>
          <w:spacing w:val="-2"/>
          <w:w w:val="110"/>
          <w:sz w:val="27"/>
          <w:lang w:val="ru-RU"/>
        </w:rPr>
        <w:t xml:space="preserve"> </w:t>
      </w:r>
      <w:r w:rsidRPr="00FC54BD">
        <w:rPr>
          <w:color w:val="1A1A1A"/>
          <w:w w:val="110"/>
          <w:sz w:val="27"/>
          <w:lang w:val="ru-RU"/>
        </w:rPr>
        <w:t>во</w:t>
      </w:r>
      <w:r w:rsidRPr="00FC54BD">
        <w:rPr>
          <w:color w:val="1A1A1A"/>
          <w:spacing w:val="-16"/>
          <w:w w:val="110"/>
          <w:sz w:val="27"/>
          <w:lang w:val="ru-RU"/>
        </w:rPr>
        <w:t xml:space="preserve"> </w:t>
      </w:r>
      <w:r w:rsidRPr="00FC54BD">
        <w:rPr>
          <w:color w:val="1A1A1A"/>
          <w:w w:val="110"/>
          <w:sz w:val="27"/>
          <w:lang w:val="ru-RU"/>
        </w:rPr>
        <w:t>Всероссийской</w:t>
      </w:r>
      <w:r w:rsidRPr="00FC54BD">
        <w:rPr>
          <w:color w:val="1A1A1A"/>
          <w:spacing w:val="9"/>
          <w:w w:val="110"/>
          <w:sz w:val="27"/>
          <w:lang w:val="ru-RU"/>
        </w:rPr>
        <w:t xml:space="preserve"> </w:t>
      </w:r>
      <w:r w:rsidRPr="00FC54BD">
        <w:rPr>
          <w:color w:val="1A1A1A"/>
          <w:w w:val="110"/>
          <w:sz w:val="27"/>
          <w:lang w:val="ru-RU"/>
        </w:rPr>
        <w:t>военно-патриотической</w:t>
      </w:r>
      <w:r>
        <w:rPr>
          <w:color w:val="1A1A1A"/>
          <w:spacing w:val="-10"/>
          <w:w w:val="110"/>
          <w:sz w:val="27"/>
          <w:lang w:val="ru-RU"/>
        </w:rPr>
        <w:t>Иг</w:t>
      </w:r>
      <w:r>
        <w:rPr>
          <w:color w:val="1A1A1A"/>
          <w:w w:val="110"/>
          <w:sz w:val="27"/>
        </w:rPr>
        <w:t>pe</w:t>
      </w:r>
      <w:r w:rsidRPr="00FC54BD">
        <w:rPr>
          <w:color w:val="1A1A1A"/>
          <w:spacing w:val="-13"/>
          <w:w w:val="110"/>
          <w:sz w:val="27"/>
          <w:lang w:val="ru-RU"/>
        </w:rPr>
        <w:t xml:space="preserve"> </w:t>
      </w:r>
      <w:r w:rsidRPr="00FC54BD">
        <w:rPr>
          <w:color w:val="1A1A1A"/>
          <w:w w:val="110"/>
          <w:sz w:val="27"/>
          <w:lang w:val="ru-RU"/>
        </w:rPr>
        <w:t>«Зарница</w:t>
      </w:r>
      <w:r w:rsidRPr="00FC54BD">
        <w:rPr>
          <w:color w:val="1A1A1A"/>
          <w:spacing w:val="-1"/>
          <w:w w:val="110"/>
          <w:sz w:val="27"/>
          <w:lang w:val="ru-RU"/>
        </w:rPr>
        <w:t xml:space="preserve"> </w:t>
      </w:r>
      <w:r w:rsidRPr="00FC54BD">
        <w:rPr>
          <w:color w:val="1A1A1A"/>
          <w:spacing w:val="-4"/>
          <w:w w:val="110"/>
          <w:sz w:val="27"/>
          <w:lang w:val="ru-RU"/>
        </w:rPr>
        <w:t>2.0»</w:t>
      </w:r>
    </w:p>
    <w:p w:rsidR="00EA43CA" w:rsidRDefault="00EA43CA">
      <w:pPr>
        <w:pStyle w:val="a6"/>
        <w:rPr>
          <w:sz w:val="20"/>
        </w:rPr>
      </w:pPr>
    </w:p>
    <w:p w:rsidR="00EA43CA" w:rsidRDefault="00FC54BD">
      <w:pPr>
        <w:pStyle w:val="a6"/>
        <w:spacing w:before="1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944880</wp:posOffset>
            </wp:positionH>
            <wp:positionV relativeFrom="paragraph">
              <wp:posOffset>170815</wp:posOffset>
            </wp:positionV>
            <wp:extent cx="155575" cy="146050"/>
            <wp:effectExtent l="0" t="0" r="15875" b="6350"/>
            <wp:wrapTopAndBottom/>
            <wp:docPr id="143" name="Imag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CA" w:rsidRDefault="00EA43CA">
      <w:pPr>
        <w:pStyle w:val="a6"/>
        <w:spacing w:before="4"/>
        <w:rPr>
          <w:sz w:val="4"/>
        </w:rPr>
      </w:pPr>
    </w:p>
    <w:p w:rsidR="00EA43CA" w:rsidRDefault="00FC54BD">
      <w:pPr>
        <w:spacing w:line="20" w:lineRule="exact"/>
        <w:ind w:left="116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638800" cy="9525"/>
                <wp:effectExtent l="0" t="0" r="0" b="0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9525"/>
                          <a:chOff x="0" y="0"/>
                          <a:chExt cx="5638800" cy="952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4572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C3D36" id="Group 144" o:spid="_x0000_s1026" style="width:444pt;height:.75pt;mso-position-horizontal-relative:char;mso-position-vertical-relative:line" coordsize="56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">
                <v:shape id="Graphic 145" o:spid="_x0000_s1027" style="position:absolute;top:45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" path="m,l5638800,e" filled="f" strokecolor="#3b3b3b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Pr="00FC54BD" w:rsidRDefault="00FC54BD">
      <w:pPr>
        <w:ind w:left="3440"/>
        <w:rPr>
          <w:i/>
          <w:lang w:val="ru-RU"/>
        </w:rPr>
      </w:pPr>
      <w:r w:rsidRPr="00FC54BD">
        <w:rPr>
          <w:i/>
          <w:color w:val="1A1A1A"/>
          <w:lang w:val="ru-RU"/>
        </w:rPr>
        <w:t>ФИО</w:t>
      </w:r>
      <w:r w:rsidRPr="00FC54BD">
        <w:rPr>
          <w:i/>
          <w:color w:val="1A1A1A"/>
          <w:spacing w:val="-5"/>
          <w:lang w:val="ru-RU"/>
        </w:rPr>
        <w:t xml:space="preserve"> </w:t>
      </w:r>
      <w:r w:rsidRPr="00FC54BD">
        <w:rPr>
          <w:i/>
          <w:color w:val="1A1A1A"/>
          <w:lang w:val="ru-RU"/>
        </w:rPr>
        <w:t>родителя/законного</w:t>
      </w:r>
      <w:r w:rsidRPr="00FC54BD">
        <w:rPr>
          <w:i/>
          <w:color w:val="1A1A1A"/>
          <w:spacing w:val="-15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представителя</w:t>
      </w:r>
    </w:p>
    <w:p w:rsidR="00EA43CA" w:rsidRPr="00FC54BD" w:rsidRDefault="00FC54BD">
      <w:pPr>
        <w:spacing w:before="93"/>
        <w:ind w:left="94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3315970</wp:posOffset>
                </wp:positionH>
                <wp:positionV relativeFrom="paragraph">
                  <wp:posOffset>290830</wp:posOffset>
                </wp:positionV>
                <wp:extent cx="3517900" cy="1270"/>
                <wp:effectExtent l="0" t="0" r="0" b="0"/>
                <wp:wrapTopAndBottom/>
                <wp:docPr id="146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900">
                              <a:moveTo>
                                <a:pt x="0" y="0"/>
                              </a:moveTo>
                              <a:lnTo>
                                <a:pt x="35173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DC049" id="Graphic 146" o:spid="_x0000_s1026" style="position:absolute;margin-left:261.1pt;margin-top:22.9pt;width:27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" path="m,l3517391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  <w:r w:rsidRPr="00FC54BD">
        <w:rPr>
          <w:color w:val="1A1A1A"/>
          <w:spacing w:val="-2"/>
          <w:sz w:val="28"/>
          <w:lang w:val="ru-RU"/>
        </w:rPr>
        <w:t>родитель/законный</w:t>
      </w:r>
      <w:r w:rsidRPr="00FC54BD">
        <w:rPr>
          <w:color w:val="1A1A1A"/>
          <w:spacing w:val="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представитель</w:t>
      </w:r>
    </w:p>
    <w:p w:rsidR="00EA43CA" w:rsidRPr="00FC54BD" w:rsidRDefault="00FC54BD">
      <w:pPr>
        <w:spacing w:before="6" w:line="276" w:lineRule="auto"/>
        <w:ind w:left="6590" w:hanging="1374"/>
        <w:rPr>
          <w:i/>
          <w:lang w:val="ru-RU"/>
        </w:rPr>
      </w:pPr>
      <w:r w:rsidRPr="00FC54BD">
        <w:rPr>
          <w:i/>
          <w:color w:val="1A1A1A"/>
          <w:lang w:val="ru-RU"/>
        </w:rPr>
        <w:t>ФИО</w:t>
      </w:r>
      <w:r w:rsidRPr="00FC54BD">
        <w:rPr>
          <w:i/>
          <w:color w:val="1A1A1A"/>
          <w:spacing w:val="-15"/>
          <w:lang w:val="ru-RU"/>
        </w:rPr>
        <w:t xml:space="preserve"> </w:t>
      </w:r>
      <w:r w:rsidRPr="00FC54BD">
        <w:rPr>
          <w:i/>
          <w:color w:val="1A1A1A"/>
          <w:lang w:val="ru-RU"/>
        </w:rPr>
        <w:t xml:space="preserve">малолетнего/несовершеннолетнего </w:t>
      </w:r>
      <w:r w:rsidRPr="00FC54BD">
        <w:rPr>
          <w:i/>
          <w:color w:val="1A1A1A"/>
          <w:spacing w:val="-2"/>
          <w:lang w:val="ru-RU"/>
        </w:rPr>
        <w:t>обучающегося</w:t>
      </w:r>
    </w:p>
    <w:p w:rsidR="00EA43CA" w:rsidRPr="00FC54BD" w:rsidRDefault="00FC54BD">
      <w:pPr>
        <w:tabs>
          <w:tab w:val="left" w:pos="10248"/>
        </w:tabs>
        <w:ind w:left="200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даю своё согласие</w:t>
      </w:r>
      <w:r w:rsidRPr="00FC54BD">
        <w:rPr>
          <w:color w:val="1A1A1A"/>
          <w:spacing w:val="2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на</w:t>
      </w:r>
      <w:r w:rsidRPr="00FC54BD">
        <w:rPr>
          <w:color w:val="1A1A1A"/>
          <w:spacing w:val="-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его /</w:t>
      </w:r>
      <w:r w:rsidRPr="00FC54BD">
        <w:rPr>
          <w:color w:val="1A1A1A"/>
          <w:spacing w:val="-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ее</w:t>
      </w:r>
      <w:r w:rsidRPr="00FC54BD">
        <w:rPr>
          <w:color w:val="1A1A1A"/>
          <w:spacing w:val="1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участие</w:t>
      </w:r>
      <w:r w:rsidRPr="00FC54BD">
        <w:rPr>
          <w:color w:val="1A1A1A"/>
          <w:spacing w:val="1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</w:t>
      </w:r>
      <w:r w:rsidRPr="00FC54BD">
        <w:rPr>
          <w:color w:val="1A1A1A"/>
          <w:spacing w:val="-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проекте</w:t>
      </w:r>
      <w:r w:rsidRPr="00FC54BD">
        <w:rPr>
          <w:color w:val="1A1A1A"/>
          <w:spacing w:val="30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2F2F2F"/>
          <w:lang w:val="ru-RU"/>
        </w:rPr>
        <w:tab/>
      </w:r>
    </w:p>
    <w:p w:rsidR="00EA43CA" w:rsidRPr="00FC54BD" w:rsidRDefault="00FC54BD">
      <w:pPr>
        <w:tabs>
          <w:tab w:val="left" w:pos="4411"/>
          <w:tab w:val="left" w:pos="6139"/>
          <w:tab w:val="left" w:pos="8092"/>
          <w:tab w:val="left" w:pos="8751"/>
        </w:tabs>
        <w:spacing w:before="48" w:line="278" w:lineRule="auto"/>
        <w:ind w:left="202" w:right="241" w:firstLine="2579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g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116840</wp:posOffset>
                </wp:positionV>
                <wp:extent cx="1506220" cy="109855"/>
                <wp:effectExtent l="0" t="0" r="17780" b="4445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220" cy="109855"/>
                          <a:chOff x="0" y="0"/>
                          <a:chExt cx="1506220" cy="10985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164336" y="105155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92608" y="105155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1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3FB8EF" id="Group 147" o:spid="_x0000_s1026" style="position:absolute;margin-left:45.8pt;margin-top:9.2pt;width:118.6pt;height:8.65pt;z-index:251621376;mso-wrap-distance-left:0;mso-wrap-distance-right:0;mso-position-horizontal-relative:page" coordsize="15062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">
                <v:shape id="Graphic 148" o:spid="_x0000_s1027" style="position:absolute;left:11643;top:1051;width:2743;height:13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" path="m,l274320,e" filled="f" strokecolor="#1c1c1c" strokeweight=".72pt">
                  <v:path arrowok="t"/>
                </v:shape>
                <v:shape id="Graphic 149" o:spid="_x0000_s1028" style="position:absolute;left:2926;top:1051;width:2775;height:13;visibility:visible;mso-wrap-style:square;v-text-anchor:top" coordsize="27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" path="m,l277368,e" filled="f" strokecolor="#1c1c1c" strokeweight=".72pt">
                  <v:path arrowok="t"/>
                </v:shape>
                <v:shape id="Image 150" o:spid="_x0000_s1029" type="#_x0000_t75" style="position:absolute;width:15057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">
                  <v:imagedata r:id="rId48" o:title=""/>
                </v:shape>
                <w10:wrap anchorx="page"/>
              </v:group>
            </w:pict>
          </mc:Fallback>
        </mc:AlternateContent>
      </w:r>
      <w:r w:rsidRPr="00FC54BD">
        <w:rPr>
          <w:color w:val="1A1A1A"/>
          <w:sz w:val="28"/>
          <w:u w:val="single" w:color="1C1C1C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1C1C1C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 года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на</w:t>
      </w:r>
      <w:r w:rsidRPr="00FC54BD">
        <w:rPr>
          <w:color w:val="1A1A1A"/>
          <w:spacing w:val="8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площадке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4"/>
          <w:sz w:val="28"/>
          <w:lang w:val="ru-RU"/>
        </w:rPr>
        <w:t xml:space="preserve">проведения </w:t>
      </w:r>
      <w:r w:rsidRPr="00FC54BD">
        <w:rPr>
          <w:color w:val="1A1A1A"/>
          <w:sz w:val="28"/>
          <w:lang w:val="ru-RU"/>
        </w:rPr>
        <w:t xml:space="preserve">в городе </w:t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u w:val="single" w:color="2F2F2F"/>
          <w:lang w:val="ru-RU"/>
        </w:rPr>
        <w:tab/>
      </w:r>
    </w:p>
    <w:p w:rsidR="00EA43CA" w:rsidRPr="00FC54BD" w:rsidRDefault="00FC54BD">
      <w:pPr>
        <w:spacing w:line="283" w:lineRule="auto"/>
        <w:ind w:left="205" w:firstLine="703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С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правилами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участия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(проезд,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сопровождение,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оформление</w:t>
      </w:r>
      <w:r w:rsidRPr="00FC54BD">
        <w:rPr>
          <w:color w:val="1A1A1A"/>
          <w:spacing w:val="75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необходимых документов, правила поведения) ознакомлен(а).</w: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81"/>
        <w:rPr>
          <w:sz w:val="28"/>
        </w:rPr>
      </w:pPr>
    </w:p>
    <w:p w:rsidR="00EA43CA" w:rsidRPr="00FC54BD" w:rsidRDefault="00FC54BD">
      <w:pPr>
        <w:tabs>
          <w:tab w:val="left" w:pos="1012"/>
          <w:tab w:val="left" w:pos="3020"/>
          <w:tab w:val="left" w:pos="5104"/>
          <w:tab w:val="left" w:pos="10161"/>
        </w:tabs>
        <w:ind w:left="362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5281930</wp:posOffset>
            </wp:positionH>
            <wp:positionV relativeFrom="paragraph">
              <wp:posOffset>34925</wp:posOffset>
            </wp:positionV>
            <wp:extent cx="48895" cy="133985"/>
            <wp:effectExtent l="0" t="0" r="8255" b="18415"/>
            <wp:wrapNone/>
            <wp:docPr id="151" name="Imag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588010</wp:posOffset>
            </wp:positionH>
            <wp:positionV relativeFrom="paragraph">
              <wp:posOffset>83185</wp:posOffset>
            </wp:positionV>
            <wp:extent cx="524510" cy="88265"/>
            <wp:effectExtent l="0" t="0" r="8890" b="6985"/>
            <wp:wrapNone/>
            <wp:docPr id="152" name="Imag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A1A1A"/>
          <w:sz w:val="28"/>
          <w:u w:val="single" w:color="2B2B2B"/>
          <w:lang w:val="ru-RU"/>
        </w:rPr>
        <w:tab/>
      </w:r>
      <w:r w:rsidRPr="00FC54BD">
        <w:rPr>
          <w:color w:val="1A1A1A"/>
          <w:spacing w:val="47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2B2B2B"/>
          <w:lang w:val="ru-RU"/>
        </w:rPr>
        <w:tab/>
      </w:r>
      <w:r w:rsidRPr="00FC54BD">
        <w:rPr>
          <w:color w:val="1A1A1A"/>
          <w:sz w:val="28"/>
          <w:lang w:val="ru-RU"/>
        </w:rPr>
        <w:t>20</w:t>
      </w:r>
      <w:r w:rsidRPr="00FC54BD">
        <w:rPr>
          <w:spacing w:val="68"/>
          <w:sz w:val="28"/>
          <w:u w:val="single" w:color="2B2B2B"/>
          <w:lang w:val="ru-RU"/>
        </w:rPr>
        <w:t xml:space="preserve">  </w:t>
      </w:r>
      <w:r w:rsidRPr="00FC54BD">
        <w:rPr>
          <w:spacing w:val="-5"/>
          <w:sz w:val="28"/>
          <w:lang w:val="ru-RU"/>
        </w:rPr>
        <w:t>г.</w:t>
      </w:r>
      <w:r w:rsidRPr="00FC54BD">
        <w:rPr>
          <w:sz w:val="28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</w:p>
    <w:p w:rsidR="00EA43CA" w:rsidRPr="00FC54BD" w:rsidRDefault="00FC54BD">
      <w:pPr>
        <w:spacing w:before="46"/>
        <w:ind w:right="2140"/>
        <w:jc w:val="right"/>
        <w:rPr>
          <w:i/>
          <w:lang w:val="ru-RU"/>
        </w:rPr>
      </w:pPr>
      <w:r>
        <w:rPr>
          <w:i/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67945</wp:posOffset>
            </wp:positionV>
            <wp:extent cx="548640" cy="109855"/>
            <wp:effectExtent l="0" t="0" r="3810" b="4445"/>
            <wp:wrapNone/>
            <wp:docPr id="153" name="Imag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i/>
          <w:color w:val="1A1A1A"/>
          <w:spacing w:val="-5"/>
          <w:lang w:val="ru-RU"/>
        </w:rPr>
        <w:t>ФИО</w:t>
      </w:r>
    </w:p>
    <w:p w:rsidR="00EA43CA" w:rsidRPr="00FC54BD" w:rsidRDefault="00EA43CA">
      <w:pPr>
        <w:jc w:val="right"/>
        <w:rPr>
          <w:i/>
          <w:lang w:val="ru-RU"/>
        </w:rPr>
        <w:sectPr w:rsidR="00EA43CA" w:rsidRPr="00FC54BD">
          <w:headerReference w:type="default" r:id="rId52"/>
          <w:pgSz w:w="11910" w:h="16840"/>
          <w:pgMar w:top="4840" w:right="850" w:bottom="280" w:left="708" w:header="1152" w:footer="0" w:gutter="0"/>
          <w:cols w:space="720"/>
        </w:sectPr>
      </w:pPr>
    </w:p>
    <w:p w:rsidR="00EA43CA" w:rsidRDefault="00EA43CA">
      <w:pPr>
        <w:pStyle w:val="a6"/>
        <w:spacing w:before="69"/>
        <w:rPr>
          <w:i/>
          <w:sz w:val="28"/>
        </w:rPr>
      </w:pPr>
    </w:p>
    <w:p w:rsidR="00EA43CA" w:rsidRPr="00FC54BD" w:rsidRDefault="00FC54BD">
      <w:pPr>
        <w:ind w:right="559"/>
        <w:jc w:val="right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Наименование</w:t>
      </w:r>
      <w:r w:rsidRPr="00FC54BD">
        <w:rPr>
          <w:color w:val="1A1A1A"/>
          <w:spacing w:val="18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субъекта</w:t>
      </w:r>
      <w:r w:rsidRPr="00FC54BD">
        <w:rPr>
          <w:color w:val="1A1A1A"/>
          <w:spacing w:val="-1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Российской</w:t>
      </w:r>
      <w:r w:rsidRPr="00FC54BD">
        <w:rPr>
          <w:color w:val="1A1A1A"/>
          <w:spacing w:val="18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Федерации:</w:t>
      </w:r>
    </w:p>
    <w:p w:rsidR="00EA43CA" w:rsidRDefault="00FC54BD">
      <w:pPr>
        <w:pStyle w:val="a6"/>
        <w:spacing w:before="1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258445</wp:posOffset>
                </wp:positionV>
                <wp:extent cx="3804285" cy="1270"/>
                <wp:effectExtent l="0" t="0" r="0" b="0"/>
                <wp:wrapTopAndBottom/>
                <wp:docPr id="158" name="Graphic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E7A2" id="Graphic 158" o:spid="_x0000_s1026" style="position:absolute;margin-left:235.4pt;margin-top:20.35pt;width:299.5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" path="m,l3803904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117"/>
        <w:rPr>
          <w:sz w:val="28"/>
        </w:rPr>
      </w:pPr>
    </w:p>
    <w:p w:rsidR="00EA43CA" w:rsidRPr="00FC54BD" w:rsidRDefault="00FC54BD">
      <w:pPr>
        <w:ind w:right="166"/>
        <w:jc w:val="center"/>
        <w:rPr>
          <w:sz w:val="28"/>
          <w:lang w:val="ru-RU"/>
        </w:rPr>
      </w:pPr>
      <w:r w:rsidRPr="00FC54BD">
        <w:rPr>
          <w:color w:val="1A1A1A"/>
          <w:spacing w:val="-2"/>
          <w:w w:val="105"/>
          <w:sz w:val="28"/>
          <w:lang w:val="ru-RU"/>
        </w:rPr>
        <w:t>СОГЛАСИЕ</w:t>
      </w:r>
    </w:p>
    <w:p w:rsidR="00EA43CA" w:rsidRPr="00FC54BD" w:rsidRDefault="00FC54BD">
      <w:pPr>
        <w:spacing w:before="47"/>
        <w:ind w:right="588"/>
        <w:jc w:val="right"/>
        <w:rPr>
          <w:sz w:val="28"/>
          <w:lang w:val="ru-RU"/>
        </w:rPr>
      </w:pPr>
      <w:r w:rsidRPr="00FC54BD">
        <w:rPr>
          <w:color w:val="1A1A1A"/>
          <w:w w:val="105"/>
          <w:sz w:val="28"/>
          <w:lang w:val="ru-RU"/>
        </w:rPr>
        <w:t>на</w:t>
      </w:r>
      <w:r w:rsidRPr="00FC54BD">
        <w:rPr>
          <w:color w:val="1A1A1A"/>
          <w:spacing w:val="6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участие</w:t>
      </w:r>
      <w:r w:rsidRPr="00FC54BD">
        <w:rPr>
          <w:color w:val="1A1A1A"/>
          <w:spacing w:val="14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во</w:t>
      </w:r>
      <w:r w:rsidRPr="00FC54BD">
        <w:rPr>
          <w:color w:val="1A1A1A"/>
          <w:spacing w:val="-7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Всероссийской</w:t>
      </w:r>
      <w:r w:rsidRPr="00FC54BD">
        <w:rPr>
          <w:color w:val="1A1A1A"/>
          <w:spacing w:val="31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военно-патриотической</w:t>
      </w:r>
      <w:r w:rsidRPr="00FC54BD">
        <w:rPr>
          <w:color w:val="1A1A1A"/>
          <w:spacing w:val="-17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Игре</w:t>
      </w:r>
      <w:r w:rsidRPr="00FC54BD">
        <w:rPr>
          <w:color w:val="1A1A1A"/>
          <w:spacing w:val="-2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«Зарница</w:t>
      </w:r>
      <w:r w:rsidRPr="00FC54BD">
        <w:rPr>
          <w:color w:val="1A1A1A"/>
          <w:spacing w:val="15"/>
          <w:w w:val="105"/>
          <w:sz w:val="28"/>
          <w:lang w:val="ru-RU"/>
        </w:rPr>
        <w:t xml:space="preserve"> </w:t>
      </w:r>
      <w:r w:rsidRPr="00FC54BD">
        <w:rPr>
          <w:color w:val="1A1A1A"/>
          <w:spacing w:val="-4"/>
          <w:w w:val="105"/>
          <w:sz w:val="28"/>
          <w:lang w:val="ru-RU"/>
        </w:rPr>
        <w:t>2.0»</w:t>
      </w:r>
    </w:p>
    <w:p w:rsidR="00EA43CA" w:rsidRDefault="00EA43CA">
      <w:pPr>
        <w:pStyle w:val="a6"/>
        <w:rPr>
          <w:sz w:val="11"/>
        </w:rPr>
      </w:pPr>
    </w:p>
    <w:p w:rsidR="00EA43CA" w:rsidRDefault="00EA43CA">
      <w:pPr>
        <w:pStyle w:val="a6"/>
        <w:rPr>
          <w:sz w:val="11"/>
        </w:rPr>
      </w:pPr>
    </w:p>
    <w:p w:rsidR="00EA43CA" w:rsidRDefault="00EA43CA">
      <w:pPr>
        <w:pStyle w:val="a6"/>
        <w:rPr>
          <w:sz w:val="11"/>
        </w:rPr>
      </w:pPr>
    </w:p>
    <w:p w:rsidR="00EA43CA" w:rsidRDefault="00EA43CA">
      <w:pPr>
        <w:pStyle w:val="a6"/>
        <w:spacing w:before="75"/>
        <w:rPr>
          <w:sz w:val="11"/>
        </w:rPr>
      </w:pPr>
    </w:p>
    <w:p w:rsidR="00EA43CA" w:rsidRPr="00FC54BD" w:rsidRDefault="00FC54BD">
      <w:pPr>
        <w:ind w:left="932"/>
        <w:rPr>
          <w:i/>
          <w:sz w:val="11"/>
          <w:lang w:val="ru-RU"/>
        </w:rPr>
      </w:pPr>
      <w:r w:rsidRPr="00FC54BD">
        <w:rPr>
          <w:i/>
          <w:color w:val="1A1A1A"/>
          <w:spacing w:val="-10"/>
          <w:w w:val="85"/>
          <w:sz w:val="11"/>
          <w:lang w:val="ru-RU"/>
        </w:rPr>
        <w:t>у</w:t>
      </w:r>
    </w:p>
    <w:p w:rsidR="00EA43CA" w:rsidRDefault="00FC54BD">
      <w:pPr>
        <w:pStyle w:val="a6"/>
        <w:spacing w:before="5"/>
        <w:rPr>
          <w:i/>
          <w:sz w:val="5"/>
        </w:rPr>
      </w:pPr>
      <w:r>
        <w:rPr>
          <w:i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55245</wp:posOffset>
                </wp:positionV>
                <wp:extent cx="5633085" cy="1270"/>
                <wp:effectExtent l="0" t="0" r="0" b="0"/>
                <wp:wrapTopAndBottom/>
                <wp:docPr id="159" name="Graphic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>
                              <a:moveTo>
                                <a:pt x="0" y="0"/>
                              </a:moveTo>
                              <a:lnTo>
                                <a:pt x="56327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414D" id="Graphic 159" o:spid="_x0000_s1026" style="position:absolute;margin-left:90pt;margin-top:4.35pt;width:443.5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" path="m,l5632704,e" filled="f" strokecolor="#797979" strokeweight=".96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ind w:left="2341"/>
        <w:rPr>
          <w:i/>
          <w:lang w:val="ru-RU"/>
        </w:rPr>
      </w:pPr>
      <w:r w:rsidRPr="00FC54BD">
        <w:rPr>
          <w:i/>
          <w:color w:val="1A1A1A"/>
          <w:lang w:val="ru-RU"/>
        </w:rPr>
        <w:t>ФИО</w:t>
      </w:r>
      <w:r w:rsidRPr="00FC54BD">
        <w:rPr>
          <w:i/>
          <w:color w:val="1A1A1A"/>
          <w:spacing w:val="-12"/>
          <w:lang w:val="ru-RU"/>
        </w:rPr>
        <w:t xml:space="preserve"> </w:t>
      </w:r>
      <w:r w:rsidRPr="00FC54BD">
        <w:rPr>
          <w:i/>
          <w:color w:val="1A1A1A"/>
          <w:lang w:val="ru-RU"/>
        </w:rPr>
        <w:t>несовершеннолетнего</w:t>
      </w:r>
      <w:r w:rsidRPr="00FC54BD">
        <w:rPr>
          <w:i/>
          <w:color w:val="1A1A1A"/>
          <w:spacing w:val="-16"/>
          <w:lang w:val="ru-RU"/>
        </w:rPr>
        <w:t xml:space="preserve"> </w:t>
      </w:r>
      <w:r w:rsidRPr="00FC54BD">
        <w:rPr>
          <w:i/>
          <w:color w:val="1A1A1A"/>
          <w:lang w:val="ru-RU"/>
        </w:rPr>
        <w:t>обучающегося,</w:t>
      </w:r>
      <w:r w:rsidRPr="00FC54BD">
        <w:rPr>
          <w:i/>
          <w:color w:val="1A1A1A"/>
          <w:spacing w:val="9"/>
          <w:lang w:val="ru-RU"/>
        </w:rPr>
        <w:t xml:space="preserve"> </w:t>
      </w:r>
      <w:r w:rsidRPr="00FC54BD">
        <w:rPr>
          <w:i/>
          <w:color w:val="1A1A1A"/>
          <w:lang w:val="ru-RU"/>
        </w:rPr>
        <w:t>достигшего</w:t>
      </w:r>
      <w:r w:rsidRPr="00FC54BD">
        <w:rPr>
          <w:i/>
          <w:color w:val="1A1A1A"/>
          <w:spacing w:val="4"/>
          <w:lang w:val="ru-RU"/>
        </w:rPr>
        <w:t xml:space="preserve"> </w:t>
      </w:r>
      <w:r w:rsidRPr="00FC54BD">
        <w:rPr>
          <w:i/>
          <w:color w:val="1A1A1A"/>
          <w:lang w:val="ru-RU"/>
        </w:rPr>
        <w:t>возраста</w:t>
      </w:r>
      <w:r w:rsidRPr="00FC54BD">
        <w:rPr>
          <w:i/>
          <w:color w:val="1A1A1A"/>
          <w:spacing w:val="2"/>
          <w:lang w:val="ru-RU"/>
        </w:rPr>
        <w:t xml:space="preserve"> </w:t>
      </w:r>
      <w:r w:rsidRPr="00FC54BD">
        <w:rPr>
          <w:i/>
          <w:color w:val="1A1A1A"/>
          <w:lang w:val="ru-RU"/>
        </w:rPr>
        <w:t>14</w:t>
      </w:r>
      <w:r w:rsidRPr="00FC54BD">
        <w:rPr>
          <w:i/>
          <w:color w:val="1A1A1A"/>
          <w:spacing w:val="-6"/>
          <w:lang w:val="ru-RU"/>
        </w:rPr>
        <w:t xml:space="preserve"> </w:t>
      </w:r>
      <w:r w:rsidRPr="00FC54BD">
        <w:rPr>
          <w:i/>
          <w:color w:val="1A1A1A"/>
          <w:spacing w:val="-5"/>
          <w:lang w:val="ru-RU"/>
        </w:rPr>
        <w:t>лет</w:t>
      </w:r>
    </w:p>
    <w:p w:rsidR="00EA43CA" w:rsidRPr="00FC54BD" w:rsidRDefault="00FC54BD">
      <w:pPr>
        <w:tabs>
          <w:tab w:val="left" w:pos="10171"/>
        </w:tabs>
        <w:spacing w:before="86"/>
        <w:ind w:left="138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даю</w:t>
      </w:r>
      <w:r w:rsidRPr="00FC54BD">
        <w:rPr>
          <w:color w:val="1A1A1A"/>
          <w:spacing w:val="2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своё</w:t>
      </w:r>
      <w:r w:rsidRPr="00FC54BD">
        <w:rPr>
          <w:color w:val="1A1A1A"/>
          <w:spacing w:val="2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согласие</w:t>
      </w:r>
      <w:r w:rsidRPr="00FC54BD">
        <w:rPr>
          <w:color w:val="1A1A1A"/>
          <w:spacing w:val="29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на</w:t>
      </w:r>
      <w:r w:rsidRPr="00FC54BD">
        <w:rPr>
          <w:color w:val="1A1A1A"/>
          <w:spacing w:val="1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участие</w:t>
      </w:r>
      <w:r w:rsidRPr="00FC54BD">
        <w:rPr>
          <w:color w:val="1A1A1A"/>
          <w:spacing w:val="3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 проекте</w:t>
      </w:r>
      <w:r w:rsidRPr="00FC54BD">
        <w:rPr>
          <w:color w:val="1A1A1A"/>
          <w:spacing w:val="42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343434"/>
          <w:lang w:val="ru-RU"/>
        </w:rPr>
        <w:tab/>
      </w:r>
    </w:p>
    <w:p w:rsidR="00EA43CA" w:rsidRPr="00FC54BD" w:rsidRDefault="00FC54BD">
      <w:pPr>
        <w:tabs>
          <w:tab w:val="left" w:pos="4732"/>
          <w:tab w:val="left" w:pos="4965"/>
          <w:tab w:val="left" w:pos="5796"/>
          <w:tab w:val="left" w:pos="6615"/>
          <w:tab w:val="left" w:pos="7210"/>
          <w:tab w:val="left" w:pos="8693"/>
          <w:tab w:val="left" w:pos="10056"/>
        </w:tabs>
        <w:spacing w:before="48" w:line="278" w:lineRule="auto"/>
        <w:ind w:left="139" w:right="287" w:firstLine="3107"/>
        <w:jc w:val="right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g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114300</wp:posOffset>
                </wp:positionV>
                <wp:extent cx="1755775" cy="119380"/>
                <wp:effectExtent l="0" t="0" r="15875" b="1397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5" cy="119380"/>
                          <a:chOff x="0" y="0"/>
                          <a:chExt cx="1755775" cy="11938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414272" y="114300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1856" y="111252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48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7DEEBB" id="Group 160" o:spid="_x0000_s1026" style="position:absolute;margin-left:42.7pt;margin-top:9pt;width:138.25pt;height:9.4pt;z-index:251623424;mso-wrap-distance-left:0;mso-wrap-distance-right:0;mso-position-horizontal-relative:page" coordsize="17557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">
                <v:shape id="Graphic 161" o:spid="_x0000_s1027" style="position:absolute;left:14142;top:1143;width:2743;height:12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" path="m,l274320,e" filled="f" strokecolor="#282828" strokeweight=".72pt">
                  <v:path arrowok="t"/>
                </v:shape>
                <v:shape id="Graphic 162" o:spid="_x0000_s1028" style="position:absolute;left:3718;top:1112;width:2870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" path="m,l286512,e" filled="f" strokecolor="#282828" strokeweight=".72pt">
                  <v:path arrowok="t"/>
                </v:shape>
                <v:shape id="Image 163" o:spid="_x0000_s1029" type="#_x0000_t75" style="position:absolute;width:17556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">
                  <v:imagedata r:id="rId54" o:title=""/>
                </v:shape>
                <w10:wrap anchorx="page"/>
              </v:group>
            </w:pict>
          </mc:Fallback>
        </mc:AlternateContent>
      </w:r>
      <w:r w:rsidRPr="00FC54BD">
        <w:rPr>
          <w:color w:val="1A1A1A"/>
          <w:sz w:val="28"/>
          <w:u w:val="single" w:color="282828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u w:val="single" w:color="282828"/>
          <w:lang w:val="ru-RU"/>
        </w:rPr>
        <w:tab/>
      </w:r>
      <w:r w:rsidRPr="00FC54BD">
        <w:rPr>
          <w:color w:val="1A1A1A"/>
          <w:spacing w:val="-4"/>
          <w:sz w:val="28"/>
          <w:lang w:val="ru-RU"/>
        </w:rPr>
        <w:t>года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6"/>
          <w:sz w:val="28"/>
          <w:lang w:val="ru-RU"/>
        </w:rPr>
        <w:t>на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площадке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 xml:space="preserve">проведения </w:t>
      </w:r>
      <w:r w:rsidRPr="00FC54BD">
        <w:rPr>
          <w:color w:val="1A1A1A"/>
          <w:sz w:val="28"/>
          <w:lang w:val="ru-RU"/>
        </w:rPr>
        <w:t xml:space="preserve">в </w:t>
      </w:r>
      <w:r w:rsidRPr="00FC54BD">
        <w:rPr>
          <w:sz w:val="28"/>
          <w:lang w:val="ru-RU"/>
        </w:rPr>
        <w:t>городе</w:t>
      </w:r>
      <w:r w:rsidRPr="00FC54BD">
        <w:rPr>
          <w:spacing w:val="-20"/>
          <w:sz w:val="28"/>
          <w:lang w:val="ru-RU"/>
        </w:rPr>
        <w:t xml:space="preserve"> </w:t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  <w:r w:rsidRPr="00FC54BD">
        <w:rPr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правилами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участия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(проезд,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сопровождение,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оформление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необходимых</w:t>
      </w:r>
    </w:p>
    <w:p w:rsidR="00EA43CA" w:rsidRPr="00FC54BD" w:rsidRDefault="00FC54BD">
      <w:pPr>
        <w:spacing w:line="315" w:lineRule="exact"/>
        <w:ind w:left="142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документов,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правила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поведения)</w:t>
      </w:r>
      <w:r w:rsidRPr="00FC54BD">
        <w:rPr>
          <w:color w:val="1A1A1A"/>
          <w:spacing w:val="1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ознакомлен(а).</w:t>
      </w:r>
    </w:p>
    <w:p w:rsidR="00EA43CA" w:rsidRDefault="00EA43CA">
      <w:pPr>
        <w:pStyle w:val="a6"/>
        <w:spacing w:before="100"/>
        <w:rPr>
          <w:sz w:val="28"/>
        </w:rPr>
      </w:pPr>
    </w:p>
    <w:p w:rsidR="00EA43CA" w:rsidRPr="00FC54BD" w:rsidRDefault="00FC54BD">
      <w:pPr>
        <w:tabs>
          <w:tab w:val="left" w:pos="950"/>
          <w:tab w:val="left" w:pos="3092"/>
          <w:tab w:val="left" w:pos="5042"/>
          <w:tab w:val="left" w:pos="10099"/>
        </w:tabs>
        <w:ind w:left="290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83820</wp:posOffset>
            </wp:positionV>
            <wp:extent cx="527050" cy="88265"/>
            <wp:effectExtent l="0" t="0" r="6350" b="6985"/>
            <wp:wrapNone/>
            <wp:docPr id="164" name="Imag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5241925</wp:posOffset>
            </wp:positionH>
            <wp:positionV relativeFrom="paragraph">
              <wp:posOffset>38100</wp:posOffset>
            </wp:positionV>
            <wp:extent cx="52070" cy="133985"/>
            <wp:effectExtent l="0" t="0" r="5080" b="18415"/>
            <wp:wrapNone/>
            <wp:docPr id="165" name="Imag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343434"/>
          <w:lang w:val="ru-RU"/>
        </w:rPr>
        <w:tab/>
      </w:r>
      <w:r w:rsidRPr="00FC54BD">
        <w:rPr>
          <w:color w:val="1A1A1A"/>
          <w:sz w:val="28"/>
          <w:lang w:val="ru-RU"/>
        </w:rPr>
        <w:t>20</w:t>
      </w:r>
      <w:r w:rsidRPr="00FC54BD">
        <w:rPr>
          <w:spacing w:val="68"/>
          <w:sz w:val="28"/>
          <w:u w:val="single" w:color="343434"/>
          <w:lang w:val="ru-RU"/>
        </w:rPr>
        <w:t xml:space="preserve">  </w:t>
      </w:r>
      <w:r w:rsidRPr="00FC54BD">
        <w:rPr>
          <w:spacing w:val="-5"/>
          <w:sz w:val="28"/>
          <w:lang w:val="ru-RU"/>
        </w:rPr>
        <w:t>г.</w:t>
      </w:r>
      <w:r w:rsidRPr="00FC54BD">
        <w:rPr>
          <w:sz w:val="28"/>
          <w:lang w:val="ru-RU"/>
        </w:rPr>
        <w:tab/>
      </w:r>
      <w:r w:rsidRPr="00FC54BD">
        <w:rPr>
          <w:sz w:val="28"/>
          <w:u w:val="single" w:color="2F2F2F"/>
          <w:lang w:val="ru-RU"/>
        </w:rPr>
        <w:tab/>
      </w:r>
    </w:p>
    <w:p w:rsidR="00EA43CA" w:rsidRPr="00FC54BD" w:rsidRDefault="00FC54BD">
      <w:pPr>
        <w:spacing w:before="47"/>
        <w:ind w:right="1747"/>
        <w:jc w:val="right"/>
        <w:rPr>
          <w:i/>
          <w:lang w:val="ru-RU"/>
        </w:rPr>
      </w:pPr>
      <w:r>
        <w:rPr>
          <w:i/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3834130</wp:posOffset>
            </wp:positionH>
            <wp:positionV relativeFrom="paragraph">
              <wp:posOffset>67945</wp:posOffset>
            </wp:positionV>
            <wp:extent cx="551815" cy="109855"/>
            <wp:effectExtent l="0" t="0" r="635" b="4445"/>
            <wp:wrapNone/>
            <wp:docPr id="166" name="Imag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i/>
          <w:color w:val="1A1A1A"/>
          <w:spacing w:val="-5"/>
          <w:lang w:val="ru-RU"/>
        </w:rPr>
        <w:t>ФИО</w:t>
      </w:r>
    </w:p>
    <w:p w:rsidR="00EA43CA" w:rsidRPr="00FC54BD" w:rsidRDefault="00EA43CA">
      <w:pPr>
        <w:jc w:val="right"/>
        <w:rPr>
          <w:i/>
          <w:lang w:val="ru-RU"/>
        </w:rPr>
        <w:sectPr w:rsidR="00EA43CA" w:rsidRPr="00FC54BD">
          <w:headerReference w:type="default" r:id="rId58"/>
          <w:pgSz w:w="11910" w:h="16840"/>
          <w:pgMar w:top="4900" w:right="850" w:bottom="280" w:left="708" w:header="1205" w:footer="0" w:gutter="0"/>
          <w:cols w:space="720"/>
        </w:sectPr>
      </w:pPr>
    </w:p>
    <w:p w:rsidR="00EA43CA" w:rsidRDefault="00EA43CA">
      <w:pPr>
        <w:pStyle w:val="a6"/>
        <w:spacing w:before="72"/>
        <w:rPr>
          <w:i/>
        </w:rPr>
      </w:pPr>
    </w:p>
    <w:p w:rsidR="00EA43CA" w:rsidRDefault="00FC54BD">
      <w:pPr>
        <w:pStyle w:val="1"/>
        <w:ind w:right="177"/>
        <w:jc w:val="center"/>
      </w:pPr>
      <w:r>
        <w:rPr>
          <w:color w:val="181818"/>
          <w:spacing w:val="-6"/>
        </w:rPr>
        <w:t>Доверенность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6"/>
        </w:rPr>
        <w:t>на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6"/>
        </w:rPr>
        <w:t>сопровождение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6"/>
        </w:rPr>
        <w:t>несовершеннолетнего</w:t>
      </w:r>
    </w:p>
    <w:p w:rsidR="00EA43CA" w:rsidRDefault="00FC54BD">
      <w:pPr>
        <w:pStyle w:val="a6"/>
        <w:tabs>
          <w:tab w:val="left" w:pos="2395"/>
          <w:tab w:val="left" w:pos="5328"/>
          <w:tab w:val="left" w:pos="8375"/>
        </w:tabs>
        <w:spacing w:before="41"/>
        <w:ind w:left="487"/>
        <w:jc w:val="center"/>
      </w:pPr>
      <w:r>
        <w:rPr>
          <w:color w:val="181818"/>
          <w:spacing w:val="-5"/>
        </w:rPr>
        <w:t>Я,</w:t>
      </w:r>
      <w:r>
        <w:rPr>
          <w:color w:val="181818"/>
        </w:rPr>
        <w:tab/>
      </w:r>
      <w:r>
        <w:rPr>
          <w:color w:val="181818"/>
          <w:spacing w:val="-2"/>
        </w:rPr>
        <w:t>гражданин</w:t>
      </w:r>
      <w:r>
        <w:rPr>
          <w:color w:val="181818"/>
        </w:rPr>
        <w:tab/>
      </w:r>
      <w:r>
        <w:rPr>
          <w:color w:val="181818"/>
          <w:spacing w:val="-2"/>
        </w:rPr>
        <w:t>Российской</w:t>
      </w:r>
      <w:r>
        <w:rPr>
          <w:color w:val="181818"/>
        </w:rPr>
        <w:tab/>
      </w:r>
      <w:r>
        <w:rPr>
          <w:color w:val="181818"/>
          <w:spacing w:val="-2"/>
        </w:rPr>
        <w:t>Федерации</w:t>
      </w:r>
    </w:p>
    <w:p w:rsidR="00EA43CA" w:rsidRDefault="00EA43CA">
      <w:pPr>
        <w:pStyle w:val="a6"/>
        <w:spacing w:before="108"/>
        <w:rPr>
          <w:sz w:val="20"/>
        </w:rPr>
      </w:pPr>
    </w:p>
    <w:p w:rsidR="00EA43CA" w:rsidRDefault="00FC54BD">
      <w:pPr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66815" cy="9525"/>
                <wp:effectExtent l="0" t="0" r="0" b="0"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15" cy="9525"/>
                          <a:chOff x="0" y="0"/>
                          <a:chExt cx="6266815" cy="95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4572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FFABB" id="Group 168" o:spid="_x0000_s1026" style="width:493.45pt;height:.75pt;mso-position-horizontal-relative:char;mso-position-vertical-relative:line" coordsize="626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">
                <v:shape id="Graphic 169" o:spid="_x0000_s1027" style="position:absolute;top:45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" path="m,l6266688,e" filled="f" strokecolor="#343434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headerReference w:type="default" r:id="rId59"/>
          <w:pgSz w:w="11910" w:h="16840"/>
          <w:pgMar w:top="2800" w:right="850" w:bottom="280" w:left="708" w:header="1369" w:footer="0" w:gutter="0"/>
          <w:cols w:space="720"/>
        </w:sectPr>
      </w:pPr>
    </w:p>
    <w:p w:rsidR="00EA43CA" w:rsidRDefault="00FC54BD">
      <w:pPr>
        <w:tabs>
          <w:tab w:val="left" w:pos="676"/>
          <w:tab w:val="left" w:pos="2445"/>
          <w:tab w:val="left" w:pos="4377"/>
        </w:tabs>
        <w:spacing w:line="403" w:lineRule="exact"/>
        <w:ind w:left="100"/>
        <w:rPr>
          <w:rFonts w:ascii="Cambria" w:hAnsi="Cambria"/>
          <w:i/>
          <w:sz w:val="36"/>
        </w:rPr>
      </w:pPr>
      <w:r>
        <w:rPr>
          <w:rFonts w:ascii="Cambria" w:hAnsi="Cambria"/>
          <w:i/>
          <w:color w:val="181818"/>
          <w:spacing w:val="9"/>
          <w:w w:val="95"/>
          <w:sz w:val="36"/>
        </w:rPr>
        <w:t>«</w:t>
      </w:r>
      <w:r>
        <w:rPr>
          <w:rFonts w:ascii="Cambria" w:hAnsi="Cambria"/>
          <w:i/>
          <w:color w:val="181818"/>
          <w:sz w:val="36"/>
          <w:u w:val="thick" w:color="2F2F2F"/>
        </w:rPr>
        <w:tab/>
      </w:r>
      <w:r>
        <w:rPr>
          <w:rFonts w:ascii="Cambria" w:hAnsi="Cambria"/>
          <w:i/>
          <w:color w:val="181818"/>
          <w:spacing w:val="-10"/>
          <w:w w:val="95"/>
          <w:sz w:val="36"/>
        </w:rPr>
        <w:t>»</w:t>
      </w:r>
      <w:r>
        <w:rPr>
          <w:rFonts w:ascii="Cambria" w:hAnsi="Cambria"/>
          <w:i/>
          <w:color w:val="181818"/>
          <w:sz w:val="36"/>
        </w:rPr>
        <w:tab/>
      </w:r>
      <w:r>
        <w:rPr>
          <w:rFonts w:ascii="Cambria" w:hAnsi="Cambria"/>
          <w:i/>
          <w:color w:val="181818"/>
          <w:sz w:val="36"/>
          <w:u w:val="single" w:color="2F2F2F"/>
        </w:rPr>
        <w:tab/>
      </w:r>
    </w:p>
    <w:p w:rsidR="00EA43CA" w:rsidRDefault="00FC54BD">
      <w:pPr>
        <w:pStyle w:val="a6"/>
        <w:tabs>
          <w:tab w:val="left" w:pos="1209"/>
        </w:tabs>
        <w:spacing w:before="52"/>
        <w:ind w:left="100"/>
      </w:pPr>
      <w:r>
        <w:br w:type="column"/>
      </w:r>
      <w:r>
        <w:rPr>
          <w:color w:val="181818"/>
          <w:u w:val="single" w:color="181818"/>
        </w:rPr>
        <w:tab/>
      </w:r>
      <w:r>
        <w:rPr>
          <w:color w:val="181818"/>
          <w:spacing w:val="-2"/>
        </w:rPr>
        <w:t>г.р.,</w:t>
      </w:r>
    </w:p>
    <w:p w:rsidR="00EA43CA" w:rsidRDefault="00FC54BD">
      <w:pPr>
        <w:pStyle w:val="a6"/>
        <w:spacing w:before="52"/>
        <w:ind w:left="100"/>
      </w:pPr>
      <w:r>
        <w:br w:type="column"/>
      </w:r>
      <w:r>
        <w:rPr>
          <w:color w:val="181818"/>
          <w:spacing w:val="-2"/>
        </w:rPr>
        <w:t>паспорт</w:t>
      </w:r>
    </w:p>
    <w:p w:rsidR="00EA43CA" w:rsidRDefault="00EA43CA">
      <w:pPr>
        <w:pStyle w:val="a6"/>
        <w:sectPr w:rsidR="00EA43CA">
          <w:type w:val="continuous"/>
          <w:pgSz w:w="11910" w:h="16840"/>
          <w:pgMar w:top="1100" w:right="850" w:bottom="280" w:left="708" w:header="1369" w:footer="0" w:gutter="0"/>
          <w:cols w:num="3" w:space="720" w:equalWidth="0">
            <w:col w:w="4419" w:space="1378"/>
            <w:col w:w="1707" w:space="1487"/>
            <w:col w:w="1361"/>
          </w:cols>
        </w:sectPr>
      </w:pPr>
    </w:p>
    <w:p w:rsidR="00EA43CA" w:rsidRDefault="00EA43CA">
      <w:pPr>
        <w:pStyle w:val="a6"/>
        <w:spacing w:before="95"/>
        <w:rPr>
          <w:sz w:val="20"/>
        </w:rPr>
      </w:pPr>
    </w:p>
    <w:p w:rsidR="00EA43CA" w:rsidRDefault="00FC54BD">
      <w:pPr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69990" cy="9525"/>
                <wp:effectExtent l="0" t="0" r="0" b="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990" cy="9525"/>
                          <a:chOff x="0" y="0"/>
                          <a:chExt cx="6269990" cy="952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4572"/>
                            <a:ext cx="626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>
                                <a:moveTo>
                                  <a:pt x="0" y="0"/>
                                </a:moveTo>
                                <a:lnTo>
                                  <a:pt x="62697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6FC90" id="Group 170" o:spid="_x0000_s1026" style="width:493.7pt;height:.75pt;mso-position-horizontal-relative:char;mso-position-vertical-relative:line" coordsize="626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">
                <v:shape id="Graphic 171" o:spid="_x0000_s1027" style="position:absolute;top:45;width:62699;height:13;visibility:visible;mso-wrap-style:square;v-text-anchor:top" coordsize="6269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" path="m,l6269736,e" filled="f" strokecolor="#2f2f2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Default="00FC54BD">
      <w:pPr>
        <w:pStyle w:val="a6"/>
        <w:tabs>
          <w:tab w:val="left" w:pos="1363"/>
          <w:tab w:val="left" w:pos="2573"/>
          <w:tab w:val="left" w:pos="3422"/>
          <w:tab w:val="left" w:pos="3984"/>
          <w:tab w:val="left" w:pos="5054"/>
          <w:tab w:val="left" w:pos="6298"/>
          <w:tab w:val="left" w:pos="8467"/>
          <w:tab w:val="left" w:pos="9169"/>
        </w:tabs>
        <w:spacing w:before="47"/>
        <w:ind w:left="110"/>
      </w:pPr>
      <w:r>
        <w:rPr>
          <w:color w:val="181818"/>
          <w:spacing w:val="-2"/>
        </w:rPr>
        <w:t>(серия,</w:t>
      </w:r>
      <w:r>
        <w:rPr>
          <w:color w:val="181818"/>
        </w:rPr>
        <w:tab/>
      </w:r>
      <w:r>
        <w:rPr>
          <w:color w:val="181818"/>
          <w:spacing w:val="-2"/>
        </w:rPr>
        <w:t>номер,</w:t>
      </w:r>
      <w:r>
        <w:rPr>
          <w:color w:val="181818"/>
        </w:rPr>
        <w:tab/>
      </w:r>
      <w:r>
        <w:rPr>
          <w:color w:val="181818"/>
          <w:spacing w:val="-5"/>
        </w:rPr>
        <w:t>кем</w:t>
      </w:r>
      <w:r>
        <w:rPr>
          <w:color w:val="181818"/>
        </w:rPr>
        <w:tab/>
      </w:r>
      <w:r>
        <w:rPr>
          <w:color w:val="181818"/>
          <w:spacing w:val="-10"/>
        </w:rPr>
        <w:t>и</w:t>
      </w:r>
      <w:r>
        <w:rPr>
          <w:color w:val="181818"/>
        </w:rPr>
        <w:tab/>
      </w:r>
      <w:r>
        <w:rPr>
          <w:color w:val="181818"/>
          <w:spacing w:val="-2"/>
        </w:rPr>
        <w:t>когда</w:t>
      </w:r>
      <w:r>
        <w:rPr>
          <w:color w:val="181818"/>
        </w:rPr>
        <w:tab/>
      </w:r>
      <w:r>
        <w:rPr>
          <w:color w:val="181818"/>
          <w:spacing w:val="-2"/>
        </w:rPr>
        <w:t>выдан)</w:t>
      </w:r>
      <w:r>
        <w:rPr>
          <w:color w:val="181818"/>
        </w:rPr>
        <w:tab/>
      </w:r>
      <w:r>
        <w:rPr>
          <w:color w:val="181818"/>
          <w:spacing w:val="-2"/>
        </w:rPr>
        <w:t>проживающий</w:t>
      </w:r>
      <w:r>
        <w:rPr>
          <w:color w:val="181818"/>
        </w:rPr>
        <w:tab/>
      </w:r>
      <w:r>
        <w:rPr>
          <w:color w:val="181818"/>
          <w:spacing w:val="-5"/>
        </w:rPr>
        <w:t>по</w:t>
      </w:r>
      <w:r>
        <w:rPr>
          <w:color w:val="181818"/>
        </w:rPr>
        <w:tab/>
      </w:r>
      <w:r>
        <w:rPr>
          <w:spacing w:val="-2"/>
        </w:rPr>
        <w:t>адресу:</w:t>
      </w:r>
    </w:p>
    <w:p w:rsidR="00EA43CA" w:rsidRDefault="00EA43CA">
      <w:pPr>
        <w:pStyle w:val="a6"/>
        <w:spacing w:before="135"/>
        <w:rPr>
          <w:sz w:val="20"/>
        </w:rPr>
      </w:pPr>
    </w:p>
    <w:p w:rsidR="00EA43CA" w:rsidRDefault="00FC54BD">
      <w:pPr>
        <w:spacing w:line="20" w:lineRule="exact"/>
        <w:ind w:left="10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78880" cy="18415"/>
                <wp:effectExtent l="0" t="0" r="0" b="0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18415"/>
                          <a:chOff x="0" y="0"/>
                          <a:chExt cx="6278880" cy="1841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9144"/>
                            <a:ext cx="627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>
                                <a:moveTo>
                                  <a:pt x="0" y="0"/>
                                </a:moveTo>
                                <a:lnTo>
                                  <a:pt x="627888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3B472" id="Group 172" o:spid="_x0000_s1026" style="width:494.4pt;height:1.45pt;mso-position-horizontal-relative:char;mso-position-vertical-relative:line" coordsize="6278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">
                <v:shape id="Graphic 173" o:spid="_x0000_s1027" style="position:absolute;top:91;width:62788;height:13;visibility:visible;mso-wrap-style:square;v-text-anchor:top" coordsize="627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" path="m,l6278880,e" filled="f" strokeweight="1.44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type w:val="continuous"/>
          <w:pgSz w:w="11910" w:h="16840"/>
          <w:pgMar w:top="1100" w:right="850" w:bottom="280" w:left="708" w:header="1369" w:footer="0" w:gutter="0"/>
          <w:cols w:space="720"/>
        </w:sectPr>
      </w:pPr>
    </w:p>
    <w:p w:rsidR="00EA43CA" w:rsidRDefault="00FC54BD">
      <w:pPr>
        <w:pStyle w:val="a6"/>
        <w:tabs>
          <w:tab w:val="left" w:pos="2724"/>
        </w:tabs>
        <w:spacing w:before="26"/>
        <w:ind w:left="113"/>
      </w:pPr>
      <w:r>
        <w:rPr>
          <w:color w:val="181818"/>
          <w:spacing w:val="-2"/>
        </w:rPr>
        <w:t>доверяю</w:t>
      </w:r>
      <w:r>
        <w:rPr>
          <w:color w:val="181818"/>
        </w:rPr>
        <w:tab/>
      </w:r>
      <w:r>
        <w:rPr>
          <w:color w:val="181818"/>
          <w:spacing w:val="-5"/>
        </w:rPr>
        <w:t>гражданину</w:t>
      </w:r>
    </w:p>
    <w:p w:rsidR="00EA43CA" w:rsidRDefault="00EA43CA">
      <w:pPr>
        <w:pStyle w:val="a6"/>
        <w:spacing w:before="72"/>
      </w:pPr>
    </w:p>
    <w:p w:rsidR="00EA43CA" w:rsidRDefault="00FC54BD">
      <w:pPr>
        <w:pStyle w:val="a6"/>
        <w:tabs>
          <w:tab w:val="left" w:pos="3626"/>
        </w:tabs>
        <w:ind w:left="12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-42545</wp:posOffset>
                </wp:positionV>
                <wp:extent cx="6269990" cy="1270"/>
                <wp:effectExtent l="0" t="0" r="0" b="0"/>
                <wp:wrapNone/>
                <wp:docPr id="174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C981" id="Graphic 174" o:spid="_x0000_s1026" style="position:absolute;margin-left:41.75pt;margin-top:-3.35pt;width:493.7pt;height:.1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" path="m,l6269736,e" filled="f" strokecolor="#343434" strokeweight=".72pt">
                <v:path arrowok="t"/>
                <w10:wrap anchorx="page"/>
              </v:shape>
            </w:pict>
          </mc:Fallback>
        </mc:AlternateContent>
      </w:r>
      <w:r>
        <w:rPr>
          <w:color w:val="181818"/>
          <w:u w:val="single" w:color="2F2F2F"/>
        </w:rPr>
        <w:tab/>
      </w:r>
      <w:r>
        <w:rPr>
          <w:color w:val="181818"/>
          <w:spacing w:val="-4"/>
        </w:rPr>
        <w:t>года</w:t>
      </w:r>
    </w:p>
    <w:p w:rsidR="00EA43CA" w:rsidRDefault="00FC54BD">
      <w:pPr>
        <w:pStyle w:val="1"/>
        <w:spacing w:before="55"/>
        <w:ind w:left="113"/>
        <w:rPr>
          <w:rFonts w:ascii="Courier New" w:hAnsi="Courier New"/>
        </w:rPr>
      </w:pPr>
      <w:r>
        <w:rPr>
          <w:b w:val="0"/>
        </w:rPr>
        <w:br w:type="column"/>
      </w:r>
      <w:r>
        <w:rPr>
          <w:rFonts w:ascii="Courier New" w:hAnsi="Courier New"/>
          <w:color w:val="181818"/>
          <w:spacing w:val="-2"/>
          <w:w w:val="85"/>
        </w:rPr>
        <w:t>Российской</w:t>
      </w:r>
    </w:p>
    <w:p w:rsidR="00EA43CA" w:rsidRDefault="00EA43CA">
      <w:pPr>
        <w:pStyle w:val="a6"/>
        <w:spacing w:before="48"/>
        <w:rPr>
          <w:rFonts w:ascii="Courier New"/>
          <w:b/>
        </w:rPr>
      </w:pPr>
    </w:p>
    <w:p w:rsidR="00EA43CA" w:rsidRDefault="00FC54BD">
      <w:pPr>
        <w:pStyle w:val="a6"/>
        <w:ind w:left="396"/>
      </w:pPr>
      <w:r>
        <w:rPr>
          <w:spacing w:val="-5"/>
        </w:rPr>
        <w:t>рождения,</w:t>
      </w:r>
    </w:p>
    <w:p w:rsidR="00EA43CA" w:rsidRDefault="00FC54BD">
      <w:pPr>
        <w:pStyle w:val="a6"/>
        <w:spacing w:before="26" w:line="532" w:lineRule="auto"/>
        <w:ind w:left="497" w:right="321" w:hanging="384"/>
      </w:pPr>
      <w:r>
        <w:br w:type="column"/>
      </w:r>
      <w:r>
        <w:rPr>
          <w:color w:val="181818"/>
          <w:spacing w:val="-8"/>
        </w:rPr>
        <w:t xml:space="preserve">Федерации </w:t>
      </w:r>
      <w:r>
        <w:rPr>
          <w:color w:val="181818"/>
          <w:spacing w:val="-2"/>
          <w:w w:val="90"/>
        </w:rPr>
        <w:t>паспорт</w:t>
      </w:r>
    </w:p>
    <w:p w:rsidR="00EA43CA" w:rsidRDefault="00EA43CA">
      <w:pPr>
        <w:pStyle w:val="a6"/>
        <w:spacing w:line="532" w:lineRule="auto"/>
        <w:sectPr w:rsidR="00EA43CA">
          <w:type w:val="continuous"/>
          <w:pgSz w:w="11910" w:h="16840"/>
          <w:pgMar w:top="1100" w:right="850" w:bottom="280" w:left="708" w:header="1369" w:footer="0" w:gutter="0"/>
          <w:cols w:num="3" w:space="720" w:equalWidth="0">
            <w:col w:w="4180" w:space="1428"/>
            <w:col w:w="1655" w:space="1336"/>
            <w:col w:w="1753"/>
          </w:cols>
        </w:sectPr>
      </w:pPr>
    </w:p>
    <w:p w:rsidR="00EA43CA" w:rsidRDefault="00FC54BD">
      <w:pPr>
        <w:pStyle w:val="a6"/>
        <w:spacing w:line="331" w:lineRule="exact"/>
        <w:ind w:left="11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-43815</wp:posOffset>
                </wp:positionV>
                <wp:extent cx="6273165" cy="1270"/>
                <wp:effectExtent l="0" t="0" r="0" b="0"/>
                <wp:wrapNone/>
                <wp:docPr id="175" name="Graphic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62727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2B891" id="Graphic 175" o:spid="_x0000_s1026" style="position:absolute;margin-left:42pt;margin-top:-3.45pt;width:493.95pt;height:.1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" path="m,l6272784,e" filled="f" strokecolor="#343434" strokeweight=".72pt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4"/>
        </w:rPr>
        <w:t>(серия,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номер,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4"/>
        </w:rPr>
        <w:t>кем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>и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когда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выдан)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проживающему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4"/>
        </w:rPr>
        <w:t>по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адресу:</w:t>
      </w:r>
    </w:p>
    <w:p w:rsidR="00EA43CA" w:rsidRDefault="00EA43CA">
      <w:pPr>
        <w:pStyle w:val="a6"/>
        <w:spacing w:before="134"/>
        <w:rPr>
          <w:sz w:val="20"/>
        </w:rPr>
      </w:pPr>
    </w:p>
    <w:p w:rsidR="00EA43CA" w:rsidRDefault="00FC54BD">
      <w:pPr>
        <w:spacing w:line="20" w:lineRule="exact"/>
        <w:ind w:left="12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24270" cy="12700"/>
                <wp:effectExtent l="0" t="0" r="0" b="0"/>
                <wp:docPr id="176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0" cy="12700"/>
                          <a:chOff x="0" y="0"/>
                          <a:chExt cx="6224270" cy="127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6095"/>
                            <a:ext cx="622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>
                                <a:moveTo>
                                  <a:pt x="0" y="0"/>
                                </a:moveTo>
                                <a:lnTo>
                                  <a:pt x="62240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2A2BA" id="Group 176" o:spid="_x0000_s1026" style="width:490.1pt;height:1pt;mso-position-horizontal-relative:char;mso-position-vertical-relative:line" coordsize="62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">
                <v:shape id="Graphic 177" o:spid="_x0000_s1027" style="position:absolute;top:60;width:62242;height:13;visibility:visible;mso-wrap-style:square;v-text-anchor:top" coordsize="622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" path="m,l6224016,e" filled="f" strokeweight=".96pt">
                  <v:path arrowok="t"/>
                </v:shape>
                <w10:anchorlock/>
              </v:group>
            </w:pict>
          </mc:Fallback>
        </mc:AlternateContent>
      </w:r>
    </w:p>
    <w:p w:rsidR="00EA43CA" w:rsidRDefault="00EA43CA">
      <w:pPr>
        <w:spacing w:line="20" w:lineRule="exact"/>
        <w:rPr>
          <w:sz w:val="2"/>
        </w:rPr>
        <w:sectPr w:rsidR="00EA43CA">
          <w:type w:val="continuous"/>
          <w:pgSz w:w="11910" w:h="16840"/>
          <w:pgMar w:top="1100" w:right="850" w:bottom="280" w:left="708" w:header="1369" w:footer="0" w:gutter="0"/>
          <w:cols w:space="720"/>
        </w:sectPr>
      </w:pPr>
    </w:p>
    <w:p w:rsidR="00EA43CA" w:rsidRDefault="00FC54BD">
      <w:pPr>
        <w:pStyle w:val="a6"/>
        <w:spacing w:before="21"/>
        <w:ind w:left="117"/>
      </w:pPr>
      <w:r>
        <w:rPr>
          <w:color w:val="181818"/>
          <w:spacing w:val="-2"/>
        </w:rPr>
        <w:t>сопровождать</w:t>
      </w:r>
    </w:p>
    <w:p w:rsidR="00EA43CA" w:rsidRDefault="00EA43CA">
      <w:pPr>
        <w:pStyle w:val="a6"/>
        <w:spacing w:before="67"/>
      </w:pPr>
    </w:p>
    <w:p w:rsidR="00EA43CA" w:rsidRPr="00FC54BD" w:rsidRDefault="00FC54BD">
      <w:pPr>
        <w:tabs>
          <w:tab w:val="left" w:pos="2456"/>
        </w:tabs>
        <w:ind w:left="125"/>
        <w:rPr>
          <w:sz w:val="18"/>
          <w:lang w:val="ru-RU"/>
        </w:rPr>
      </w:pP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-19050</wp:posOffset>
                </wp:positionV>
                <wp:extent cx="6236335" cy="1270"/>
                <wp:effectExtent l="0" t="0" r="0" b="0"/>
                <wp:wrapNone/>
                <wp:docPr id="17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620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0C177" id="Graphic 178" o:spid="_x0000_s1026" style="position:absolute;margin-left:41.25pt;margin-top:-1.5pt;width:491.05pt;height:.1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" path="m,l6236208,e" filled="f" strokeweight="1.44pt">
                <v:path arrowok="t"/>
                <w10:wrap anchorx="page"/>
              </v:shape>
            </w:pict>
          </mc:Fallback>
        </mc:AlternateContent>
      </w:r>
      <w:r w:rsidRPr="00FC54BD">
        <w:rPr>
          <w:color w:val="181818"/>
          <w:spacing w:val="-2"/>
          <w:sz w:val="29"/>
          <w:lang w:val="ru-RU"/>
        </w:rPr>
        <w:t>паспорт</w:t>
      </w:r>
      <w:r w:rsidRPr="00FC54BD">
        <w:rPr>
          <w:color w:val="181818"/>
          <w:sz w:val="29"/>
          <w:lang w:val="ru-RU"/>
        </w:rPr>
        <w:tab/>
      </w:r>
      <w:r w:rsidRPr="00FC54BD">
        <w:rPr>
          <w:color w:val="181818"/>
          <w:spacing w:val="-5"/>
          <w:sz w:val="18"/>
          <w:lang w:val="ru-RU"/>
        </w:rPr>
        <w:t>ИЛИ</w:t>
      </w:r>
    </w:p>
    <w:p w:rsidR="00EA43CA" w:rsidRDefault="00FC54BD">
      <w:pPr>
        <w:pStyle w:val="a6"/>
        <w:tabs>
          <w:tab w:val="left" w:pos="2142"/>
          <w:tab w:val="left" w:pos="4341"/>
        </w:tabs>
        <w:spacing w:before="21" w:line="528" w:lineRule="auto"/>
        <w:ind w:left="1256" w:right="38" w:hanging="1139"/>
        <w:rPr>
          <w:sz w:val="19"/>
        </w:rPr>
      </w:pPr>
      <w:r>
        <w:br w:type="column"/>
      </w:r>
      <w:r>
        <w:rPr>
          <w:color w:val="181818"/>
          <w:spacing w:val="-2"/>
        </w:rPr>
        <w:t>моего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spacing w:val="-8"/>
        </w:rPr>
        <w:t xml:space="preserve">несовершенмолетнего </w:t>
      </w:r>
      <w:r>
        <w:rPr>
          <w:color w:val="181818"/>
          <w:spacing w:val="-2"/>
        </w:rPr>
        <w:t>свидетельство</w:t>
      </w:r>
      <w:r>
        <w:rPr>
          <w:color w:val="181818"/>
        </w:rPr>
        <w:tab/>
      </w:r>
      <w:r>
        <w:rPr>
          <w:color w:val="181818"/>
          <w:spacing w:val="-10"/>
          <w:sz w:val="19"/>
        </w:rPr>
        <w:t>О</w:t>
      </w:r>
    </w:p>
    <w:p w:rsidR="00EA43CA" w:rsidRDefault="00FC54BD">
      <w:pPr>
        <w:pStyle w:val="a6"/>
        <w:spacing w:before="21" w:line="528" w:lineRule="auto"/>
        <w:ind w:left="117" w:right="305" w:firstLine="249"/>
      </w:pPr>
      <w:r>
        <w:br w:type="column"/>
      </w:r>
      <w:r>
        <w:rPr>
          <w:color w:val="181818"/>
          <w:spacing w:val="-8"/>
        </w:rPr>
        <w:t xml:space="preserve">ребенка </w:t>
      </w:r>
      <w:r>
        <w:rPr>
          <w:color w:val="181818"/>
          <w:spacing w:val="-9"/>
        </w:rPr>
        <w:t>рождении</w:t>
      </w:r>
    </w:p>
    <w:p w:rsidR="00EA43CA" w:rsidRDefault="00EA43CA">
      <w:pPr>
        <w:pStyle w:val="a6"/>
        <w:spacing w:line="528" w:lineRule="auto"/>
        <w:sectPr w:rsidR="00EA43CA">
          <w:type w:val="continuous"/>
          <w:pgSz w:w="11910" w:h="16840"/>
          <w:pgMar w:top="1100" w:right="850" w:bottom="280" w:left="708" w:header="1369" w:footer="0" w:gutter="0"/>
          <w:cols w:num="3" w:space="720" w:equalWidth="0">
            <w:col w:w="2860" w:space="148"/>
            <w:col w:w="4825" w:space="914"/>
            <w:col w:w="1605"/>
          </w:cols>
        </w:sectPr>
      </w:pPr>
    </w:p>
    <w:p w:rsidR="00EA43CA" w:rsidRDefault="00FC54BD">
      <w:pPr>
        <w:pStyle w:val="a6"/>
        <w:spacing w:before="6"/>
        <w:ind w:left="12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-18415</wp:posOffset>
                </wp:positionV>
                <wp:extent cx="6141720" cy="1270"/>
                <wp:effectExtent l="0" t="0" r="0" b="0"/>
                <wp:wrapNone/>
                <wp:docPr id="179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72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8E2EE" id="Graphic 179" o:spid="_x0000_s1026" style="position:absolute;margin-left:41.75pt;margin-top:-1.45pt;width:483.6pt;height:.1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" path="m,l6141720,e" filled="f" strokeweight="1.44pt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2"/>
        </w:rPr>
        <w:t>(серия,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номер,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кем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-2"/>
        </w:rPr>
        <w:t>и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>когда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выдан)</w:t>
      </w:r>
    </w:p>
    <w:p w:rsidR="00EA43CA" w:rsidRDefault="00FC54BD">
      <w:pPr>
        <w:pStyle w:val="a6"/>
        <w:tabs>
          <w:tab w:val="left" w:pos="3197"/>
          <w:tab w:val="left" w:pos="5444"/>
          <w:tab w:val="left" w:pos="9971"/>
        </w:tabs>
        <w:spacing w:before="41" w:line="266" w:lineRule="auto"/>
        <w:ind w:left="130" w:right="296" w:hanging="2"/>
        <w:jc w:val="both"/>
      </w:pPr>
      <w:r>
        <w:rPr>
          <w:color w:val="181818"/>
        </w:rPr>
        <w:t>для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участия</w:t>
      </w:r>
      <w:r>
        <w:rPr>
          <w:color w:val="181818"/>
          <w:spacing w:val="80"/>
        </w:rPr>
        <w:t xml:space="preserve">  </w:t>
      </w:r>
      <w:r>
        <w:rPr>
          <w:color w:val="181818"/>
        </w:rPr>
        <w:t>в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проекте</w:t>
      </w:r>
      <w:r>
        <w:rPr>
          <w:color w:val="181818"/>
          <w:spacing w:val="309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spacing w:val="-10"/>
        </w:rPr>
        <w:t xml:space="preserve">; </w:t>
      </w:r>
      <w:r>
        <w:rPr>
          <w:color w:val="181818"/>
        </w:rPr>
        <w:t xml:space="preserve">представлять интересы ребёнка во всех официальных органах; принимать все неотложные решения по защите прав и законных интересов моего ребенка; </w:t>
      </w:r>
      <w:r>
        <w:rPr>
          <w:color w:val="181818"/>
          <w:spacing w:val="-4"/>
        </w:rPr>
        <w:t>получать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>необходимые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документы;</w:t>
      </w:r>
      <w:r>
        <w:rPr>
          <w:color w:val="181818"/>
          <w:spacing w:val="-1"/>
        </w:rPr>
        <w:t xml:space="preserve"> </w:t>
      </w:r>
      <w:r>
        <w:rPr>
          <w:color w:val="181818"/>
          <w:spacing w:val="-4"/>
        </w:rPr>
        <w:t>нести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4"/>
        </w:rPr>
        <w:t>ответственность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>за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его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4"/>
        </w:rPr>
        <w:t>жизнь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и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4"/>
        </w:rPr>
        <w:t xml:space="preserve">здоровье </w:t>
      </w:r>
      <w:r>
        <w:rPr>
          <w:color w:val="181818"/>
        </w:rPr>
        <w:t xml:space="preserve">в период с </w:t>
      </w:r>
      <w:r>
        <w:rPr>
          <w:color w:val="181818"/>
          <w:u w:val="single" w:color="343434"/>
        </w:rPr>
        <w:tab/>
      </w:r>
      <w:r>
        <w:rPr>
          <w:color w:val="181818"/>
        </w:rPr>
        <w:t xml:space="preserve">по </w:t>
      </w:r>
      <w:r>
        <w:rPr>
          <w:color w:val="181818"/>
          <w:u w:val="single" w:color="343434"/>
        </w:rPr>
        <w:tab/>
      </w:r>
      <w:r>
        <w:rPr>
          <w:color w:val="181818"/>
        </w:rPr>
        <w:t>2026 года.</w:t>
      </w:r>
    </w:p>
    <w:p w:rsidR="00EA43CA" w:rsidRDefault="00FC54BD">
      <w:pPr>
        <w:pStyle w:val="a6"/>
        <w:tabs>
          <w:tab w:val="left" w:pos="6576"/>
          <w:tab w:val="left" w:pos="8885"/>
        </w:tabs>
        <w:spacing w:before="2" w:line="268" w:lineRule="auto"/>
        <w:ind w:left="130" w:right="291" w:firstLine="717"/>
        <w:jc w:val="both"/>
      </w:pPr>
      <w:r>
        <w:rPr>
          <w:color w:val="181818"/>
        </w:rPr>
        <w:t>Доверенн</w:t>
      </w:r>
      <w:r>
        <w:rPr>
          <w:color w:val="181818"/>
        </w:rPr>
        <w:t>ость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выдана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на срок с </w:t>
      </w:r>
      <w:r>
        <w:rPr>
          <w:color w:val="181818"/>
          <w:u w:val="single" w:color="2B2B2B"/>
        </w:rPr>
        <w:tab/>
      </w:r>
      <w:r>
        <w:rPr>
          <w:color w:val="181818"/>
        </w:rPr>
        <w:t xml:space="preserve">по </w:t>
      </w:r>
      <w:r>
        <w:rPr>
          <w:color w:val="181818"/>
          <w:u w:val="single" w:color="2B2B2B"/>
        </w:rPr>
        <w:tab/>
      </w:r>
      <w:r>
        <w:rPr>
          <w:color w:val="181818"/>
          <w:spacing w:val="-2"/>
        </w:rPr>
        <w:t>2026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2"/>
        </w:rPr>
        <w:t xml:space="preserve">года </w:t>
      </w:r>
      <w:r>
        <w:rPr>
          <w:color w:val="181818"/>
        </w:rPr>
        <w:t>без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права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передоверия третьим</w:t>
      </w:r>
      <w:r>
        <w:rPr>
          <w:color w:val="181818"/>
          <w:spacing w:val="-6"/>
        </w:rPr>
        <w:t xml:space="preserve"> </w:t>
      </w:r>
      <w:r>
        <w:t>лицам.</w:t>
      </w:r>
    </w:p>
    <w:p w:rsidR="00EA43CA" w:rsidRDefault="00EA43CA">
      <w:pPr>
        <w:pStyle w:val="a6"/>
        <w:spacing w:before="38"/>
      </w:pPr>
    </w:p>
    <w:p w:rsidR="00EA43CA" w:rsidRDefault="00FC54BD">
      <w:pPr>
        <w:pStyle w:val="a6"/>
        <w:tabs>
          <w:tab w:val="left" w:pos="9799"/>
        </w:tabs>
        <w:ind w:left="846"/>
      </w:pPr>
      <w:r>
        <w:rPr>
          <w:color w:val="181818"/>
          <w:spacing w:val="-4"/>
        </w:rPr>
        <w:t>Подпись родителя/законного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представителя</w:t>
      </w:r>
      <w:r>
        <w:rPr>
          <w:color w:val="181818"/>
          <w:spacing w:val="39"/>
        </w:rPr>
        <w:t xml:space="preserve"> </w:t>
      </w:r>
      <w:r>
        <w:rPr>
          <w:color w:val="181818"/>
          <w:u w:val="single" w:color="2F2F2F"/>
        </w:rPr>
        <w:tab/>
      </w:r>
    </w:p>
    <w:p w:rsidR="00EA43CA" w:rsidRPr="00FC54BD" w:rsidRDefault="00FC54BD">
      <w:pPr>
        <w:spacing w:before="40"/>
        <w:ind w:left="5586"/>
        <w:rPr>
          <w:i/>
          <w:lang w:val="ru-RU"/>
        </w:rPr>
      </w:pPr>
      <w:r w:rsidRPr="00FC54BD">
        <w:rPr>
          <w:i/>
          <w:color w:val="181818"/>
          <w:lang w:val="ru-RU"/>
        </w:rPr>
        <w:t>ФИО</w:t>
      </w:r>
      <w:r w:rsidRPr="00FC54BD">
        <w:rPr>
          <w:i/>
          <w:color w:val="181818"/>
          <w:spacing w:val="-8"/>
          <w:lang w:val="ru-RU"/>
        </w:rPr>
        <w:t xml:space="preserve"> </w:t>
      </w:r>
      <w:r w:rsidRPr="00FC54BD">
        <w:rPr>
          <w:i/>
          <w:color w:val="181818"/>
          <w:lang w:val="ru-RU"/>
        </w:rPr>
        <w:t>полностью,</w:t>
      </w:r>
      <w:r w:rsidRPr="00FC54BD">
        <w:rPr>
          <w:i/>
          <w:color w:val="181818"/>
          <w:spacing w:val="9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подпись</w:t>
      </w:r>
    </w:p>
    <w:p w:rsidR="00EA43CA" w:rsidRDefault="00FC54BD">
      <w:pPr>
        <w:pStyle w:val="a6"/>
        <w:tabs>
          <w:tab w:val="left" w:pos="4802"/>
        </w:tabs>
        <w:spacing w:before="47"/>
        <w:ind w:left="853"/>
      </w:pPr>
      <w:r>
        <w:rPr>
          <w:color w:val="181818"/>
        </w:rPr>
        <w:t xml:space="preserve">Дата </w:t>
      </w:r>
      <w:r>
        <w:rPr>
          <w:color w:val="181818"/>
          <w:u w:val="single" w:color="181818"/>
        </w:rPr>
        <w:tab/>
      </w:r>
    </w:p>
    <w:p w:rsidR="00EA43CA" w:rsidRDefault="00FC54BD">
      <w:pPr>
        <w:pStyle w:val="a6"/>
        <w:tabs>
          <w:tab w:val="left" w:pos="4673"/>
          <w:tab w:val="left" w:pos="8709"/>
        </w:tabs>
        <w:spacing w:before="36" w:line="494" w:lineRule="auto"/>
        <w:ind w:left="862" w:right="1634" w:hanging="12"/>
      </w:pPr>
      <w:r>
        <w:rPr>
          <w:noProof/>
          <w:lang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3175635</wp:posOffset>
            </wp:positionH>
            <wp:positionV relativeFrom="paragraph">
              <wp:posOffset>298450</wp:posOffset>
            </wp:positionV>
            <wp:extent cx="1685290" cy="125095"/>
            <wp:effectExtent l="0" t="0" r="10160" b="8255"/>
            <wp:wrapNone/>
            <wp:docPr id="180" name="Imag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 xml:space="preserve">Подпись сопровождающего </w:t>
      </w:r>
      <w:r>
        <w:rPr>
          <w:color w:val="181818"/>
          <w:u w:val="single" w:color="2B2B2B"/>
        </w:rPr>
        <w:tab/>
      </w:r>
      <w:r>
        <w:rPr>
          <w:color w:val="181818"/>
          <w:u w:val="single" w:color="2B2B2B"/>
        </w:rPr>
        <w:tab/>
      </w:r>
      <w:r>
        <w:rPr>
          <w:color w:val="181818"/>
        </w:rPr>
        <w:t xml:space="preserve"> Дата </w:t>
      </w:r>
      <w:r>
        <w:rPr>
          <w:color w:val="181818"/>
          <w:u w:val="single" w:color="2F2F2F"/>
        </w:rPr>
        <w:tab/>
      </w:r>
    </w:p>
    <w:p w:rsidR="00EA43CA" w:rsidRDefault="00EA43CA">
      <w:pPr>
        <w:pStyle w:val="a6"/>
        <w:spacing w:line="494" w:lineRule="auto"/>
        <w:sectPr w:rsidR="00EA43CA">
          <w:type w:val="continuous"/>
          <w:pgSz w:w="11910" w:h="16840"/>
          <w:pgMar w:top="1100" w:right="850" w:bottom="280" w:left="708" w:header="1369" w:footer="0" w:gutter="0"/>
          <w:cols w:space="720"/>
        </w:sectPr>
      </w:pPr>
    </w:p>
    <w:p w:rsidR="00EA43CA" w:rsidRDefault="00EA43CA">
      <w:pPr>
        <w:pStyle w:val="a6"/>
        <w:spacing w:before="100"/>
        <w:rPr>
          <w:sz w:val="28"/>
        </w:rPr>
      </w:pPr>
    </w:p>
    <w:p w:rsidR="00EA43CA" w:rsidRPr="00FC54BD" w:rsidRDefault="00FC54BD">
      <w:pPr>
        <w:spacing w:line="276" w:lineRule="auto"/>
        <w:ind w:left="442" w:right="397"/>
        <w:jc w:val="center"/>
        <w:rPr>
          <w:b/>
          <w:sz w:val="28"/>
          <w:lang w:val="ru-RU"/>
        </w:rPr>
      </w:pPr>
      <w:r w:rsidRPr="00FC54BD">
        <w:rPr>
          <w:b/>
          <w:color w:val="181818"/>
          <w:sz w:val="28"/>
          <w:lang w:val="ru-RU"/>
        </w:rPr>
        <w:t>Согласие</w:t>
      </w:r>
      <w:r w:rsidRPr="00FC54BD">
        <w:rPr>
          <w:b/>
          <w:color w:val="181818"/>
          <w:spacing w:val="-4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на</w:t>
      </w:r>
      <w:r w:rsidRPr="00FC54BD">
        <w:rPr>
          <w:b/>
          <w:color w:val="181818"/>
          <w:spacing w:val="-18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фото-</w:t>
      </w:r>
      <w:r w:rsidRPr="00FC54BD">
        <w:rPr>
          <w:b/>
          <w:color w:val="181818"/>
          <w:spacing w:val="-14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</w:t>
      </w:r>
      <w:r w:rsidRPr="00FC54BD">
        <w:rPr>
          <w:b/>
          <w:color w:val="181818"/>
          <w:spacing w:val="-15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видеосъемку,</w:t>
      </w:r>
      <w:r w:rsidRPr="00FC54BD">
        <w:rPr>
          <w:b/>
          <w:color w:val="181818"/>
          <w:spacing w:val="8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размещение,</w:t>
      </w:r>
      <w:r w:rsidRPr="00FC54BD">
        <w:rPr>
          <w:b/>
          <w:color w:val="181818"/>
          <w:spacing w:val="-7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обработку</w:t>
      </w:r>
      <w:r w:rsidRPr="00FC54BD">
        <w:rPr>
          <w:b/>
          <w:color w:val="181818"/>
          <w:spacing w:val="-2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</w:t>
      </w:r>
      <w:r w:rsidRPr="00FC54BD">
        <w:rPr>
          <w:b/>
          <w:color w:val="181818"/>
          <w:spacing w:val="-15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использование изображений и</w:t>
      </w:r>
      <w:r w:rsidRPr="00FC54BD">
        <w:rPr>
          <w:b/>
          <w:color w:val="181818"/>
          <w:spacing w:val="-2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видеозаписей</w:t>
      </w:r>
      <w:r w:rsidRPr="00FC54BD">
        <w:rPr>
          <w:b/>
          <w:color w:val="181818"/>
          <w:spacing w:val="27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и/или другой личной информации</w:t>
      </w:r>
    </w:p>
    <w:p w:rsidR="00EA43CA" w:rsidRPr="00FC54BD" w:rsidRDefault="00FC54BD">
      <w:pPr>
        <w:spacing w:before="3"/>
        <w:ind w:left="99"/>
        <w:jc w:val="center"/>
        <w:rPr>
          <w:b/>
          <w:sz w:val="28"/>
          <w:lang w:val="ru-RU"/>
        </w:rPr>
      </w:pPr>
      <w:r w:rsidRPr="00FC54BD">
        <w:rPr>
          <w:b/>
          <w:color w:val="181818"/>
          <w:sz w:val="28"/>
          <w:lang w:val="ru-RU"/>
        </w:rPr>
        <w:t>(от</w:t>
      </w:r>
      <w:r w:rsidRPr="00FC54BD">
        <w:rPr>
          <w:b/>
          <w:color w:val="181818"/>
          <w:spacing w:val="-6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родителя</w:t>
      </w:r>
      <w:r w:rsidRPr="00FC54BD">
        <w:rPr>
          <w:b/>
          <w:color w:val="181818"/>
          <w:spacing w:val="5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/</w:t>
      </w:r>
      <w:r w:rsidRPr="00FC54BD">
        <w:rPr>
          <w:b/>
          <w:color w:val="181818"/>
          <w:spacing w:val="-10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законного</w:t>
      </w:r>
      <w:r w:rsidRPr="00FC54BD">
        <w:rPr>
          <w:b/>
          <w:color w:val="181818"/>
          <w:spacing w:val="10"/>
          <w:sz w:val="28"/>
          <w:lang w:val="ru-RU"/>
        </w:rPr>
        <w:t xml:space="preserve"> </w:t>
      </w:r>
      <w:r w:rsidRPr="00FC54BD">
        <w:rPr>
          <w:b/>
          <w:color w:val="181818"/>
          <w:spacing w:val="-2"/>
          <w:sz w:val="28"/>
          <w:lang w:val="ru-RU"/>
        </w:rPr>
        <w:t>представителя)</w:t>
      </w:r>
    </w:p>
    <w:p w:rsidR="00EA43CA" w:rsidRDefault="00EA43CA">
      <w:pPr>
        <w:pStyle w:val="a6"/>
        <w:rPr>
          <w:b/>
          <w:sz w:val="20"/>
        </w:rPr>
      </w:pPr>
    </w:p>
    <w:p w:rsidR="00EA43CA" w:rsidRDefault="00FC54BD">
      <w:pPr>
        <w:pStyle w:val="a6"/>
        <w:spacing w:before="16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1301115</wp:posOffset>
                </wp:positionH>
                <wp:positionV relativeFrom="paragraph">
                  <wp:posOffset>267970</wp:posOffset>
                </wp:positionV>
                <wp:extent cx="5621020" cy="1270"/>
                <wp:effectExtent l="0" t="0" r="0" b="0"/>
                <wp:wrapTopAndBottom/>
                <wp:docPr id="182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020">
                              <a:moveTo>
                                <a:pt x="0" y="0"/>
                              </a:moveTo>
                              <a:lnTo>
                                <a:pt x="56205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8E5D" id="Graphic 182" o:spid="_x0000_s1026" style="position:absolute;margin-left:102.45pt;margin-top:21.1pt;width:442.6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" path="m,l5620512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tabs>
          <w:tab w:val="left" w:pos="5530"/>
          <w:tab w:val="left" w:pos="5957"/>
        </w:tabs>
        <w:spacing w:before="79" w:line="278" w:lineRule="auto"/>
        <w:ind w:left="261" w:right="212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являюсь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родителем/законным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представителем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несовершеннолетнего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возрасте старше 14 лет, малолетнего (</w:t>
      </w:r>
      <w:r>
        <w:rPr>
          <w:sz w:val="28"/>
        </w:rPr>
        <w:t>one</w:t>
      </w:r>
      <w:r w:rsidRPr="00FC54BD">
        <w:rPr>
          <w:spacing w:val="80"/>
          <w:sz w:val="28"/>
          <w:lang w:val="ru-RU"/>
        </w:rPr>
        <w:t xml:space="preserve"> </w:t>
      </w:r>
      <w:r>
        <w:rPr>
          <w:sz w:val="28"/>
        </w:rPr>
        <w:t>loe</w:t>
      </w:r>
      <w:r w:rsidRPr="00FC54BD">
        <w:rPr>
          <w:sz w:val="28"/>
          <w:lang w:val="ru-RU"/>
        </w:rPr>
        <w:tab/>
      </w:r>
      <w:r w:rsidRPr="00FC54BD">
        <w:rPr>
          <w:color w:val="1C1C1C"/>
          <w:spacing w:val="-10"/>
          <w:sz w:val="28"/>
          <w:lang w:val="ru-RU"/>
        </w:rPr>
        <w:t>к</w:t>
      </w:r>
      <w:r w:rsidRPr="00FC54BD">
        <w:rPr>
          <w:color w:val="1C1C1C"/>
          <w:sz w:val="28"/>
          <w:lang w:val="ru-RU"/>
        </w:rPr>
        <w:tab/>
      </w:r>
      <w:r w:rsidRPr="00FC54BD">
        <w:rPr>
          <w:color w:val="111111"/>
          <w:sz w:val="28"/>
          <w:lang w:val="ru-RU"/>
        </w:rPr>
        <w:t>т</w:t>
      </w:r>
      <w:r w:rsidRPr="00FC54BD">
        <w:rPr>
          <w:color w:val="111111"/>
          <w:spacing w:val="40"/>
          <w:sz w:val="28"/>
          <w:lang w:val="ru-RU"/>
        </w:rPr>
        <w:t xml:space="preserve"> </w:t>
      </w:r>
      <w:r w:rsidRPr="00FC54BD">
        <w:rPr>
          <w:color w:val="232323"/>
          <w:sz w:val="28"/>
          <w:lang w:val="ru-RU"/>
        </w:rPr>
        <w:t>)</w:t>
      </w:r>
    </w:p>
    <w:p w:rsidR="00EA43CA" w:rsidRDefault="00FC54BD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140970</wp:posOffset>
                </wp:positionV>
                <wp:extent cx="6254750" cy="1270"/>
                <wp:effectExtent l="0" t="0" r="0" b="0"/>
                <wp:wrapTopAndBottom/>
                <wp:docPr id="183" name="Graphic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>
                              <a:moveTo>
                                <a:pt x="0" y="0"/>
                              </a:moveTo>
                              <a:lnTo>
                                <a:pt x="62544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5C28" id="Graphic 183" o:spid="_x0000_s1026" style="position:absolute;margin-left:48.7pt;margin-top:11.1pt;width:492.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" path="m,l6254496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tabs>
          <w:tab w:val="left" w:pos="3553"/>
          <w:tab w:val="left" w:pos="9996"/>
        </w:tabs>
        <w:spacing w:before="65"/>
        <w:ind w:left="88"/>
        <w:jc w:val="center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дата рождения</w:t>
      </w:r>
      <w:r w:rsidRPr="00FC54BD">
        <w:rPr>
          <w:color w:val="181818"/>
          <w:spacing w:val="28"/>
          <w:sz w:val="28"/>
          <w:lang w:val="ru-RU"/>
        </w:rPr>
        <w:t xml:space="preserve"> </w:t>
      </w:r>
      <w:r w:rsidRPr="00FC54BD">
        <w:rPr>
          <w:color w:val="181818"/>
          <w:sz w:val="28"/>
          <w:u w:val="single" w:color="1F1F1F"/>
          <w:lang w:val="ru-RU"/>
        </w:rPr>
        <w:tab/>
      </w:r>
      <w:r w:rsidRPr="00FC54BD">
        <w:rPr>
          <w:color w:val="181818"/>
          <w:sz w:val="28"/>
          <w:lang w:val="ru-RU"/>
        </w:rPr>
        <w:t>г.,</w:t>
      </w:r>
      <w:r w:rsidRPr="00FC54BD">
        <w:rPr>
          <w:color w:val="181818"/>
          <w:spacing w:val="-4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зарегистрированного по</w:t>
      </w:r>
      <w:r w:rsidRPr="00FC54BD">
        <w:rPr>
          <w:color w:val="181818"/>
          <w:spacing w:val="-1"/>
          <w:sz w:val="28"/>
          <w:lang w:val="ru-RU"/>
        </w:rPr>
        <w:t xml:space="preserve"> </w:t>
      </w:r>
      <w:r w:rsidRPr="00FC54BD">
        <w:rPr>
          <w:spacing w:val="-2"/>
          <w:sz w:val="28"/>
          <w:lang w:val="ru-RU"/>
        </w:rPr>
        <w:t>адресу:</w:t>
      </w:r>
      <w:r w:rsidRPr="00FC54BD">
        <w:rPr>
          <w:sz w:val="28"/>
          <w:u w:val="single" w:color="1F1F1F"/>
          <w:lang w:val="ru-RU"/>
        </w:rPr>
        <w:tab/>
      </w:r>
    </w:p>
    <w:p w:rsidR="00EA43CA" w:rsidRDefault="00FC54BD">
      <w:pPr>
        <w:pStyle w:val="a6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186690</wp:posOffset>
                </wp:positionV>
                <wp:extent cx="6309360" cy="1270"/>
                <wp:effectExtent l="0" t="0" r="0" b="0"/>
                <wp:wrapTopAndBottom/>
                <wp:docPr id="184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>
                              <a:moveTo>
                                <a:pt x="0" y="0"/>
                              </a:moveTo>
                              <a:lnTo>
                                <a:pt x="63093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84000" id="Graphic 184" o:spid="_x0000_s1026" style="position:absolute;margin-left:47.75pt;margin-top:14.7pt;width:496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" path="m,l6309360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tabs>
          <w:tab w:val="left" w:pos="6523"/>
          <w:tab w:val="left" w:pos="8502"/>
        </w:tabs>
        <w:spacing w:before="31"/>
        <w:ind w:left="264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паспорт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(свидетельство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рождении)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№</w:t>
      </w:r>
      <w:r w:rsidRPr="00FC54BD">
        <w:rPr>
          <w:color w:val="181818"/>
          <w:spacing w:val="87"/>
          <w:sz w:val="28"/>
          <w:lang w:val="ru-RU"/>
        </w:rPr>
        <w:t xml:space="preserve"> </w:t>
      </w:r>
      <w:r w:rsidRPr="00FC54BD">
        <w:rPr>
          <w:color w:val="181818"/>
          <w:sz w:val="28"/>
          <w:u w:val="single" w:color="707070"/>
          <w:lang w:val="ru-RU"/>
        </w:rPr>
        <w:tab/>
      </w:r>
      <w:r w:rsidRPr="00FC54BD">
        <w:rPr>
          <w:color w:val="181818"/>
          <w:sz w:val="28"/>
          <w:lang w:val="ru-RU"/>
        </w:rPr>
        <w:t>серия</w:t>
      </w:r>
      <w:r w:rsidRPr="00FC54BD">
        <w:rPr>
          <w:color w:val="181818"/>
          <w:spacing w:val="52"/>
          <w:sz w:val="28"/>
          <w:lang w:val="ru-RU"/>
        </w:rPr>
        <w:t xml:space="preserve"> </w:t>
      </w:r>
      <w:r w:rsidRPr="00FC54BD">
        <w:rPr>
          <w:color w:val="383838"/>
          <w:sz w:val="28"/>
          <w:u w:val="single" w:color="707070"/>
          <w:lang w:val="ru-RU"/>
        </w:rPr>
        <w:tab/>
        <w:t>.</w:t>
      </w:r>
      <w:r w:rsidRPr="00FC54BD">
        <w:rPr>
          <w:color w:val="383838"/>
          <w:spacing w:val="24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дата</w:t>
      </w:r>
      <w:r w:rsidRPr="00FC54BD">
        <w:rPr>
          <w:color w:val="181818"/>
          <w:spacing w:val="59"/>
          <w:sz w:val="28"/>
          <w:lang w:val="ru-RU"/>
        </w:rPr>
        <w:t xml:space="preserve"> </w:t>
      </w:r>
      <w:r w:rsidRPr="00FC54BD">
        <w:rPr>
          <w:color w:val="181818"/>
          <w:spacing w:val="-2"/>
          <w:sz w:val="28"/>
          <w:lang w:val="ru-RU"/>
        </w:rPr>
        <w:t>выдачи</w:t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headerReference w:type="default" r:id="rId61"/>
          <w:pgSz w:w="11910" w:h="16840"/>
          <w:pgMar w:top="2520" w:right="850" w:bottom="280" w:left="708" w:header="1123" w:footer="0" w:gutter="0"/>
          <w:cols w:space="720"/>
        </w:sectPr>
      </w:pPr>
    </w:p>
    <w:p w:rsidR="00EA43CA" w:rsidRPr="00FC54BD" w:rsidRDefault="00FC54BD">
      <w:pPr>
        <w:spacing w:before="53"/>
        <w:jc w:val="right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207010</wp:posOffset>
                </wp:positionV>
                <wp:extent cx="2487295" cy="1270"/>
                <wp:effectExtent l="0" t="0" r="0" b="0"/>
                <wp:wrapNone/>
                <wp:docPr id="18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BD8A" id="Graphic 185" o:spid="_x0000_s1026" style="position:absolute;margin-left:49.2pt;margin-top:16.3pt;width:195.85pt;height:.1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" path="m,l2487168,e" filled="f" strokecolor="#4f4f4f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81818"/>
          <w:spacing w:val="-2"/>
          <w:sz w:val="28"/>
          <w:lang w:val="ru-RU"/>
        </w:rPr>
        <w:t>название</w:t>
      </w:r>
    </w:p>
    <w:p w:rsidR="00EA43CA" w:rsidRPr="00FC54BD" w:rsidRDefault="00FC54BD">
      <w:pPr>
        <w:spacing w:before="48"/>
        <w:ind w:left="910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181818"/>
          <w:spacing w:val="-5"/>
          <w:sz w:val="28"/>
          <w:lang w:val="ru-RU"/>
        </w:rPr>
        <w:t>органа,</w:t>
      </w:r>
    </w:p>
    <w:p w:rsidR="00EA43CA" w:rsidRPr="00FC54BD" w:rsidRDefault="00FC54BD">
      <w:pPr>
        <w:spacing w:before="48"/>
        <w:ind w:left="907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181818"/>
          <w:spacing w:val="-2"/>
          <w:sz w:val="28"/>
          <w:lang w:val="ru-RU"/>
        </w:rPr>
        <w:t>выдавшего</w:t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23" w:footer="0" w:gutter="0"/>
          <w:cols w:num="3" w:space="720" w:equalWidth="0">
            <w:col w:w="6132" w:space="40"/>
            <w:col w:w="1757" w:space="39"/>
            <w:col w:w="2384"/>
          </w:cols>
        </w:sectPr>
      </w:pPr>
    </w:p>
    <w:p w:rsidR="00EA43CA" w:rsidRPr="00FC54BD" w:rsidRDefault="00FC54BD">
      <w:pPr>
        <w:tabs>
          <w:tab w:val="left" w:pos="3121"/>
          <w:tab w:val="left" w:pos="10094"/>
          <w:tab w:val="left" w:pos="10257"/>
        </w:tabs>
        <w:spacing w:before="52" w:line="268" w:lineRule="auto"/>
        <w:ind w:left="264" w:right="86" w:firstLine="14"/>
        <w:jc w:val="both"/>
        <w:rPr>
          <w:sz w:val="28"/>
          <w:lang w:val="ru-RU"/>
        </w:rPr>
      </w:pPr>
      <w:r w:rsidRPr="00FC54BD">
        <w:rPr>
          <w:sz w:val="28"/>
          <w:lang w:val="ru-RU"/>
        </w:rPr>
        <w:t>паспорт</w:t>
      </w:r>
      <w:r w:rsidRPr="00FC54BD">
        <w:rPr>
          <w:spacing w:val="-36"/>
          <w:sz w:val="28"/>
          <w:lang w:val="ru-RU"/>
        </w:rPr>
        <w:t xml:space="preserve"> </w:t>
      </w:r>
      <w:r w:rsidRPr="00FC54BD">
        <w:rPr>
          <w:sz w:val="28"/>
          <w:u w:val="single" w:color="383838"/>
          <w:lang w:val="ru-RU"/>
        </w:rPr>
        <w:tab/>
      </w:r>
      <w:r w:rsidRPr="00FC54BD">
        <w:rPr>
          <w:sz w:val="28"/>
          <w:u w:val="single" w:color="383838"/>
          <w:lang w:val="ru-RU"/>
        </w:rPr>
        <w:tab/>
      </w:r>
      <w:r w:rsidRPr="00FC54BD">
        <w:rPr>
          <w:sz w:val="28"/>
          <w:u w:val="single" w:color="383838"/>
          <w:lang w:val="ru-RU"/>
        </w:rPr>
        <w:tab/>
      </w:r>
      <w:r w:rsidRPr="00FC54BD">
        <w:rPr>
          <w:sz w:val="28"/>
          <w:lang w:val="ru-RU"/>
        </w:rPr>
        <w:t xml:space="preserve"> телефон</w:t>
      </w:r>
      <w:r w:rsidRPr="00FC54BD">
        <w:rPr>
          <w:spacing w:val="-42"/>
          <w:sz w:val="28"/>
          <w:lang w:val="ru-RU"/>
        </w:rPr>
        <w:t xml:space="preserve"> </w:t>
      </w:r>
      <w:r w:rsidRPr="00FC54BD">
        <w:rPr>
          <w:sz w:val="28"/>
          <w:u w:val="single" w:color="2F2F2F"/>
          <w:lang w:val="ru-RU"/>
        </w:rPr>
        <w:tab/>
        <w:t>,</w:t>
      </w:r>
      <w:r w:rsidRPr="00FC54BD">
        <w:rPr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 xml:space="preserve">адрес электронной почты </w:t>
      </w:r>
      <w:r w:rsidRPr="00FC54BD">
        <w:rPr>
          <w:color w:val="181818"/>
          <w:sz w:val="28"/>
          <w:u w:val="single" w:color="2F2F2F"/>
          <w:lang w:val="ru-RU"/>
        </w:rPr>
        <w:tab/>
      </w:r>
    </w:p>
    <w:p w:rsidR="00EA43CA" w:rsidRPr="00FC54BD" w:rsidRDefault="00FC54BD">
      <w:pPr>
        <w:spacing w:before="13" w:line="276" w:lineRule="auto"/>
        <w:ind w:left="268" w:right="152" w:firstLine="709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даю согласие на фото- и видеосъемку, предоставленную по условиям участия в записи видеороликов, на использование полученных в результате фотосъемки и видеозаписи фотографических изображений и видео на любых носителях,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для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любых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целей,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том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числе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публикаци</w:t>
      </w:r>
      <w:r w:rsidRPr="00FC54BD">
        <w:rPr>
          <w:color w:val="181818"/>
          <w:sz w:val="28"/>
          <w:lang w:val="ru-RU"/>
        </w:rPr>
        <w:t>и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сети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«Интернет», не противоречащих законодательству Российской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Федерации.</w:t>
      </w:r>
    </w:p>
    <w:p w:rsidR="00EA43CA" w:rsidRPr="00FC54BD" w:rsidRDefault="00FC54BD">
      <w:pPr>
        <w:spacing w:line="278" w:lineRule="auto"/>
        <w:ind w:left="279" w:right="151" w:firstLine="704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</w:t>
      </w:r>
      <w:r w:rsidRPr="00FC54BD">
        <w:rPr>
          <w:color w:val="181818"/>
          <w:sz w:val="28"/>
          <w:lang w:val="ru-RU"/>
        </w:rPr>
        <w:t>нтаж, изменение, переработку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и обнародование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изображений и видеозаписей.</w:t>
      </w:r>
    </w:p>
    <w:p w:rsidR="00EA43CA" w:rsidRPr="00FC54BD" w:rsidRDefault="00FC54BD">
      <w:pPr>
        <w:spacing w:line="280" w:lineRule="auto"/>
        <w:ind w:left="281" w:right="142" w:firstLine="710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Данное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согласие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вступает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силу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дня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его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подписания,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 xml:space="preserve">действует до достижения целей обработки фото и видеоматериалов или в течение срока хранения информации и может быть отозвано в </w:t>
      </w:r>
      <w:r w:rsidRPr="00FC54BD">
        <w:rPr>
          <w:color w:val="181818"/>
          <w:sz w:val="28"/>
          <w:lang w:val="ru-RU"/>
        </w:rPr>
        <w:t>любой момент по моему письменному заявлению в</w:t>
      </w:r>
      <w:r w:rsidRPr="00FC54BD">
        <w:rPr>
          <w:color w:val="181818"/>
          <w:spacing w:val="-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порядке, определенном законодательством</w:t>
      </w:r>
      <w:r w:rsidRPr="00FC54BD">
        <w:rPr>
          <w:color w:val="181818"/>
          <w:spacing w:val="-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 xml:space="preserve">Российской </w:t>
      </w:r>
      <w:r w:rsidRPr="00FC54BD">
        <w:rPr>
          <w:color w:val="181818"/>
          <w:spacing w:val="-2"/>
          <w:sz w:val="28"/>
          <w:lang w:val="ru-RU"/>
        </w:rPr>
        <w:t>Федерации.</w:t>
      </w:r>
    </w:p>
    <w:p w:rsidR="00EA43CA" w:rsidRPr="00FC54BD" w:rsidRDefault="00FC54BD">
      <w:pPr>
        <w:spacing w:line="306" w:lineRule="exact"/>
        <w:ind w:left="1003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</w:t>
      </w:r>
      <w:r w:rsidRPr="00FC54BD">
        <w:rPr>
          <w:color w:val="181818"/>
          <w:spacing w:val="-12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уведомлен(а)</w:t>
      </w:r>
      <w:r w:rsidRPr="00FC54BD">
        <w:rPr>
          <w:color w:val="181818"/>
          <w:spacing w:val="5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</w:t>
      </w:r>
      <w:r w:rsidRPr="00FC54BD">
        <w:rPr>
          <w:color w:val="181818"/>
          <w:spacing w:val="-16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своем</w:t>
      </w:r>
      <w:r w:rsidRPr="00FC54BD">
        <w:rPr>
          <w:color w:val="181818"/>
          <w:spacing w:val="-9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праве</w:t>
      </w:r>
      <w:r w:rsidRPr="00FC54BD">
        <w:rPr>
          <w:color w:val="181818"/>
          <w:spacing w:val="-9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отозвать настоящее</w:t>
      </w:r>
      <w:r w:rsidRPr="00FC54BD">
        <w:rPr>
          <w:color w:val="181818"/>
          <w:spacing w:val="9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согласие в</w:t>
      </w:r>
      <w:r w:rsidRPr="00FC54BD">
        <w:rPr>
          <w:color w:val="181818"/>
          <w:spacing w:val="-1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любое</w:t>
      </w:r>
      <w:r w:rsidRPr="00FC54BD">
        <w:rPr>
          <w:color w:val="181818"/>
          <w:spacing w:val="2"/>
          <w:sz w:val="28"/>
          <w:lang w:val="ru-RU"/>
        </w:rPr>
        <w:t xml:space="preserve"> </w:t>
      </w:r>
      <w:r w:rsidRPr="00FC54BD">
        <w:rPr>
          <w:color w:val="181818"/>
          <w:spacing w:val="-2"/>
          <w:sz w:val="28"/>
          <w:lang w:val="ru-RU"/>
        </w:rPr>
        <w:t>время.</w:t>
      </w:r>
    </w:p>
    <w:p w:rsidR="00EA43CA" w:rsidRPr="00FC54BD" w:rsidRDefault="00FC54BD">
      <w:pPr>
        <w:spacing w:before="34" w:line="285" w:lineRule="auto"/>
        <w:ind w:left="298" w:right="136" w:firstLine="704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</w:t>
      </w:r>
      <w:r w:rsidRPr="00FC54BD">
        <w:rPr>
          <w:color w:val="181818"/>
          <w:spacing w:val="-5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подтверждаю, что, давая такое согласие, я</w:t>
      </w:r>
      <w:r w:rsidRPr="00FC54BD">
        <w:rPr>
          <w:color w:val="181818"/>
          <w:spacing w:val="-1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действую по собственной воле и в</w:t>
      </w:r>
      <w:r w:rsidRPr="00FC54BD">
        <w:rPr>
          <w:color w:val="181818"/>
          <w:sz w:val="28"/>
          <w:lang w:val="ru-RU"/>
        </w:rPr>
        <w:t xml:space="preserve"> интересах несовершеннолетнего.</w:t>
      </w:r>
    </w:p>
    <w:p w:rsidR="00EA43CA" w:rsidRPr="00FC54BD" w:rsidRDefault="00FC54BD">
      <w:pPr>
        <w:tabs>
          <w:tab w:val="left" w:pos="2613"/>
          <w:tab w:val="left" w:pos="6434"/>
          <w:tab w:val="left" w:pos="7283"/>
          <w:tab w:val="left" w:pos="10206"/>
        </w:tabs>
        <w:spacing w:before="269"/>
        <w:ind w:left="297"/>
        <w:jc w:val="both"/>
        <w:rPr>
          <w:sz w:val="23"/>
          <w:lang w:val="ru-RU"/>
        </w:rPr>
      </w:pPr>
      <w:r w:rsidRPr="00FC54BD">
        <w:rPr>
          <w:color w:val="181818"/>
          <w:spacing w:val="14"/>
          <w:sz w:val="22"/>
          <w:lang w:val="ru-RU"/>
        </w:rPr>
        <w:t>«</w:t>
      </w:r>
      <w:r w:rsidRPr="00FC54BD">
        <w:rPr>
          <w:i/>
          <w:color w:val="181818"/>
          <w:spacing w:val="71"/>
          <w:w w:val="150"/>
          <w:sz w:val="22"/>
          <w:u w:val="single" w:color="383838"/>
          <w:lang w:val="ru-RU"/>
        </w:rPr>
        <w:t xml:space="preserve">   </w:t>
      </w:r>
      <w:r w:rsidRPr="00FC54BD">
        <w:rPr>
          <w:i/>
          <w:color w:val="181818"/>
          <w:sz w:val="22"/>
          <w:lang w:val="ru-RU"/>
        </w:rPr>
        <w:t>»</w:t>
      </w:r>
      <w:r w:rsidRPr="00FC54BD">
        <w:rPr>
          <w:i/>
          <w:color w:val="181818"/>
          <w:spacing w:val="15"/>
          <w:sz w:val="22"/>
          <w:lang w:val="ru-RU"/>
        </w:rPr>
        <w:t xml:space="preserve"> </w:t>
      </w:r>
      <w:r w:rsidRPr="00FC54BD">
        <w:rPr>
          <w:i/>
          <w:color w:val="181818"/>
          <w:sz w:val="22"/>
          <w:u w:val="single" w:color="383838"/>
          <w:lang w:val="ru-RU"/>
        </w:rPr>
        <w:tab/>
      </w:r>
      <w:r w:rsidRPr="00FC54BD">
        <w:rPr>
          <w:color w:val="181818"/>
          <w:sz w:val="23"/>
          <w:lang w:val="ru-RU"/>
        </w:rPr>
        <w:t>20</w:t>
      </w:r>
      <w:r w:rsidRPr="00FC54BD">
        <w:rPr>
          <w:color w:val="181818"/>
          <w:spacing w:val="-19"/>
          <w:sz w:val="23"/>
          <w:lang w:val="ru-RU"/>
        </w:rPr>
        <w:t xml:space="preserve"> </w:t>
      </w:r>
      <w:r w:rsidRPr="00FC54BD">
        <w:rPr>
          <w:color w:val="181818"/>
          <w:spacing w:val="80"/>
          <w:w w:val="150"/>
          <w:sz w:val="23"/>
          <w:u w:val="single" w:color="383838"/>
          <w:lang w:val="ru-RU"/>
        </w:rPr>
        <w:t xml:space="preserve"> </w:t>
      </w:r>
      <w:r w:rsidRPr="00FC54BD">
        <w:rPr>
          <w:color w:val="181818"/>
          <w:sz w:val="23"/>
          <w:lang w:val="ru-RU"/>
        </w:rPr>
        <w:t>г.</w:t>
      </w:r>
      <w:r w:rsidRPr="00FC54BD">
        <w:rPr>
          <w:color w:val="181818"/>
          <w:spacing w:val="333"/>
          <w:sz w:val="23"/>
          <w:lang w:val="ru-RU"/>
        </w:rPr>
        <w:t xml:space="preserve"> </w:t>
      </w:r>
      <w:r w:rsidRPr="00FC54BD">
        <w:rPr>
          <w:color w:val="181818"/>
          <w:sz w:val="23"/>
          <w:u w:val="single" w:color="3B3B3B"/>
          <w:lang w:val="ru-RU"/>
        </w:rPr>
        <w:tab/>
      </w:r>
      <w:r w:rsidRPr="00FC54BD">
        <w:rPr>
          <w:color w:val="181818"/>
          <w:sz w:val="23"/>
          <w:lang w:val="ru-RU"/>
        </w:rPr>
        <w:tab/>
      </w:r>
      <w:r w:rsidRPr="00FC54BD">
        <w:rPr>
          <w:color w:val="181818"/>
          <w:sz w:val="23"/>
          <w:u w:val="single" w:color="484848"/>
          <w:lang w:val="ru-RU"/>
        </w:rPr>
        <w:tab/>
      </w:r>
    </w:p>
    <w:p w:rsidR="00EA43CA" w:rsidRPr="00FC54BD" w:rsidRDefault="00FC54BD">
      <w:pPr>
        <w:spacing w:before="14"/>
        <w:ind w:right="316"/>
        <w:jc w:val="right"/>
        <w:rPr>
          <w:i/>
          <w:lang w:val="ru-RU"/>
        </w:rPr>
      </w:pPr>
      <w:r>
        <w:rPr>
          <w:i/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3791585</wp:posOffset>
            </wp:positionH>
            <wp:positionV relativeFrom="paragraph">
              <wp:posOffset>53340</wp:posOffset>
            </wp:positionV>
            <wp:extent cx="548640" cy="109855"/>
            <wp:effectExtent l="0" t="0" r="3810" b="4445"/>
            <wp:wrapNone/>
            <wp:docPr id="186" name="Imag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i/>
          <w:color w:val="181818"/>
          <w:spacing w:val="-5"/>
          <w:lang w:val="ru-RU"/>
        </w:rPr>
        <w:t>ФИО</w:t>
      </w:r>
    </w:p>
    <w:p w:rsidR="00EA43CA" w:rsidRPr="00FC54BD" w:rsidRDefault="00EA43CA">
      <w:pPr>
        <w:jc w:val="right"/>
        <w:rPr>
          <w:i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23" w:footer="0" w:gutter="0"/>
          <w:cols w:space="720"/>
        </w:sectPr>
      </w:pPr>
    </w:p>
    <w:p w:rsidR="00EA43CA" w:rsidRDefault="00EA43CA">
      <w:pPr>
        <w:pStyle w:val="a6"/>
        <w:rPr>
          <w:i/>
          <w:sz w:val="28"/>
        </w:rPr>
      </w:pPr>
    </w:p>
    <w:p w:rsidR="00EA43CA" w:rsidRDefault="00EA43CA">
      <w:pPr>
        <w:pStyle w:val="a6"/>
        <w:spacing w:before="90"/>
        <w:rPr>
          <w:i/>
          <w:sz w:val="28"/>
        </w:rPr>
      </w:pPr>
    </w:p>
    <w:p w:rsidR="00EA43CA" w:rsidRPr="00FC54BD" w:rsidRDefault="00FC54BD">
      <w:pPr>
        <w:spacing w:line="276" w:lineRule="auto"/>
        <w:ind w:left="1063" w:hanging="679"/>
        <w:rPr>
          <w:b/>
          <w:sz w:val="28"/>
          <w:lang w:val="ru-RU"/>
        </w:rPr>
      </w:pPr>
      <w:r w:rsidRPr="00FC54BD">
        <w:rPr>
          <w:b/>
          <w:color w:val="181818"/>
          <w:sz w:val="28"/>
          <w:lang w:val="ru-RU"/>
        </w:rPr>
        <w:t>Согласие на</w:t>
      </w:r>
      <w:r w:rsidRPr="00FC54BD">
        <w:rPr>
          <w:b/>
          <w:color w:val="181818"/>
          <w:spacing w:val="-9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фото</w:t>
      </w:r>
      <w:r w:rsidRPr="00FC54BD">
        <w:rPr>
          <w:b/>
          <w:color w:val="181818"/>
          <w:spacing w:val="-9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</w:t>
      </w:r>
      <w:r w:rsidRPr="00FC54BD">
        <w:rPr>
          <w:b/>
          <w:color w:val="181818"/>
          <w:spacing w:val="-10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видеосъемку,</w:t>
      </w:r>
      <w:r w:rsidRPr="00FC54BD">
        <w:rPr>
          <w:b/>
          <w:color w:val="181818"/>
          <w:spacing w:val="20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 xml:space="preserve">размещение, </w:t>
      </w:r>
      <w:r w:rsidRPr="00FC54BD">
        <w:rPr>
          <w:color w:val="181818"/>
          <w:sz w:val="28"/>
          <w:lang w:val="ru-RU"/>
        </w:rPr>
        <w:t>обработку и</w:t>
      </w:r>
      <w:r w:rsidRPr="00FC54BD">
        <w:rPr>
          <w:color w:val="181818"/>
          <w:spacing w:val="-7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использование изображенмй</w:t>
      </w:r>
      <w:r w:rsidRPr="00FC54BD">
        <w:rPr>
          <w:b/>
          <w:color w:val="181818"/>
          <w:spacing w:val="31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и</w:t>
      </w:r>
      <w:r w:rsidRPr="00FC54BD">
        <w:rPr>
          <w:b/>
          <w:color w:val="181818"/>
          <w:spacing w:val="-1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>видеозапиеей</w:t>
      </w:r>
      <w:r w:rsidRPr="00FC54BD">
        <w:rPr>
          <w:b/>
          <w:color w:val="181818"/>
          <w:spacing w:val="28"/>
          <w:sz w:val="28"/>
          <w:lang w:val="ru-RU"/>
        </w:rPr>
        <w:t xml:space="preserve"> </w:t>
      </w:r>
      <w:r w:rsidRPr="00FC54BD">
        <w:rPr>
          <w:b/>
          <w:color w:val="181818"/>
          <w:sz w:val="28"/>
          <w:lang w:val="ru-RU"/>
        </w:rPr>
        <w:t xml:space="preserve">и/или </w:t>
      </w:r>
      <w:r w:rsidRPr="00FC54BD">
        <w:rPr>
          <w:color w:val="181818"/>
          <w:sz w:val="28"/>
          <w:lang w:val="ru-RU"/>
        </w:rPr>
        <w:t xml:space="preserve">другой </w:t>
      </w:r>
      <w:r w:rsidRPr="00FC54BD">
        <w:rPr>
          <w:b/>
          <w:color w:val="181818"/>
          <w:sz w:val="28"/>
          <w:lang w:val="ru-RU"/>
        </w:rPr>
        <w:t>личной информации</w:t>
      </w: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rPr>
          <w:b/>
          <w:sz w:val="20"/>
        </w:rPr>
      </w:pPr>
    </w:p>
    <w:p w:rsidR="00EA43CA" w:rsidRDefault="00EA43CA">
      <w:pPr>
        <w:pStyle w:val="a6"/>
        <w:rPr>
          <w:b/>
          <w:sz w:val="20"/>
        </w:rPr>
      </w:pPr>
    </w:p>
    <w:p w:rsidR="00EA43CA" w:rsidRDefault="00FC54BD">
      <w:pPr>
        <w:pStyle w:val="a6"/>
        <w:spacing w:before="101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225425</wp:posOffset>
                </wp:positionV>
                <wp:extent cx="6269990" cy="1270"/>
                <wp:effectExtent l="0" t="0" r="0" b="0"/>
                <wp:wrapTopAndBottom/>
                <wp:docPr id="188" name="Graphic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AA95" id="Graphic 188" o:spid="_x0000_s1026" style="position:absolute;margin-left:43.4pt;margin-top:17.75pt;width:493.7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" path="m,l6269736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69" w:line="276" w:lineRule="auto"/>
        <w:ind w:left="153" w:right="272" w:firstLine="709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 xml:space="preserve">даю согласие на фото- и видеосъемку, </w:t>
      </w:r>
      <w:r w:rsidRPr="00FC54BD">
        <w:rPr>
          <w:color w:val="181818"/>
          <w:sz w:val="28"/>
          <w:lang w:val="ru-RU"/>
        </w:rPr>
        <w:t>предоставленную по условиям участия в записи видеороликов, на использование полученных в результате фотосъемки и видеозаписи фотографических изображений и видео на любых носителях,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для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любых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целей,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том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числе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публикации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сети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«Интернет», не противоречащи</w:t>
      </w:r>
      <w:r w:rsidRPr="00FC54BD">
        <w:rPr>
          <w:color w:val="181818"/>
          <w:sz w:val="28"/>
          <w:lang w:val="ru-RU"/>
        </w:rPr>
        <w:t>х законодательству Российской Федерации.</w:t>
      </w:r>
    </w:p>
    <w:p w:rsidR="00EA43CA" w:rsidRPr="00FC54BD" w:rsidRDefault="00FC54BD">
      <w:pPr>
        <w:spacing w:before="7" w:line="273" w:lineRule="auto"/>
        <w:ind w:left="159" w:right="274" w:firstLine="722"/>
        <w:jc w:val="both"/>
        <w:rPr>
          <w:sz w:val="28"/>
          <w:lang w:val="ru-RU"/>
        </w:rPr>
      </w:pPr>
      <w:r w:rsidRPr="00FC54BD">
        <w:rPr>
          <w:i/>
          <w:color w:val="181818"/>
          <w:sz w:val="28"/>
          <w:lang w:val="ru-RU"/>
        </w:rPr>
        <w:t xml:space="preserve">Я </w:t>
      </w:r>
      <w:r w:rsidRPr="00FC54BD">
        <w:rPr>
          <w:color w:val="181818"/>
          <w:sz w:val="28"/>
          <w:lang w:val="ru-RU"/>
        </w:rPr>
        <w:t>даю согласие на компиляцию изображений и видеозаписей с другими изображениями, видеозаписями, текстом и графикой, пленкой, аудио-, аудиовизуальными произведениями, а также на монтаж, изменение, переработку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 xml:space="preserve">и </w:t>
      </w:r>
      <w:r w:rsidRPr="00FC54BD">
        <w:rPr>
          <w:color w:val="181818"/>
          <w:sz w:val="28"/>
          <w:lang w:val="ru-RU"/>
        </w:rPr>
        <w:t>обнародование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изображений и видеозаписей.</w:t>
      </w:r>
    </w:p>
    <w:p w:rsidR="00EA43CA" w:rsidRPr="00FC54BD" w:rsidRDefault="00FC54BD">
      <w:pPr>
        <w:spacing w:before="5" w:line="276" w:lineRule="auto"/>
        <w:ind w:left="160" w:right="261" w:firstLine="711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Данное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согласие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вступает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силу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дня</w:t>
      </w:r>
      <w:r w:rsidRPr="00FC54BD">
        <w:rPr>
          <w:color w:val="181818"/>
          <w:spacing w:val="8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его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подписания,</w:t>
      </w:r>
      <w:r w:rsidRPr="00FC54BD">
        <w:rPr>
          <w:color w:val="181818"/>
          <w:spacing w:val="80"/>
          <w:w w:val="15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действует до достижения целей обработки фото- и видеоматериалов или в течение срока хранения информации и может быть отозвано в любой момент по моему письменно</w:t>
      </w:r>
      <w:r w:rsidRPr="00FC54BD">
        <w:rPr>
          <w:color w:val="181818"/>
          <w:sz w:val="28"/>
          <w:lang w:val="ru-RU"/>
        </w:rPr>
        <w:t>му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заявлению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порядке,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определенном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законодательством Российской Федерации.</w:t>
      </w:r>
    </w:p>
    <w:p w:rsidR="00EA43CA" w:rsidRPr="00FC54BD" w:rsidRDefault="00FC54BD">
      <w:pPr>
        <w:spacing w:line="319" w:lineRule="exact"/>
        <w:ind w:left="878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</w:t>
      </w:r>
      <w:r w:rsidRPr="00FC54BD">
        <w:rPr>
          <w:color w:val="181818"/>
          <w:spacing w:val="-1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уведомлен(а)</w:t>
      </w:r>
      <w:r w:rsidRPr="00FC54BD">
        <w:rPr>
          <w:color w:val="181818"/>
          <w:spacing w:val="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</w:t>
      </w:r>
      <w:r w:rsidRPr="00FC54BD">
        <w:rPr>
          <w:color w:val="181818"/>
          <w:spacing w:val="-14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своем</w:t>
      </w:r>
      <w:r w:rsidRPr="00FC54BD">
        <w:rPr>
          <w:color w:val="181818"/>
          <w:spacing w:val="-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праве</w:t>
      </w:r>
      <w:r w:rsidRPr="00FC54BD">
        <w:rPr>
          <w:color w:val="181818"/>
          <w:spacing w:val="-1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отозвать</w:t>
      </w:r>
      <w:r w:rsidRPr="00FC54BD">
        <w:rPr>
          <w:color w:val="181818"/>
          <w:spacing w:val="6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настоящее</w:t>
      </w:r>
      <w:r w:rsidRPr="00FC54BD">
        <w:rPr>
          <w:color w:val="181818"/>
          <w:spacing w:val="3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согласие</w:t>
      </w:r>
      <w:r w:rsidRPr="00FC54BD">
        <w:rPr>
          <w:color w:val="181818"/>
          <w:spacing w:val="-3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</w:t>
      </w:r>
      <w:r w:rsidRPr="00FC54BD">
        <w:rPr>
          <w:color w:val="181818"/>
          <w:spacing w:val="-1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любое</w:t>
      </w:r>
      <w:r w:rsidRPr="00FC54BD">
        <w:rPr>
          <w:color w:val="181818"/>
          <w:spacing w:val="-2"/>
          <w:sz w:val="28"/>
          <w:lang w:val="ru-RU"/>
        </w:rPr>
        <w:t xml:space="preserve"> время.</w:t>
      </w:r>
    </w:p>
    <w:p w:rsidR="00EA43CA" w:rsidRPr="00FC54BD" w:rsidRDefault="00FC54BD">
      <w:pPr>
        <w:spacing w:before="53" w:line="278" w:lineRule="auto"/>
        <w:ind w:left="168" w:right="266" w:firstLine="709"/>
        <w:jc w:val="both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Я</w:t>
      </w:r>
      <w:r w:rsidRPr="00FC54BD">
        <w:rPr>
          <w:color w:val="181818"/>
          <w:spacing w:val="-4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подтверждаю, что, давая такое согласие, я</w:t>
      </w:r>
      <w:r w:rsidRPr="00FC54BD">
        <w:rPr>
          <w:color w:val="181818"/>
          <w:spacing w:val="-5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действую по собственнои воле и в интересах несовершеннолетнего.</w: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90"/>
        <w:rPr>
          <w:sz w:val="28"/>
        </w:rPr>
      </w:pPr>
    </w:p>
    <w:p w:rsidR="00EA43CA" w:rsidRPr="00FC54BD" w:rsidRDefault="00FC54BD">
      <w:pPr>
        <w:tabs>
          <w:tab w:val="left" w:pos="818"/>
          <w:tab w:val="left" w:pos="2483"/>
          <w:tab w:val="left" w:pos="3463"/>
          <w:tab w:val="left" w:pos="6294"/>
          <w:tab w:val="left" w:pos="7144"/>
          <w:tab w:val="left" w:pos="10077"/>
        </w:tabs>
        <w:spacing w:before="1"/>
        <w:ind w:left="295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563880</wp:posOffset>
            </wp:positionH>
            <wp:positionV relativeFrom="paragraph">
              <wp:posOffset>69215</wp:posOffset>
            </wp:positionV>
            <wp:extent cx="414655" cy="69850"/>
            <wp:effectExtent l="0" t="0" r="4445" b="6350"/>
            <wp:wrapNone/>
            <wp:docPr id="189" name="Imag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81818"/>
          <w:sz w:val="23"/>
          <w:u w:val="single" w:color="444444"/>
          <w:lang w:val="ru-RU"/>
        </w:rPr>
        <w:tab/>
      </w:r>
      <w:r w:rsidRPr="00FC54BD">
        <w:rPr>
          <w:color w:val="181818"/>
          <w:sz w:val="23"/>
          <w:lang w:val="ru-RU"/>
        </w:rPr>
        <w:t xml:space="preserve"> </w:t>
      </w:r>
      <w:r w:rsidRPr="00FC54BD">
        <w:rPr>
          <w:color w:val="181818"/>
          <w:sz w:val="23"/>
          <w:u w:val="single" w:color="444444"/>
          <w:lang w:val="ru-RU"/>
        </w:rPr>
        <w:tab/>
      </w:r>
      <w:r w:rsidRPr="00FC54BD">
        <w:rPr>
          <w:color w:val="181818"/>
          <w:sz w:val="23"/>
          <w:lang w:val="ru-RU"/>
        </w:rPr>
        <w:t>20</w:t>
      </w:r>
      <w:r w:rsidRPr="00FC54BD">
        <w:rPr>
          <w:color w:val="181818"/>
          <w:spacing w:val="48"/>
          <w:sz w:val="23"/>
          <w:u w:val="single" w:color="444444"/>
          <w:lang w:val="ru-RU"/>
        </w:rPr>
        <w:t xml:space="preserve">  </w:t>
      </w:r>
      <w:r w:rsidRPr="00FC54BD">
        <w:rPr>
          <w:color w:val="181818"/>
          <w:spacing w:val="-5"/>
          <w:sz w:val="23"/>
          <w:lang w:val="ru-RU"/>
        </w:rPr>
        <w:t>г.</w:t>
      </w:r>
      <w:r w:rsidRPr="00FC54BD">
        <w:rPr>
          <w:color w:val="181818"/>
          <w:sz w:val="23"/>
          <w:lang w:val="ru-RU"/>
        </w:rPr>
        <w:tab/>
      </w:r>
      <w:r w:rsidRPr="00FC54BD">
        <w:rPr>
          <w:color w:val="181818"/>
          <w:sz w:val="23"/>
          <w:u w:val="single" w:color="3B3B3B"/>
          <w:lang w:val="ru-RU"/>
        </w:rPr>
        <w:tab/>
      </w:r>
      <w:r w:rsidRPr="00FC54BD">
        <w:rPr>
          <w:color w:val="181818"/>
          <w:sz w:val="23"/>
          <w:lang w:val="ru-RU"/>
        </w:rPr>
        <w:tab/>
      </w:r>
      <w:r w:rsidRPr="00FC54BD">
        <w:rPr>
          <w:color w:val="181818"/>
          <w:sz w:val="23"/>
          <w:u w:val="single" w:color="3F3F3F"/>
          <w:lang w:val="ru-RU"/>
        </w:rPr>
        <w:tab/>
      </w:r>
    </w:p>
    <w:p w:rsidR="00EA43CA" w:rsidRPr="00FC54BD" w:rsidRDefault="00FC54BD">
      <w:pPr>
        <w:tabs>
          <w:tab w:val="left" w:pos="8586"/>
        </w:tabs>
        <w:spacing w:before="28"/>
        <w:ind w:left="4362"/>
        <w:rPr>
          <w:i/>
          <w:lang w:val="ru-RU"/>
        </w:rPr>
      </w:pPr>
      <w:r w:rsidRPr="00FC54BD">
        <w:rPr>
          <w:i/>
          <w:color w:val="181818"/>
          <w:spacing w:val="-2"/>
          <w:lang w:val="ru-RU"/>
        </w:rPr>
        <w:t>Подпись</w:t>
      </w:r>
      <w:r w:rsidRPr="00FC54BD">
        <w:rPr>
          <w:i/>
          <w:color w:val="181818"/>
          <w:lang w:val="ru-RU"/>
        </w:rPr>
        <w:tab/>
      </w:r>
      <w:r w:rsidRPr="00FC54BD">
        <w:rPr>
          <w:i/>
          <w:color w:val="181818"/>
          <w:spacing w:val="-5"/>
          <w:lang w:val="ru-RU"/>
        </w:rPr>
        <w:t>ФИО</w:t>
      </w:r>
    </w:p>
    <w:p w:rsidR="00EA43CA" w:rsidRPr="00FC54BD" w:rsidRDefault="00EA43CA">
      <w:pPr>
        <w:rPr>
          <w:i/>
          <w:lang w:val="ru-RU"/>
        </w:rPr>
        <w:sectPr w:rsidR="00EA43CA" w:rsidRPr="00FC54BD">
          <w:headerReference w:type="default" r:id="rId64"/>
          <w:pgSz w:w="11910" w:h="16840"/>
          <w:pgMar w:top="2720" w:right="850" w:bottom="280" w:left="708" w:header="1296" w:footer="0" w:gutter="0"/>
          <w:cols w:space="720"/>
        </w:sectPr>
      </w:pPr>
    </w:p>
    <w:p w:rsidR="00EA43CA" w:rsidRDefault="00EA43CA">
      <w:pPr>
        <w:pStyle w:val="a6"/>
        <w:spacing w:before="90"/>
        <w:rPr>
          <w:i/>
          <w:sz w:val="28"/>
        </w:rPr>
      </w:pPr>
    </w:p>
    <w:p w:rsidR="00EA43CA" w:rsidRPr="00FC54BD" w:rsidRDefault="00FC54BD">
      <w:pPr>
        <w:spacing w:line="276" w:lineRule="auto"/>
        <w:ind w:left="4469" w:right="1248" w:hanging="4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701040</wp:posOffset>
                </wp:positionV>
                <wp:extent cx="3810000" cy="1270"/>
                <wp:effectExtent l="0" t="0" r="0" b="0"/>
                <wp:wrapNone/>
                <wp:docPr id="191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BFCBD" id="Graphic 191" o:spid="_x0000_s1026" style="position:absolute;margin-left:258.95pt;margin-top:55.2pt;width:300pt;height:.1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" path="m,l3810000,e" filled="f" strokecolor="#383838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A1A1A"/>
          <w:sz w:val="28"/>
          <w:lang w:val="ru-RU"/>
        </w:rPr>
        <w:t>В Штаб Всероссийской</w:t>
      </w:r>
      <w:r w:rsidRPr="00FC54BD">
        <w:rPr>
          <w:color w:val="1A1A1A"/>
          <w:spacing w:val="4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военно-патриотическои</w:t>
      </w:r>
      <w:r w:rsidRPr="00FC54BD">
        <w:rPr>
          <w:color w:val="1A1A1A"/>
          <w:spacing w:val="-18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Игры</w:t>
      </w:r>
      <w:r w:rsidRPr="00FC54BD">
        <w:rPr>
          <w:color w:val="1A1A1A"/>
          <w:spacing w:val="-1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 xml:space="preserve">«Зарница 2.0» </w:t>
      </w:r>
      <w:r w:rsidRPr="00FC54BD">
        <w:rPr>
          <w:color w:val="1A1A1A"/>
          <w:spacing w:val="-6"/>
          <w:sz w:val="28"/>
          <w:lang w:val="ru-RU"/>
        </w:rPr>
        <w:t>От</w:t>
      </w:r>
    </w:p>
    <w:p w:rsidR="00EA43CA" w:rsidRPr="00FC54BD" w:rsidRDefault="00FC54BD">
      <w:pPr>
        <w:spacing w:before="21"/>
        <w:ind w:left="5236" w:right="267"/>
        <w:jc w:val="center"/>
        <w:rPr>
          <w:i/>
          <w:lang w:val="ru-RU"/>
        </w:rPr>
      </w:pPr>
      <w:r w:rsidRPr="00FC54BD">
        <w:rPr>
          <w:i/>
          <w:color w:val="1A1A1A"/>
          <w:lang w:val="ru-RU"/>
        </w:rPr>
        <w:t>ФИО</w:t>
      </w:r>
      <w:r w:rsidRPr="00FC54BD">
        <w:rPr>
          <w:i/>
          <w:color w:val="1A1A1A"/>
          <w:spacing w:val="-11"/>
          <w:lang w:val="ru-RU"/>
        </w:rPr>
        <w:t xml:space="preserve"> </w:t>
      </w:r>
      <w:r w:rsidRPr="00FC54BD">
        <w:rPr>
          <w:i/>
          <w:color w:val="1A1A1A"/>
          <w:lang w:val="ru-RU"/>
        </w:rPr>
        <w:t>полностью</w:t>
      </w:r>
      <w:r w:rsidRPr="00FC54BD">
        <w:rPr>
          <w:i/>
          <w:color w:val="1A1A1A"/>
          <w:spacing w:val="2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заявителя</w:t>
      </w:r>
    </w:p>
    <w:p w:rsidR="00EA43CA" w:rsidRPr="00FC54BD" w:rsidRDefault="00FC54BD">
      <w:pPr>
        <w:spacing w:before="47"/>
        <w:ind w:left="42" w:right="356"/>
        <w:jc w:val="center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3282315</wp:posOffset>
                </wp:positionH>
                <wp:positionV relativeFrom="paragraph">
                  <wp:posOffset>295910</wp:posOffset>
                </wp:positionV>
                <wp:extent cx="3804285" cy="1270"/>
                <wp:effectExtent l="0" t="0" r="0" b="0"/>
                <wp:wrapNone/>
                <wp:docPr id="192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0FB8" id="Graphic 192" o:spid="_x0000_s1026" style="position:absolute;margin-left:258.45pt;margin-top:23.3pt;width:299.55pt;height:.1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" path="m,l3803904,e" filled="f" strokeweight=".96pt">
                <v:path arrowok="t"/>
                <w10:wrap anchorx="page"/>
              </v:shape>
            </w:pict>
          </mc:Fallback>
        </mc:AlternateContent>
      </w:r>
      <w:r w:rsidRPr="00FC54BD">
        <w:rPr>
          <w:color w:val="1A1A1A"/>
          <w:spacing w:val="-2"/>
          <w:sz w:val="28"/>
          <w:lang w:val="ru-RU"/>
        </w:rPr>
        <w:t>Телефон:</w:t>
      </w:r>
    </w:p>
    <w:p w:rsidR="00EA43CA" w:rsidRDefault="00EA43CA">
      <w:pPr>
        <w:pStyle w:val="a6"/>
        <w:spacing w:before="210"/>
        <w:rPr>
          <w:sz w:val="28"/>
        </w:rPr>
      </w:pPr>
    </w:p>
    <w:p w:rsidR="00EA43CA" w:rsidRPr="00FC54BD" w:rsidRDefault="00FC54BD">
      <w:pPr>
        <w:ind w:left="4471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3282315</wp:posOffset>
                </wp:positionH>
                <wp:positionV relativeFrom="paragraph">
                  <wp:posOffset>426720</wp:posOffset>
                </wp:positionV>
                <wp:extent cx="3816350" cy="1270"/>
                <wp:effectExtent l="0" t="0" r="0" b="0"/>
                <wp:wrapNone/>
                <wp:docPr id="193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66DF5" id="Graphic 193" o:spid="_x0000_s1026" style="position:absolute;margin-left:258.45pt;margin-top:33.6pt;width:300.5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" path="m,l3816096,e" filled="f" strokecolor="#444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A1A1A"/>
          <w:spacing w:val="-2"/>
          <w:sz w:val="28"/>
          <w:lang w:val="ru-RU"/>
        </w:rPr>
        <w:t>Наименование</w:t>
      </w:r>
      <w:r w:rsidRPr="00FC54BD">
        <w:rPr>
          <w:color w:val="1A1A1A"/>
          <w:spacing w:val="2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субъекта</w:t>
      </w:r>
      <w:r w:rsidRPr="00FC54BD">
        <w:rPr>
          <w:color w:val="1A1A1A"/>
          <w:spacing w:val="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Российской</w:t>
      </w:r>
      <w:r w:rsidRPr="00FC54BD">
        <w:rPr>
          <w:color w:val="1A1A1A"/>
          <w:spacing w:val="1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Федерации:</w: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157"/>
        <w:rPr>
          <w:sz w:val="28"/>
        </w:rPr>
      </w:pPr>
    </w:p>
    <w:p w:rsidR="00EA43CA" w:rsidRDefault="00FC54BD">
      <w:pPr>
        <w:spacing w:before="42"/>
        <w:ind w:right="54"/>
        <w:jc w:val="center"/>
        <w:rPr>
          <w:rFonts w:ascii="Cambria" w:hAnsi="Cambria"/>
          <w:color w:val="1A1A1A"/>
          <w:spacing w:val="-4"/>
          <w:w w:val="105"/>
          <w:sz w:val="32"/>
          <w:lang w:val="ru-RU"/>
        </w:rPr>
      </w:pPr>
      <w:r>
        <w:rPr>
          <w:rFonts w:ascii="Cambria" w:hAnsi="Cambria"/>
          <w:color w:val="1A1A1A"/>
          <w:spacing w:val="-4"/>
          <w:w w:val="105"/>
          <w:sz w:val="32"/>
          <w:lang w:val="ru-RU"/>
        </w:rPr>
        <w:t>ОТКАЗ</w:t>
      </w:r>
    </w:p>
    <w:p w:rsidR="00EA43CA" w:rsidRPr="00FC54BD" w:rsidRDefault="00FC54BD">
      <w:pPr>
        <w:spacing w:before="42"/>
        <w:ind w:right="54"/>
        <w:jc w:val="center"/>
        <w:rPr>
          <w:rFonts w:ascii="Cambria" w:hAnsi="Cambria"/>
          <w:sz w:val="27"/>
          <w:lang w:val="ru-RU"/>
        </w:rPr>
      </w:pPr>
      <w:r w:rsidRPr="00FC54BD">
        <w:rPr>
          <w:rFonts w:ascii="Cambria" w:hAnsi="Cambria"/>
          <w:color w:val="1A1A1A"/>
          <w:sz w:val="27"/>
          <w:lang w:val="ru-RU"/>
        </w:rPr>
        <w:t>от</w:t>
      </w:r>
      <w:r w:rsidRPr="00FC54BD">
        <w:rPr>
          <w:rFonts w:ascii="Cambria" w:hAnsi="Cambria"/>
          <w:color w:val="1A1A1A"/>
          <w:spacing w:val="33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участия</w:t>
      </w:r>
      <w:r w:rsidRPr="00FC54BD">
        <w:rPr>
          <w:rFonts w:ascii="Cambria" w:hAnsi="Cambria"/>
          <w:color w:val="1A1A1A"/>
          <w:spacing w:val="46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во</w:t>
      </w:r>
      <w:r w:rsidRPr="00FC54BD">
        <w:rPr>
          <w:rFonts w:ascii="Cambria" w:hAnsi="Cambria"/>
          <w:color w:val="1A1A1A"/>
          <w:spacing w:val="14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Всероссийской</w:t>
      </w:r>
      <w:r w:rsidRPr="00FC54BD">
        <w:rPr>
          <w:rFonts w:ascii="Cambria" w:hAnsi="Cambria"/>
          <w:color w:val="1A1A1A"/>
          <w:spacing w:val="75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военно-патриотичеекой</w:t>
      </w:r>
      <w:r w:rsidRPr="00FC54BD">
        <w:rPr>
          <w:rFonts w:ascii="Cambria" w:hAnsi="Cambria"/>
          <w:color w:val="1A1A1A"/>
          <w:spacing w:val="-1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Игре</w:t>
      </w:r>
      <w:r w:rsidRPr="00FC54BD">
        <w:rPr>
          <w:rFonts w:ascii="Cambria" w:hAnsi="Cambria"/>
          <w:color w:val="1A1A1A"/>
          <w:spacing w:val="31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z w:val="27"/>
          <w:lang w:val="ru-RU"/>
        </w:rPr>
        <w:t>«Зарница</w:t>
      </w:r>
      <w:r w:rsidRPr="00FC54BD">
        <w:rPr>
          <w:rFonts w:ascii="Cambria" w:hAnsi="Cambria"/>
          <w:color w:val="1A1A1A"/>
          <w:spacing w:val="47"/>
          <w:sz w:val="27"/>
          <w:lang w:val="ru-RU"/>
        </w:rPr>
        <w:t xml:space="preserve"> </w:t>
      </w:r>
      <w:r w:rsidRPr="00FC54BD">
        <w:rPr>
          <w:rFonts w:ascii="Cambria" w:hAnsi="Cambria"/>
          <w:color w:val="1A1A1A"/>
          <w:spacing w:val="-4"/>
          <w:sz w:val="27"/>
          <w:lang w:val="ru-RU"/>
        </w:rPr>
        <w:t>2.0»</w:t>
      </w:r>
    </w:p>
    <w:p w:rsidR="00EA43CA" w:rsidRDefault="00EA43CA">
      <w:pPr>
        <w:pStyle w:val="a6"/>
        <w:rPr>
          <w:rFonts w:ascii="Cambria"/>
          <w:sz w:val="20"/>
        </w:rPr>
      </w:pPr>
    </w:p>
    <w:p w:rsidR="00EA43CA" w:rsidRDefault="00EA43CA">
      <w:pPr>
        <w:pStyle w:val="a6"/>
        <w:rPr>
          <w:rFonts w:ascii="Cambria"/>
          <w:sz w:val="20"/>
        </w:rPr>
      </w:pPr>
    </w:p>
    <w:p w:rsidR="00EA43CA" w:rsidRDefault="00FC54BD">
      <w:pPr>
        <w:pStyle w:val="a6"/>
        <w:spacing w:before="45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192405</wp:posOffset>
                </wp:positionV>
                <wp:extent cx="5645150" cy="1270"/>
                <wp:effectExtent l="0" t="0" r="0" b="0"/>
                <wp:wrapTopAndBottom/>
                <wp:docPr id="194" name="Graphic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>
                              <a:moveTo>
                                <a:pt x="0" y="0"/>
                              </a:moveTo>
                              <a:lnTo>
                                <a:pt x="5644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485EE" id="Graphic 194" o:spid="_x0000_s1026" style="position:absolute;margin-left:92.85pt;margin-top:15.15pt;width:444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" path="m,l5644896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19"/>
        <w:ind w:left="3844"/>
        <w:rPr>
          <w:sz w:val="20"/>
          <w:lang w:val="ru-RU"/>
        </w:rPr>
      </w:pPr>
      <w:r w:rsidRPr="00FC54BD">
        <w:rPr>
          <w:color w:val="1A1A1A"/>
          <w:spacing w:val="-2"/>
          <w:sz w:val="20"/>
          <w:lang w:val="ru-RU"/>
        </w:rPr>
        <w:t>ФИО</w:t>
      </w:r>
      <w:r w:rsidRPr="00FC54BD">
        <w:rPr>
          <w:color w:val="1A1A1A"/>
          <w:spacing w:val="-1"/>
          <w:sz w:val="20"/>
          <w:lang w:val="ru-RU"/>
        </w:rPr>
        <w:t xml:space="preserve"> </w:t>
      </w:r>
      <w:r w:rsidRPr="00FC54BD">
        <w:rPr>
          <w:color w:val="1A1A1A"/>
          <w:spacing w:val="-2"/>
          <w:sz w:val="20"/>
          <w:lang w:val="ru-RU"/>
        </w:rPr>
        <w:t>родителя/заКонного</w:t>
      </w:r>
      <w:r w:rsidRPr="00FC54BD">
        <w:rPr>
          <w:color w:val="1A1A1A"/>
          <w:spacing w:val="-11"/>
          <w:sz w:val="20"/>
          <w:lang w:val="ru-RU"/>
        </w:rPr>
        <w:t xml:space="preserve"> </w:t>
      </w:r>
      <w:r w:rsidRPr="00FC54BD">
        <w:rPr>
          <w:color w:val="1A1A1A"/>
          <w:spacing w:val="-2"/>
          <w:sz w:val="20"/>
          <w:lang w:val="ru-RU"/>
        </w:rPr>
        <w:t>представіггеля</w:t>
      </w:r>
    </w:p>
    <w:p w:rsidR="00EA43CA" w:rsidRPr="00FC54BD" w:rsidRDefault="00FC54BD">
      <w:pPr>
        <w:spacing w:before="56"/>
        <w:ind w:left="79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Родитель/законный</w:t>
      </w:r>
      <w:r w:rsidRPr="00FC54BD">
        <w:rPr>
          <w:color w:val="1A1A1A"/>
          <w:spacing w:val="-11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представитель</w:t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headerReference w:type="default" r:id="rId65"/>
          <w:pgSz w:w="11910" w:h="16840"/>
          <w:pgMar w:top="2580" w:right="850" w:bottom="280" w:left="708" w:header="1166" w:footer="0" w:gutter="0"/>
          <w:cols w:space="720"/>
        </w:sectPr>
      </w:pPr>
    </w:p>
    <w:p w:rsidR="00EA43CA" w:rsidRDefault="00EA43CA">
      <w:pPr>
        <w:pStyle w:val="a6"/>
        <w:spacing w:before="4"/>
        <w:rPr>
          <w:sz w:val="28"/>
        </w:rPr>
      </w:pPr>
    </w:p>
    <w:p w:rsidR="00EA43CA" w:rsidRPr="00FC54BD" w:rsidRDefault="00FC54BD">
      <w:pPr>
        <w:ind w:left="184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отказываюсь</w:t>
      </w:r>
      <w:r w:rsidRPr="00FC54BD">
        <w:rPr>
          <w:color w:val="1A1A1A"/>
          <w:spacing w:val="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от</w:t>
      </w:r>
      <w:r w:rsidRPr="00FC54BD">
        <w:rPr>
          <w:color w:val="1A1A1A"/>
          <w:spacing w:val="-10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его</w:t>
      </w:r>
      <w:r w:rsidRPr="00FC54BD">
        <w:rPr>
          <w:color w:val="1A1A1A"/>
          <w:spacing w:val="-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/</w:t>
      </w:r>
      <w:r w:rsidRPr="00FC54BD">
        <w:rPr>
          <w:color w:val="1A1A1A"/>
          <w:spacing w:val="-17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ее</w:t>
      </w:r>
      <w:r w:rsidRPr="00FC54BD">
        <w:rPr>
          <w:color w:val="1A1A1A"/>
          <w:spacing w:val="-4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участия.</w:t>
      </w:r>
    </w:p>
    <w:p w:rsidR="00EA43CA" w:rsidRDefault="00FC54BD">
      <w:pPr>
        <w:tabs>
          <w:tab w:val="left" w:pos="3322"/>
        </w:tabs>
        <w:spacing w:before="47"/>
        <w:ind w:left="890"/>
        <w:rPr>
          <w:sz w:val="28"/>
        </w:rPr>
      </w:pPr>
      <w:r>
        <w:rPr>
          <w:color w:val="1A1A1A"/>
          <w:spacing w:val="-2"/>
          <w:sz w:val="28"/>
        </w:rPr>
        <w:t>Претензий</w:t>
      </w:r>
      <w:r>
        <w:rPr>
          <w:color w:val="1A1A1A"/>
          <w:sz w:val="28"/>
        </w:rPr>
        <w:tab/>
      </w:r>
      <w:r>
        <w:rPr>
          <w:color w:val="1A1A1A"/>
          <w:spacing w:val="-10"/>
          <w:sz w:val="28"/>
        </w:rPr>
        <w:t>к</w:t>
      </w:r>
    </w:p>
    <w:p w:rsidR="00EA43CA" w:rsidRDefault="00FC54BD">
      <w:pPr>
        <w:pStyle w:val="a6"/>
        <w:spacing w:before="8"/>
        <w:rPr>
          <w:sz w:val="3"/>
        </w:rPr>
      </w:pPr>
      <w:r>
        <w:br w:type="column"/>
      </w:r>
    </w:p>
    <w:p w:rsidR="00EA43CA" w:rsidRDefault="00FC54BD">
      <w:pPr>
        <w:spacing w:line="20" w:lineRule="exact"/>
        <w:ind w:left="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517900" cy="9525"/>
                <wp:effectExtent l="0" t="0" r="0" b="0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0" cy="9525"/>
                          <a:chOff x="0" y="0"/>
                          <a:chExt cx="3517900" cy="9525"/>
                        </a:xfrm>
                      </wpg:grpSpPr>
                      <wps:wsp>
                        <wps:cNvPr id="197" name="Graphic 196"/>
                        <wps:cNvSpPr/>
                        <wps:spPr>
                          <a:xfrm>
                            <a:off x="0" y="4572"/>
                            <a:ext cx="351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0">
                                <a:moveTo>
                                  <a:pt x="0" y="0"/>
                                </a:moveTo>
                                <a:lnTo>
                                  <a:pt x="35173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B6D9B" id="Group 195" o:spid="_x0000_s1026" style="width:277pt;height:.75pt;mso-position-horizontal-relative:char;mso-position-vertical-relative:line" coordsize="351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">
                <v:shape id="Graphic 196" o:spid="_x0000_s1027" style="position:absolute;top:45;width:35179;height:13;visibility:visible;mso-wrap-style:square;v-text-anchor:top" coordsize="351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" path="m,l3517391,e" filled="f" strokecolor="#2f2f2f" strokeweight=".72pt">
                  <v:path arrowok="t"/>
                </v:shape>
                <w10:anchorlock/>
              </v:group>
            </w:pict>
          </mc:Fallback>
        </mc:AlternateContent>
      </w:r>
    </w:p>
    <w:p w:rsidR="00EA43CA" w:rsidRPr="00FC54BD" w:rsidRDefault="00FC54BD">
      <w:pPr>
        <w:spacing w:before="2"/>
        <w:ind w:left="618"/>
        <w:rPr>
          <w:sz w:val="20"/>
          <w:lang w:val="ru-RU"/>
        </w:rPr>
      </w:pPr>
      <w:r w:rsidRPr="00FC54BD">
        <w:rPr>
          <w:color w:val="1A1A1A"/>
          <w:sz w:val="20"/>
          <w:lang w:val="ru-RU"/>
        </w:rPr>
        <w:t>ФИО</w:t>
      </w:r>
      <w:r w:rsidRPr="00FC54BD">
        <w:rPr>
          <w:color w:val="1A1A1A"/>
          <w:spacing w:val="30"/>
          <w:sz w:val="20"/>
          <w:lang w:val="ru-RU"/>
        </w:rPr>
        <w:t xml:space="preserve"> </w:t>
      </w:r>
      <w:r w:rsidRPr="00FC54BD">
        <w:rPr>
          <w:color w:val="1A1A1A"/>
          <w:sz w:val="20"/>
          <w:lang w:val="ru-RU"/>
        </w:rPr>
        <w:t>малолетнего/несовертеннолетнего</w:t>
      </w:r>
      <w:r w:rsidRPr="00FC54BD">
        <w:rPr>
          <w:color w:val="1A1A1A"/>
          <w:spacing w:val="27"/>
          <w:sz w:val="20"/>
          <w:lang w:val="ru-RU"/>
        </w:rPr>
        <w:t xml:space="preserve"> </w:t>
      </w:r>
      <w:r w:rsidRPr="00FC54BD">
        <w:rPr>
          <w:color w:val="1A1A1A"/>
          <w:spacing w:val="-2"/>
          <w:sz w:val="20"/>
          <w:lang w:val="ru-RU"/>
        </w:rPr>
        <w:t>участника</w:t>
      </w:r>
    </w:p>
    <w:p w:rsidR="00EA43CA" w:rsidRDefault="00EA43CA">
      <w:pPr>
        <w:pStyle w:val="a6"/>
        <w:spacing w:before="175"/>
        <w:rPr>
          <w:sz w:val="20"/>
        </w:rPr>
      </w:pPr>
    </w:p>
    <w:p w:rsidR="00EA43CA" w:rsidRPr="00FC54BD" w:rsidRDefault="00FC54BD">
      <w:pPr>
        <w:tabs>
          <w:tab w:val="left" w:pos="2907"/>
          <w:tab w:val="left" w:pos="4332"/>
        </w:tabs>
        <w:spacing w:before="1"/>
        <w:ind w:right="253"/>
        <w:jc w:val="right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организаторам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5"/>
          <w:sz w:val="28"/>
          <w:lang w:val="ru-RU"/>
        </w:rPr>
        <w:t>на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площадке</w:t>
      </w:r>
    </w:p>
    <w:p w:rsidR="00EA43CA" w:rsidRPr="00FC54BD" w:rsidRDefault="00FC54BD">
      <w:pPr>
        <w:tabs>
          <w:tab w:val="left" w:pos="352"/>
          <w:tab w:val="left" w:pos="1827"/>
        </w:tabs>
        <w:spacing w:before="47"/>
        <w:ind w:right="227"/>
        <w:jc w:val="right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71120</wp:posOffset>
                </wp:positionV>
                <wp:extent cx="4617720" cy="165100"/>
                <wp:effectExtent l="0" t="0" r="11430" b="635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165100"/>
                          <a:chOff x="0" y="0"/>
                          <a:chExt cx="4617720" cy="165100"/>
                        </a:xfrm>
                      </wpg:grpSpPr>
                      <wps:wsp>
                        <wps:cNvPr id="199" name="Graphic 198"/>
                        <wps:cNvSpPr/>
                        <wps:spPr>
                          <a:xfrm>
                            <a:off x="0" y="150876"/>
                            <a:ext cx="341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>
                                <a:moveTo>
                                  <a:pt x="0" y="0"/>
                                </a:moveTo>
                                <a:lnTo>
                                  <a:pt x="34107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Graphic 199"/>
                        <wps:cNvSpPr/>
                        <wps:spPr>
                          <a:xfrm>
                            <a:off x="3727703" y="147828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0" y="0"/>
                            <a:ext cx="1173480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9AF89B" id="Group 197" o:spid="_x0000_s1026" style="position:absolute;margin-left:44.6pt;margin-top:5.6pt;width:363.6pt;height:13pt;z-index:-251660288;mso-wrap-distance-left:0;mso-wrap-distance-right:0;mso-position-horizontal-relative:page" coordsize="46177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">
                <v:shape id="Graphic 198" o:spid="_x0000_s1027" style="position:absolute;top:1508;width:34112;height:13;visibility:visible;mso-wrap-style:square;v-text-anchor:top" coordsize="3411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" path="m,l3410712,e" filled="f" strokecolor="#2f2f2f" strokeweight=".72pt">
                  <v:path arrowok="t"/>
                </v:shape>
                <v:shape id="Graphic 199" o:spid="_x0000_s1028" style="position:absolute;left:37277;top:1478;width:1828;height:12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" path="m,l182880,e" filled="f" strokecolor="#2f2f2f" strokeweight=".72pt">
                  <v:path arrowok="t"/>
                </v:shape>
                <v:shape id="Image 200" o:spid="_x0000_s1029" type="#_x0000_t75" style="position:absolute;left:34442;width:1173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">
                  <v:imagedata r:id="rId67" o:title=""/>
                </v:shape>
                <w10:wrap anchorx="page"/>
              </v:group>
            </w:pict>
          </mc:Fallback>
        </mc:AlternateContent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pacing w:val="76"/>
          <w:sz w:val="28"/>
          <w:lang w:val="ru-RU"/>
        </w:rPr>
        <w:t xml:space="preserve"> </w:t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lang w:val="ru-RU"/>
        </w:rPr>
        <w:t>2026</w:t>
      </w:r>
      <w:r w:rsidRPr="00FC54BD">
        <w:rPr>
          <w:color w:val="1A1A1A"/>
          <w:spacing w:val="9"/>
          <w:sz w:val="28"/>
          <w:lang w:val="ru-RU"/>
        </w:rPr>
        <w:t xml:space="preserve"> </w:t>
      </w:r>
      <w:r w:rsidRPr="00FC54BD">
        <w:rPr>
          <w:color w:val="1A1A1A"/>
          <w:spacing w:val="-4"/>
          <w:sz w:val="28"/>
          <w:lang w:val="ru-RU"/>
        </w:rPr>
        <w:t>года,</w:t>
      </w:r>
    </w:p>
    <w:p w:rsidR="00EA43CA" w:rsidRPr="00FC54BD" w:rsidRDefault="00EA43CA">
      <w:pPr>
        <w:jc w:val="right"/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66" w:footer="0" w:gutter="0"/>
          <w:cols w:num="2" w:space="720" w:equalWidth="0">
            <w:col w:w="4056" w:space="370"/>
            <w:col w:w="5926"/>
          </w:cols>
        </w:sectPr>
      </w:pPr>
    </w:p>
    <w:p w:rsidR="00EA43CA" w:rsidRPr="00FC54BD" w:rsidRDefault="00FC54BD">
      <w:pPr>
        <w:tabs>
          <w:tab w:val="left" w:pos="8837"/>
        </w:tabs>
        <w:spacing w:before="48"/>
        <w:ind w:left="184"/>
        <w:rPr>
          <w:sz w:val="27"/>
          <w:lang w:val="ru-RU"/>
        </w:rPr>
      </w:pPr>
      <w:r w:rsidRPr="00FC54BD">
        <w:rPr>
          <w:sz w:val="28"/>
          <w:lang w:val="ru-RU"/>
        </w:rPr>
        <w:t>адрес:</w:t>
      </w:r>
      <w:r w:rsidRPr="00FC54BD">
        <w:rPr>
          <w:spacing w:val="38"/>
          <w:sz w:val="28"/>
          <w:lang w:val="ru-RU"/>
        </w:rPr>
        <w:t xml:space="preserve"> </w:t>
      </w:r>
      <w:r w:rsidRPr="00FC54BD">
        <w:rPr>
          <w:color w:val="1A1A1A"/>
          <w:sz w:val="27"/>
          <w:u w:val="single" w:color="282828"/>
          <w:lang w:val="ru-RU"/>
        </w:rPr>
        <w:tab/>
        <w:t>)</w:t>
      </w:r>
      <w:r w:rsidRPr="00FC54BD">
        <w:rPr>
          <w:color w:val="1A1A1A"/>
          <w:spacing w:val="4"/>
          <w:sz w:val="27"/>
          <w:lang w:val="ru-RU"/>
        </w:rPr>
        <w:t xml:space="preserve"> </w:t>
      </w:r>
      <w:r w:rsidRPr="00FC54BD">
        <w:rPr>
          <w:color w:val="1A1A1A"/>
          <w:sz w:val="27"/>
          <w:lang w:val="ru-RU"/>
        </w:rPr>
        <w:t>не</w:t>
      </w:r>
      <w:r w:rsidRPr="00FC54BD">
        <w:rPr>
          <w:color w:val="1A1A1A"/>
          <w:spacing w:val="14"/>
          <w:sz w:val="27"/>
          <w:lang w:val="ru-RU"/>
        </w:rPr>
        <w:t xml:space="preserve"> </w:t>
      </w:r>
      <w:r w:rsidRPr="00FC54BD">
        <w:rPr>
          <w:color w:val="1A1A1A"/>
          <w:spacing w:val="-2"/>
          <w:sz w:val="27"/>
          <w:lang w:val="ru-RU"/>
        </w:rPr>
        <w:t>имею.</w:t>
      </w: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89"/>
        <w:rPr>
          <w:sz w:val="28"/>
        </w:rPr>
      </w:pPr>
    </w:p>
    <w:p w:rsidR="00EA43CA" w:rsidRPr="00FC54BD" w:rsidRDefault="00FC54BD">
      <w:pPr>
        <w:tabs>
          <w:tab w:val="left" w:pos="3547"/>
          <w:tab w:val="left" w:pos="3855"/>
          <w:tab w:val="left" w:pos="4418"/>
          <w:tab w:val="left" w:pos="7600"/>
          <w:tab w:val="left" w:pos="10219"/>
        </w:tabs>
        <w:spacing w:before="1"/>
        <w:ind w:left="1476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g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86995</wp:posOffset>
                </wp:positionV>
                <wp:extent cx="524510" cy="113030"/>
                <wp:effectExtent l="0" t="0" r="8890" b="127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10" cy="113030"/>
                          <a:chOff x="0" y="0"/>
                          <a:chExt cx="524510" cy="113030"/>
                        </a:xfrm>
                      </wpg:grpSpPr>
                      <wps:wsp>
                        <wps:cNvPr id="203" name="Graphic 202"/>
                        <wps:cNvSpPr/>
                        <wps:spPr>
                          <a:xfrm>
                            <a:off x="85343" y="108204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5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23D02C" id="Group 201" o:spid="_x0000_s1026" style="position:absolute;margin-left:45.35pt;margin-top:6.85pt;width:41.3pt;height:8.9pt;z-index:251632640;mso-wrap-distance-left:0;mso-wrap-distance-right:0;mso-position-horizontal-relative:page" coordsize="5245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">
                <v:shape id="Graphic 202" o:spid="_x0000_s1027" style="position:absolute;left:853;top:1082;width:3785;height:12;visibility:visible;mso-wrap-style:square;v-text-anchor:top" coordsize="37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" path="m,l377952,e" filled="f" strokecolor="#4b4b4b" strokeweight=".72pt">
                  <v:path arrowok="t"/>
                </v:shape>
                <v:shape id="Image 203" o:spid="_x0000_s1028" type="#_x0000_t75" style="position:absolute;width:5242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">
                  <v:imagedata r:id="rId69" o:title="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3660140</wp:posOffset>
            </wp:positionH>
            <wp:positionV relativeFrom="paragraph">
              <wp:posOffset>510540</wp:posOffset>
            </wp:positionV>
            <wp:extent cx="463550" cy="97790"/>
            <wp:effectExtent l="0" t="0" r="12700" b="16510"/>
            <wp:wrapNone/>
            <wp:docPr id="204" name="Imag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A1A1A"/>
          <w:sz w:val="28"/>
          <w:u w:val="single" w:color="2F2F2F"/>
          <w:lang w:val="ru-RU"/>
        </w:rPr>
        <w:tab/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5"/>
          <w:sz w:val="28"/>
          <w:lang w:val="ru-RU"/>
        </w:rPr>
        <w:t>20</w:t>
      </w:r>
      <w:r w:rsidRPr="00FC54BD">
        <w:rPr>
          <w:color w:val="1A1A1A"/>
          <w:sz w:val="28"/>
          <w:lang w:val="ru-RU"/>
        </w:rPr>
        <w:tab/>
      </w:r>
      <w:r w:rsidRPr="00FC54BD">
        <w:rPr>
          <w:spacing w:val="-5"/>
          <w:sz w:val="28"/>
          <w:lang w:val="ru-RU"/>
        </w:rPr>
        <w:t>г.</w:t>
      </w:r>
      <w:r w:rsidRPr="00FC54BD">
        <w:rPr>
          <w:sz w:val="28"/>
          <w:lang w:val="ru-RU"/>
        </w:rPr>
        <w:tab/>
      </w:r>
      <w:r w:rsidRPr="00FC54BD">
        <w:rPr>
          <w:sz w:val="28"/>
          <w:u w:val="single" w:color="1F1F1F"/>
          <w:lang w:val="ru-RU"/>
        </w:rPr>
        <w:tab/>
      </w:r>
    </w:p>
    <w:p w:rsidR="00EA43CA" w:rsidRDefault="00FC54BD">
      <w:pPr>
        <w:pStyle w:val="a6"/>
        <w:spacing w:before="1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224790</wp:posOffset>
                </wp:positionV>
                <wp:extent cx="1530350" cy="1270"/>
                <wp:effectExtent l="0" t="0" r="0" b="0"/>
                <wp:wrapTopAndBottom/>
                <wp:docPr id="205" name="Graphic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0">
                              <a:moveTo>
                                <a:pt x="0" y="0"/>
                              </a:moveTo>
                              <a:lnTo>
                                <a:pt x="1530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8A422" id="Graphic 205" o:spid="_x0000_s1026" style="position:absolute;margin-left:45.1pt;margin-top:17.7pt;width:120.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" path="m,l1530096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</w:p>
    <w:p w:rsidR="00EA43CA" w:rsidRPr="00FC54BD" w:rsidRDefault="00FC54BD">
      <w:pPr>
        <w:spacing w:before="72"/>
        <w:ind w:right="1205"/>
        <w:jc w:val="right"/>
        <w:rPr>
          <w:sz w:val="19"/>
          <w:lang w:val="ru-RU"/>
        </w:rPr>
      </w:pPr>
      <w:r w:rsidRPr="00FC54BD">
        <w:rPr>
          <w:color w:val="1A1A1A"/>
          <w:spacing w:val="-5"/>
          <w:w w:val="105"/>
          <w:sz w:val="19"/>
          <w:lang w:val="ru-RU"/>
        </w:rPr>
        <w:t>ФИО</w:t>
      </w:r>
    </w:p>
    <w:p w:rsidR="00EA43CA" w:rsidRPr="00FC54BD" w:rsidRDefault="00EA43CA">
      <w:pPr>
        <w:jc w:val="right"/>
        <w:rPr>
          <w:sz w:val="19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66" w:footer="0" w:gutter="0"/>
          <w:cols w:space="720"/>
        </w:sectPr>
      </w:pP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145"/>
        <w:rPr>
          <w:sz w:val="28"/>
        </w:rPr>
      </w:pPr>
    </w:p>
    <w:p w:rsidR="00EA43CA" w:rsidRPr="00FC54BD" w:rsidRDefault="00FC54BD">
      <w:pPr>
        <w:spacing w:line="276" w:lineRule="auto"/>
        <w:ind w:left="4469" w:right="1081" w:firstLine="1"/>
        <w:rPr>
          <w:sz w:val="29"/>
          <w:lang w:val="ru-RU"/>
        </w:rPr>
      </w:pPr>
      <w:r w:rsidRPr="00FC54BD">
        <w:rPr>
          <w:color w:val="181818"/>
          <w:sz w:val="28"/>
          <w:lang w:val="ru-RU"/>
        </w:rPr>
        <w:t>В Штаб Всероссийской</w:t>
      </w:r>
      <w:r w:rsidRPr="00FC54BD">
        <w:rPr>
          <w:color w:val="181818"/>
          <w:spacing w:val="40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военно-патриотической</w:t>
      </w:r>
      <w:r w:rsidRPr="00FC54BD">
        <w:rPr>
          <w:color w:val="181818"/>
          <w:spacing w:val="-18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Всероссийской</w:t>
      </w:r>
      <w:r w:rsidRPr="00FC54BD">
        <w:rPr>
          <w:color w:val="181818"/>
          <w:spacing w:val="3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военно-</w:t>
      </w:r>
      <w:r w:rsidRPr="00FC54BD">
        <w:rPr>
          <w:color w:val="181818"/>
          <w:sz w:val="29"/>
          <w:lang w:val="ru-RU"/>
        </w:rPr>
        <w:t>патриотической</w:t>
      </w:r>
      <w:r w:rsidRPr="00FC54BD">
        <w:rPr>
          <w:color w:val="181818"/>
          <w:spacing w:val="-19"/>
          <w:sz w:val="29"/>
          <w:lang w:val="ru-RU"/>
        </w:rPr>
        <w:t xml:space="preserve"> </w:t>
      </w:r>
      <w:r w:rsidRPr="00FC54BD">
        <w:rPr>
          <w:color w:val="181818"/>
          <w:sz w:val="29"/>
          <w:lang w:val="ru-RU"/>
        </w:rPr>
        <w:t>игры</w:t>
      </w:r>
      <w:r w:rsidRPr="00FC54BD">
        <w:rPr>
          <w:color w:val="181818"/>
          <w:spacing w:val="-9"/>
          <w:sz w:val="29"/>
          <w:lang w:val="ru-RU"/>
        </w:rPr>
        <w:t xml:space="preserve"> </w:t>
      </w:r>
      <w:r w:rsidRPr="00FC54BD">
        <w:rPr>
          <w:color w:val="181818"/>
          <w:sz w:val="29"/>
          <w:lang w:val="ru-RU"/>
        </w:rPr>
        <w:t>«Зарница 2.0»</w:t>
      </w:r>
    </w:p>
    <w:p w:rsidR="00EA43CA" w:rsidRPr="00FC54BD" w:rsidRDefault="00FC54BD">
      <w:pPr>
        <w:spacing w:before="79"/>
        <w:ind w:left="4478"/>
        <w:rPr>
          <w:sz w:val="19"/>
          <w:lang w:val="ru-RU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3294380</wp:posOffset>
                </wp:positionH>
                <wp:positionV relativeFrom="paragraph">
                  <wp:posOffset>221615</wp:posOffset>
                </wp:positionV>
                <wp:extent cx="3804285" cy="1270"/>
                <wp:effectExtent l="0" t="0" r="0" b="0"/>
                <wp:wrapNone/>
                <wp:docPr id="207" name="Graphic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DEC4" id="Graphic 207" o:spid="_x0000_s1026" style="position:absolute;margin-left:259.4pt;margin-top:17.45pt;width:299.55pt;height:.1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" path="m,l3803904,e" filled="f" strokecolor="#383838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81818"/>
          <w:spacing w:val="-5"/>
          <w:w w:val="105"/>
          <w:sz w:val="19"/>
          <w:lang w:val="ru-RU"/>
        </w:rPr>
        <w:t>ОТ</w:t>
      </w:r>
    </w:p>
    <w:p w:rsidR="00EA43CA" w:rsidRPr="00FC54BD" w:rsidRDefault="00FC54BD">
      <w:pPr>
        <w:spacing w:before="80"/>
        <w:ind w:left="5231" w:right="267"/>
        <w:jc w:val="center"/>
        <w:rPr>
          <w:i/>
          <w:lang w:val="ru-RU"/>
        </w:rPr>
      </w:pPr>
      <w:r w:rsidRPr="00FC54BD">
        <w:rPr>
          <w:i/>
          <w:color w:val="181818"/>
          <w:lang w:val="ru-RU"/>
        </w:rPr>
        <w:t>ФИО</w:t>
      </w:r>
      <w:r w:rsidRPr="00FC54BD">
        <w:rPr>
          <w:i/>
          <w:color w:val="181818"/>
          <w:spacing w:val="-12"/>
          <w:lang w:val="ru-RU"/>
        </w:rPr>
        <w:t xml:space="preserve"> </w:t>
      </w:r>
      <w:r w:rsidRPr="00FC54BD">
        <w:rPr>
          <w:i/>
          <w:color w:val="181818"/>
          <w:lang w:val="ru-RU"/>
        </w:rPr>
        <w:t>полностью</w:t>
      </w:r>
      <w:r w:rsidRPr="00FC54BD">
        <w:rPr>
          <w:i/>
          <w:color w:val="181818"/>
          <w:spacing w:val="8"/>
          <w:lang w:val="ru-RU"/>
        </w:rPr>
        <w:t xml:space="preserve"> </w:t>
      </w:r>
      <w:r w:rsidRPr="00FC54BD">
        <w:rPr>
          <w:i/>
          <w:color w:val="181818"/>
          <w:spacing w:val="-2"/>
          <w:lang w:val="ru-RU"/>
        </w:rPr>
        <w:t>заявителя</w:t>
      </w:r>
    </w:p>
    <w:p w:rsidR="00EA43CA" w:rsidRPr="00FC54BD" w:rsidRDefault="00FC54BD">
      <w:pPr>
        <w:spacing w:before="47"/>
        <w:ind w:left="42" w:right="347"/>
        <w:jc w:val="center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3297555</wp:posOffset>
                </wp:positionH>
                <wp:positionV relativeFrom="paragraph">
                  <wp:posOffset>285750</wp:posOffset>
                </wp:positionV>
                <wp:extent cx="3822700" cy="1270"/>
                <wp:effectExtent l="0" t="0" r="0" b="0"/>
                <wp:wrapNone/>
                <wp:docPr id="208" name="Graphic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1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F4CD" id="Graphic 208" o:spid="_x0000_s1026" style="position:absolute;margin-left:259.65pt;margin-top:22.5pt;width:301pt;height:.1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" path="m,l3822191,e" filled="f" strokecolor="#3b3b3b" strokeweight=".72pt">
                <v:path arrowok="t"/>
                <w10:wrap anchorx="page"/>
              </v:shape>
            </w:pict>
          </mc:Fallback>
        </mc:AlternateContent>
      </w:r>
      <w:r w:rsidRPr="00FC54BD">
        <w:rPr>
          <w:color w:val="181818"/>
          <w:spacing w:val="-2"/>
          <w:sz w:val="28"/>
          <w:lang w:val="ru-RU"/>
        </w:rPr>
        <w:t>Телефон:</w:t>
      </w:r>
    </w:p>
    <w:p w:rsidR="00EA43CA" w:rsidRDefault="00EA43CA">
      <w:pPr>
        <w:pStyle w:val="a6"/>
        <w:spacing w:before="189"/>
      </w:pPr>
    </w:p>
    <w:p w:rsidR="00EA43CA" w:rsidRDefault="00FC54BD">
      <w:pPr>
        <w:pStyle w:val="a6"/>
        <w:ind w:left="447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435610</wp:posOffset>
                </wp:positionV>
                <wp:extent cx="3810000" cy="1270"/>
                <wp:effectExtent l="0" t="0" r="0" b="0"/>
                <wp:wrapNone/>
                <wp:docPr id="209" name="Graphic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7147" id="Graphic 209" o:spid="_x0000_s1026" style="position:absolute;margin-left:258.95pt;margin-top:34.3pt;width:300pt;height:.1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" path="m,l3810000,e" filled="f" strokecolor="#3f3f3f" strokeweight=".72pt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6"/>
        </w:rPr>
        <w:t>Наименование</w:t>
      </w:r>
      <w:r>
        <w:rPr>
          <w:color w:val="181818"/>
          <w:spacing w:val="2"/>
        </w:rPr>
        <w:t xml:space="preserve"> </w:t>
      </w:r>
      <w:r>
        <w:rPr>
          <w:color w:val="181818"/>
          <w:spacing w:val="-6"/>
        </w:rPr>
        <w:t>субъекта</w:t>
      </w:r>
      <w:r>
        <w:rPr>
          <w:color w:val="181818"/>
          <w:spacing w:val="-2"/>
        </w:rPr>
        <w:t xml:space="preserve"> </w:t>
      </w:r>
      <w:r>
        <w:rPr>
          <w:color w:val="181818"/>
          <w:spacing w:val="-6"/>
        </w:rPr>
        <w:t>Российской</w:t>
      </w:r>
      <w:r>
        <w:rPr>
          <w:color w:val="181818"/>
          <w:spacing w:val="-2"/>
        </w:rPr>
        <w:t xml:space="preserve"> </w:t>
      </w:r>
      <w:r>
        <w:rPr>
          <w:color w:val="181818"/>
          <w:spacing w:val="-6"/>
        </w:rPr>
        <w:t>Федерации:</w:t>
      </w:r>
    </w:p>
    <w:p w:rsidR="00EA43CA" w:rsidRDefault="00EA43CA">
      <w:pPr>
        <w:pStyle w:val="a6"/>
      </w:pPr>
    </w:p>
    <w:p w:rsidR="00EA43CA" w:rsidRDefault="00EA43CA">
      <w:pPr>
        <w:pStyle w:val="a6"/>
      </w:pPr>
    </w:p>
    <w:p w:rsidR="00EA43CA" w:rsidRDefault="00EA43CA">
      <w:pPr>
        <w:pStyle w:val="a6"/>
        <w:spacing w:before="106"/>
      </w:pPr>
    </w:p>
    <w:p w:rsidR="00EA43CA" w:rsidRDefault="00FC54BD">
      <w:pPr>
        <w:pStyle w:val="a6"/>
        <w:ind w:right="54"/>
        <w:jc w:val="center"/>
      </w:pPr>
      <w:r>
        <w:rPr>
          <w:color w:val="181818"/>
          <w:spacing w:val="-2"/>
        </w:rPr>
        <w:t>ОТ</w:t>
      </w:r>
      <w:r>
        <w:rPr>
          <w:color w:val="181818"/>
          <w:spacing w:val="-2"/>
        </w:rPr>
        <w:t>К</w:t>
      </w:r>
      <w:r>
        <w:rPr>
          <w:color w:val="181818"/>
          <w:spacing w:val="-2"/>
        </w:rPr>
        <w:t>АЗ</w:t>
      </w:r>
    </w:p>
    <w:p w:rsidR="00EA43CA" w:rsidRPr="00FC54BD" w:rsidRDefault="00FC54BD">
      <w:pPr>
        <w:spacing w:before="41"/>
        <w:ind w:right="48"/>
        <w:jc w:val="center"/>
        <w:rPr>
          <w:sz w:val="28"/>
          <w:lang w:val="ru-RU"/>
        </w:rPr>
      </w:pPr>
      <w:r w:rsidRPr="00FC54BD">
        <w:rPr>
          <w:color w:val="181818"/>
          <w:w w:val="105"/>
          <w:sz w:val="28"/>
          <w:lang w:val="ru-RU"/>
        </w:rPr>
        <w:t>от</w:t>
      </w:r>
      <w:r w:rsidRPr="00FC54BD">
        <w:rPr>
          <w:color w:val="181818"/>
          <w:spacing w:val="-3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участия</w:t>
      </w:r>
      <w:r w:rsidRPr="00FC54BD">
        <w:rPr>
          <w:color w:val="181818"/>
          <w:spacing w:val="23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во</w:t>
      </w:r>
      <w:r w:rsidRPr="00FC54BD">
        <w:rPr>
          <w:color w:val="181818"/>
          <w:spacing w:val="-8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Всероссийской</w:t>
      </w:r>
      <w:r w:rsidRPr="00FC54BD">
        <w:rPr>
          <w:color w:val="181818"/>
          <w:spacing w:val="32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военно-патриотической</w:t>
      </w:r>
      <w:r w:rsidRPr="00FC54BD">
        <w:rPr>
          <w:color w:val="181818"/>
          <w:spacing w:val="4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Игре</w:t>
      </w:r>
      <w:r w:rsidRPr="00FC54BD">
        <w:rPr>
          <w:color w:val="181818"/>
          <w:spacing w:val="-4"/>
          <w:w w:val="105"/>
          <w:sz w:val="28"/>
          <w:lang w:val="ru-RU"/>
        </w:rPr>
        <w:t xml:space="preserve"> </w:t>
      </w:r>
      <w:r w:rsidRPr="00FC54BD">
        <w:rPr>
          <w:color w:val="181818"/>
          <w:w w:val="105"/>
          <w:sz w:val="28"/>
          <w:lang w:val="ru-RU"/>
        </w:rPr>
        <w:t>«Зарница</w:t>
      </w:r>
      <w:r w:rsidRPr="00FC54BD">
        <w:rPr>
          <w:color w:val="181818"/>
          <w:spacing w:val="18"/>
          <w:w w:val="105"/>
          <w:sz w:val="28"/>
          <w:lang w:val="ru-RU"/>
        </w:rPr>
        <w:t xml:space="preserve"> </w:t>
      </w:r>
      <w:r w:rsidRPr="00FC54BD">
        <w:rPr>
          <w:color w:val="181818"/>
          <w:spacing w:val="-4"/>
          <w:w w:val="105"/>
          <w:sz w:val="28"/>
          <w:lang w:val="ru-RU"/>
        </w:rPr>
        <w:t>2.0»</w:t>
      </w:r>
    </w:p>
    <w:p w:rsidR="00EA43CA" w:rsidRPr="00FC54BD" w:rsidRDefault="00FC54BD">
      <w:pPr>
        <w:spacing w:before="53"/>
        <w:ind w:left="776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275590</wp:posOffset>
                </wp:positionV>
                <wp:extent cx="5633085" cy="1270"/>
                <wp:effectExtent l="0" t="0" r="0" b="0"/>
                <wp:wrapTopAndBottom/>
                <wp:docPr id="210" name="Graphic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>
                              <a:moveTo>
                                <a:pt x="0" y="0"/>
                              </a:moveTo>
                              <a:lnTo>
                                <a:pt x="56327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6C3D" id="Graphic 210" o:spid="_x0000_s1026" style="position:absolute;margin-left:92.15pt;margin-top:21.7pt;width:443.5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" path="m,l5632704,e" filled="f" strokecolor="#747474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i/>
          <w:sz w:val="28"/>
          <w:szCs w:val="28"/>
          <w:lang w:val="ru-RU"/>
        </w:rPr>
        <w:t>Я</w:t>
      </w:r>
      <w:r w:rsidRPr="00FC54BD">
        <w:rPr>
          <w:rFonts w:ascii="Times New Roman" w:hAnsi="Times New Roman"/>
          <w:i/>
          <w:color w:val="181818"/>
          <w:spacing w:val="-5"/>
          <w:w w:val="110"/>
          <w:sz w:val="28"/>
          <w:szCs w:val="28"/>
          <w:lang w:val="ru-RU"/>
        </w:rPr>
        <w:t>,</w:t>
      </w:r>
    </w:p>
    <w:p w:rsidR="00EA43CA" w:rsidRDefault="00EA43CA">
      <w:pPr>
        <w:pStyle w:val="a6"/>
        <w:spacing w:before="10"/>
        <w:rPr>
          <w:i/>
          <w:sz w:val="15"/>
        </w:rPr>
      </w:pPr>
    </w:p>
    <w:p w:rsidR="00EA43CA" w:rsidRDefault="00EA43CA">
      <w:pPr>
        <w:pStyle w:val="a6"/>
        <w:rPr>
          <w:i/>
          <w:sz w:val="15"/>
        </w:rPr>
        <w:sectPr w:rsidR="00EA43CA">
          <w:headerReference w:type="default" r:id="rId71"/>
          <w:pgSz w:w="11910" w:h="16840"/>
          <w:pgMar w:top="2560" w:right="850" w:bottom="280" w:left="1428" w:header="1148" w:footer="0" w:gutter="0"/>
          <w:pgNumType w:start="15"/>
          <w:cols w:space="720"/>
        </w:sectPr>
      </w:pPr>
    </w:p>
    <w:p w:rsidR="00EA43CA" w:rsidRPr="00FC54BD" w:rsidRDefault="00FC54BD">
      <w:pPr>
        <w:spacing w:before="89"/>
        <w:ind w:left="184"/>
        <w:rPr>
          <w:sz w:val="28"/>
          <w:lang w:val="ru-RU"/>
        </w:rPr>
      </w:pPr>
      <w:r w:rsidRPr="00FC54BD">
        <w:rPr>
          <w:color w:val="181818"/>
          <w:sz w:val="28"/>
          <w:lang w:val="ru-RU"/>
        </w:rPr>
        <w:t>отказываюсь</w:t>
      </w:r>
      <w:r w:rsidRPr="00FC54BD">
        <w:rPr>
          <w:color w:val="181818"/>
          <w:spacing w:val="-2"/>
          <w:sz w:val="28"/>
          <w:lang w:val="ru-RU"/>
        </w:rPr>
        <w:t xml:space="preserve"> </w:t>
      </w:r>
      <w:r w:rsidRPr="00FC54BD">
        <w:rPr>
          <w:color w:val="181818"/>
          <w:sz w:val="28"/>
          <w:lang w:val="ru-RU"/>
        </w:rPr>
        <w:t>от</w:t>
      </w:r>
      <w:r w:rsidRPr="00FC54BD">
        <w:rPr>
          <w:color w:val="181818"/>
          <w:spacing w:val="-13"/>
          <w:sz w:val="28"/>
          <w:lang w:val="ru-RU"/>
        </w:rPr>
        <w:t xml:space="preserve"> </w:t>
      </w:r>
      <w:r w:rsidRPr="00FC54BD">
        <w:rPr>
          <w:color w:val="181818"/>
          <w:spacing w:val="-4"/>
          <w:sz w:val="28"/>
          <w:lang w:val="ru-RU"/>
        </w:rPr>
        <w:t>участия.</w:t>
      </w:r>
    </w:p>
    <w:p w:rsidR="00EA43CA" w:rsidRPr="00FC54BD" w:rsidRDefault="00FC54BD">
      <w:pPr>
        <w:spacing w:before="71"/>
        <w:ind w:left="895"/>
        <w:rPr>
          <w:sz w:val="26"/>
          <w:lang w:val="ru-RU"/>
        </w:rPr>
      </w:pPr>
      <w:r>
        <w:rPr>
          <w:noProof/>
          <w:sz w:val="26"/>
          <w:lang w:val="ru-RU" w:eastAsia="ru-RU"/>
        </w:rPr>
        <mc:AlternateContent>
          <mc:Choice Requires="wpg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269240</wp:posOffset>
                </wp:positionV>
                <wp:extent cx="4608830" cy="204470"/>
                <wp:effectExtent l="0" t="0" r="1270" b="4445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830" cy="204470"/>
                          <a:chOff x="0" y="0"/>
                          <a:chExt cx="4608830" cy="20447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190006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718559" y="186958"/>
                            <a:ext cx="18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5096" y="39130"/>
                            <a:ext cx="117348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460883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43CA" w:rsidRDefault="00FC54BD">
                              <w:pPr>
                                <w:tabs>
                                  <w:tab w:val="left" w:pos="360"/>
                                </w:tabs>
                                <w:spacing w:line="321" w:lineRule="exact"/>
                                <w:ind w:right="31"/>
                                <w:jc w:val="righ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181818"/>
                                  <w:sz w:val="29"/>
                                  <w:u w:val="single" w:color="2B2B2B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29"/>
                                  <w:u w:val="single" w:color="2B2B2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1" o:spid="_x0000_s1026" style="position:absolute;left:0;text-align:left;margin-left:45.1pt;margin-top:21.2pt;width:362.9pt;height:16.1pt;z-index:251637760;mso-wrap-distance-left:0;mso-wrap-distance-right:0;mso-position-horizontal-relative:page" coordsize="46088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">
                <v:shape id="Graphic 212" o:spid="_x0000_s1027" style="position:absolute;top:1900;width:34016;height:12;visibility:visible;mso-wrap-style:square;v-text-anchor:top" coordsize="3401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" path="m,l3401567,e" filled="f" strokecolor="#2b2b2b" strokeweight=".72pt">
                  <v:path arrowok="t"/>
                </v:shape>
                <v:shape id="Graphic 213" o:spid="_x0000_s1028" style="position:absolute;left:37185;top:1869;width:1861;height:13;visibility:visible;mso-wrap-style:square;v-text-anchor:top" coordsize="18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" path="m,l185928,e" filled="f" strokecolor="#2b2b2b" strokeweight=".72pt">
                  <v:path arrowok="t"/>
                </v:shape>
                <v:shape id="Image 214" o:spid="_x0000_s1029" type="#_x0000_t75" style="position:absolute;left:34350;top:391;width:1173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">
                  <v:imagedata r:id="rId7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5" o:spid="_x0000_s1030" type="#_x0000_t202" style="position:absolute;width:46088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EA43CA" w:rsidRDefault="00FC54BD">
                        <w:pPr>
                          <w:tabs>
                            <w:tab w:val="left" w:pos="360"/>
                          </w:tabs>
                          <w:spacing w:line="321" w:lineRule="exact"/>
                          <w:ind w:right="31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color w:val="181818"/>
                            <w:sz w:val="29"/>
                            <w:u w:val="single" w:color="2B2B2B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9"/>
                            <w:u w:val="single" w:color="2B2B2B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C54BD">
        <w:rPr>
          <w:color w:val="181818"/>
          <w:spacing w:val="-2"/>
          <w:w w:val="105"/>
          <w:sz w:val="26"/>
          <w:lang w:val="ru-RU"/>
        </w:rPr>
        <w:t>Претензий</w:t>
      </w:r>
    </w:p>
    <w:p w:rsidR="00EA43CA" w:rsidRDefault="00EA43CA">
      <w:pPr>
        <w:pStyle w:val="a6"/>
        <w:spacing w:before="117"/>
        <w:rPr>
          <w:sz w:val="26"/>
        </w:rPr>
      </w:pPr>
    </w:p>
    <w:p w:rsidR="00EA43CA" w:rsidRPr="00FC54BD" w:rsidRDefault="00FC54BD">
      <w:pPr>
        <w:ind w:left="189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999490</wp:posOffset>
            </wp:positionH>
            <wp:positionV relativeFrom="paragraph">
              <wp:posOffset>34925</wp:posOffset>
            </wp:positionV>
            <wp:extent cx="5120640" cy="189230"/>
            <wp:effectExtent l="0" t="0" r="3810" b="1270"/>
            <wp:wrapNone/>
            <wp:docPr id="216" name="Imag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spacing w:val="-2"/>
          <w:sz w:val="28"/>
          <w:lang w:val="ru-RU"/>
        </w:rPr>
        <w:t>адрес:</w:t>
      </w:r>
    </w:p>
    <w:p w:rsidR="00EA43CA" w:rsidRDefault="00FC54BD">
      <w:pPr>
        <w:pStyle w:val="a6"/>
        <w:rPr>
          <w:sz w:val="20"/>
        </w:rPr>
      </w:pPr>
      <w:r>
        <w:br w:type="column"/>
      </w:r>
    </w:p>
    <w:p w:rsidR="00EA43CA" w:rsidRDefault="00FC54BD">
      <w:pPr>
        <w:pStyle w:val="a6"/>
        <w:spacing w:before="11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2562860</wp:posOffset>
            </wp:positionH>
            <wp:positionV relativeFrom="paragraph">
              <wp:posOffset>234315</wp:posOffset>
            </wp:positionV>
            <wp:extent cx="82550" cy="82550"/>
            <wp:effectExtent l="0" t="0" r="12700" b="12700"/>
            <wp:wrapTopAndBottom/>
            <wp:docPr id="217" name="Imag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CA" w:rsidRDefault="00FC54BD">
      <w:pPr>
        <w:pStyle w:val="a6"/>
        <w:spacing w:before="132"/>
        <w:rPr>
          <w:sz w:val="28"/>
        </w:rPr>
      </w:pPr>
      <w:r>
        <w:br w:type="column"/>
      </w:r>
    </w:p>
    <w:p w:rsidR="00EA43CA" w:rsidRPr="00FC54BD" w:rsidRDefault="00FC54BD">
      <w:pPr>
        <w:tabs>
          <w:tab w:val="left" w:pos="2898"/>
          <w:tab w:val="left" w:pos="4332"/>
        </w:tabs>
        <w:ind w:right="249"/>
        <w:jc w:val="right"/>
        <w:rPr>
          <w:sz w:val="29"/>
          <w:lang w:val="ru-RU"/>
        </w:rPr>
      </w:pPr>
      <w:r w:rsidRPr="00FC54BD">
        <w:rPr>
          <w:color w:val="181818"/>
          <w:spacing w:val="-2"/>
          <w:sz w:val="28"/>
          <w:lang w:val="ru-RU"/>
        </w:rPr>
        <w:t>организаторам</w:t>
      </w:r>
      <w:r w:rsidRPr="00FC54BD">
        <w:rPr>
          <w:color w:val="181818"/>
          <w:sz w:val="28"/>
          <w:lang w:val="ru-RU"/>
        </w:rPr>
        <w:tab/>
      </w:r>
      <w:r w:rsidRPr="00FC54BD">
        <w:rPr>
          <w:rFonts w:ascii="Courier New" w:hAnsi="Courier New"/>
          <w:color w:val="181818"/>
          <w:spacing w:val="-5"/>
          <w:sz w:val="28"/>
          <w:lang w:val="ru-RU"/>
        </w:rPr>
        <w:t>на</w:t>
      </w:r>
      <w:r w:rsidRPr="00FC54BD">
        <w:rPr>
          <w:rFonts w:ascii="Courier New" w:hAnsi="Courier New"/>
          <w:color w:val="181818"/>
          <w:sz w:val="28"/>
          <w:lang w:val="ru-RU"/>
        </w:rPr>
        <w:tab/>
      </w:r>
      <w:r w:rsidRPr="00FC54BD">
        <w:rPr>
          <w:color w:val="181818"/>
          <w:spacing w:val="-2"/>
          <w:sz w:val="29"/>
          <w:lang w:val="ru-RU"/>
        </w:rPr>
        <w:t>площадке</w:t>
      </w:r>
    </w:p>
    <w:p w:rsidR="00EA43CA" w:rsidRDefault="00FC54BD">
      <w:pPr>
        <w:pStyle w:val="a6"/>
        <w:tabs>
          <w:tab w:val="left" w:pos="1337"/>
        </w:tabs>
        <w:spacing w:before="14"/>
        <w:ind w:right="237"/>
        <w:jc w:val="right"/>
      </w:pPr>
      <w:r>
        <w:rPr>
          <w:color w:val="181818"/>
          <w:u w:val="single" w:color="2B2B2B"/>
        </w:rPr>
        <w:tab/>
      </w:r>
      <w:r>
        <w:rPr>
          <w:color w:val="181818"/>
        </w:rPr>
        <w:t>2026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года,</w:t>
      </w:r>
    </w:p>
    <w:p w:rsidR="00EA43CA" w:rsidRDefault="00FC54BD">
      <w:pPr>
        <w:pStyle w:val="a6"/>
        <w:spacing w:before="37"/>
        <w:ind w:right="274"/>
        <w:jc w:val="right"/>
      </w:pPr>
      <w:r>
        <w:rPr>
          <w:color w:val="181818"/>
        </w:rPr>
        <w:t>не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имею.</w:t>
      </w:r>
    </w:p>
    <w:p w:rsidR="00EA43CA" w:rsidRDefault="00EA43CA">
      <w:pPr>
        <w:pStyle w:val="a6"/>
        <w:jc w:val="right"/>
        <w:sectPr w:rsidR="00EA43CA">
          <w:type w:val="continuous"/>
          <w:pgSz w:w="11910" w:h="16840"/>
          <w:pgMar w:top="1100" w:right="850" w:bottom="280" w:left="708" w:header="1148" w:footer="0" w:gutter="0"/>
          <w:cols w:num="3" w:space="720" w:equalWidth="0">
            <w:col w:w="3103" w:space="41"/>
            <w:col w:w="355" w:space="927"/>
            <w:col w:w="5926"/>
          </w:cols>
        </w:sectPr>
      </w:pPr>
    </w:p>
    <w:p w:rsidR="00EA43CA" w:rsidRDefault="00EA43CA">
      <w:pPr>
        <w:pStyle w:val="a6"/>
        <w:rPr>
          <w:sz w:val="28"/>
        </w:rPr>
      </w:pPr>
    </w:p>
    <w:p w:rsidR="00EA43CA" w:rsidRDefault="00EA43CA">
      <w:pPr>
        <w:pStyle w:val="a6"/>
        <w:spacing w:before="145"/>
        <w:rPr>
          <w:sz w:val="28"/>
        </w:rPr>
      </w:pPr>
    </w:p>
    <w:p w:rsidR="00EA43CA" w:rsidRPr="00FC54BD" w:rsidRDefault="00FC54BD">
      <w:pPr>
        <w:tabs>
          <w:tab w:val="left" w:pos="895"/>
          <w:tab w:val="left" w:pos="3140"/>
          <w:tab w:val="left" w:pos="3703"/>
          <w:tab w:val="left" w:pos="6628"/>
          <w:tab w:val="left" w:pos="7735"/>
          <w:tab w:val="left" w:pos="10219"/>
        </w:tabs>
        <w:ind w:left="190"/>
        <w:rPr>
          <w:sz w:val="28"/>
          <w:lang w:val="ru-RU"/>
        </w:rPr>
      </w:pPr>
      <w:r w:rsidRPr="00FC54BD">
        <w:rPr>
          <w:color w:val="181818"/>
          <w:spacing w:val="2"/>
          <w:sz w:val="28"/>
          <w:lang w:val="ru-RU"/>
        </w:rPr>
        <w:t>«</w:t>
      </w:r>
      <w:r w:rsidRPr="00FC54BD">
        <w:rPr>
          <w:color w:val="181818"/>
          <w:sz w:val="28"/>
          <w:u w:val="single" w:color="383838"/>
          <w:lang w:val="ru-RU"/>
        </w:rPr>
        <w:tab/>
      </w:r>
      <w:r w:rsidRPr="00FC54BD">
        <w:rPr>
          <w:color w:val="181818"/>
          <w:sz w:val="28"/>
          <w:lang w:val="ru-RU"/>
        </w:rPr>
        <w:t xml:space="preserve">» </w:t>
      </w:r>
      <w:r w:rsidRPr="00FC54BD">
        <w:rPr>
          <w:color w:val="181818"/>
          <w:sz w:val="28"/>
          <w:u w:val="single" w:color="383838"/>
          <w:lang w:val="ru-RU"/>
        </w:rPr>
        <w:tab/>
      </w:r>
      <w:r w:rsidRPr="00FC54BD">
        <w:rPr>
          <w:color w:val="181818"/>
          <w:spacing w:val="-5"/>
          <w:sz w:val="28"/>
          <w:lang w:val="ru-RU"/>
        </w:rPr>
        <w:t>20</w:t>
      </w:r>
      <w:r w:rsidRPr="00FC54BD">
        <w:rPr>
          <w:sz w:val="28"/>
          <w:u w:val="single" w:color="383838"/>
          <w:lang w:val="ru-RU"/>
        </w:rPr>
        <w:tab/>
      </w:r>
      <w:r w:rsidRPr="00FC54BD">
        <w:rPr>
          <w:sz w:val="28"/>
          <w:lang w:val="ru-RU"/>
        </w:rPr>
        <w:t>г.</w:t>
      </w:r>
      <w:r w:rsidRPr="00FC54BD">
        <w:rPr>
          <w:spacing w:val="76"/>
          <w:sz w:val="28"/>
          <w:lang w:val="ru-RU"/>
        </w:rPr>
        <w:t xml:space="preserve"> </w:t>
      </w:r>
      <w:r w:rsidRPr="00FC54BD">
        <w:rPr>
          <w:sz w:val="28"/>
          <w:u w:val="single" w:color="383838"/>
          <w:lang w:val="ru-RU"/>
        </w:rPr>
        <w:tab/>
      </w:r>
      <w:r w:rsidRPr="00FC54BD">
        <w:rPr>
          <w:sz w:val="28"/>
          <w:lang w:val="ru-RU"/>
        </w:rPr>
        <w:tab/>
      </w:r>
      <w:r w:rsidRPr="00FC54BD">
        <w:rPr>
          <w:sz w:val="28"/>
          <w:u w:val="single" w:color="232323"/>
          <w:lang w:val="ru-RU"/>
        </w:rPr>
        <w:tab/>
      </w:r>
    </w:p>
    <w:p w:rsidR="00EA43CA" w:rsidRPr="00FC54BD" w:rsidRDefault="00FC54BD">
      <w:pPr>
        <w:spacing w:before="50"/>
        <w:ind w:right="1204"/>
        <w:jc w:val="right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3660140</wp:posOffset>
            </wp:positionH>
            <wp:positionV relativeFrom="paragraph">
              <wp:posOffset>65405</wp:posOffset>
            </wp:positionV>
            <wp:extent cx="463550" cy="100330"/>
            <wp:effectExtent l="0" t="0" r="12700" b="13970"/>
            <wp:wrapNone/>
            <wp:docPr id="218" name="Imag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4BD">
        <w:rPr>
          <w:color w:val="181818"/>
          <w:spacing w:val="-5"/>
          <w:sz w:val="20"/>
          <w:lang w:val="ru-RU"/>
        </w:rPr>
        <w:t>ФИО</w:t>
      </w:r>
    </w:p>
    <w:p w:rsidR="00EA43CA" w:rsidRPr="00FC54BD" w:rsidRDefault="00EA43CA">
      <w:pPr>
        <w:jc w:val="right"/>
        <w:rPr>
          <w:sz w:val="20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48" w:footer="0" w:gutter="0"/>
          <w:cols w:space="720"/>
        </w:sectPr>
      </w:pPr>
    </w:p>
    <w:p w:rsidR="00EA43CA" w:rsidRPr="00FC54BD" w:rsidRDefault="00FC54BD">
      <w:pPr>
        <w:ind w:right="90"/>
        <w:jc w:val="center"/>
        <w:rPr>
          <w:sz w:val="28"/>
          <w:lang w:val="ru-RU"/>
        </w:rPr>
      </w:pPr>
      <w:r w:rsidRPr="00FC54BD">
        <w:rPr>
          <w:color w:val="1A1A1A"/>
          <w:spacing w:val="-2"/>
          <w:w w:val="105"/>
          <w:sz w:val="28"/>
          <w:lang w:val="ru-RU"/>
        </w:rPr>
        <w:t>РЕШЕНИЕ</w:t>
      </w:r>
    </w:p>
    <w:p w:rsidR="00EA43CA" w:rsidRPr="00FC54BD" w:rsidRDefault="00FC54BD">
      <w:pPr>
        <w:spacing w:before="43"/>
        <w:ind w:right="75"/>
        <w:jc w:val="center"/>
        <w:rPr>
          <w:sz w:val="28"/>
          <w:lang w:val="ru-RU"/>
        </w:rPr>
      </w:pPr>
      <w:r w:rsidRPr="00FC54BD">
        <w:rPr>
          <w:color w:val="1A1A1A"/>
          <w:w w:val="105"/>
          <w:sz w:val="28"/>
          <w:lang w:val="ru-RU"/>
        </w:rPr>
        <w:t>Штаба</w:t>
      </w:r>
      <w:r w:rsidRPr="00FC54BD">
        <w:rPr>
          <w:color w:val="1A1A1A"/>
          <w:spacing w:val="17"/>
          <w:w w:val="105"/>
          <w:sz w:val="28"/>
          <w:lang w:val="ru-RU"/>
        </w:rPr>
        <w:t xml:space="preserve"> </w:t>
      </w:r>
      <w:r>
        <w:rPr>
          <w:color w:val="1A1A1A"/>
          <w:spacing w:val="17"/>
          <w:w w:val="105"/>
          <w:sz w:val="28"/>
          <w:lang w:val="ru-RU"/>
        </w:rPr>
        <w:t>муниципального</w:t>
      </w:r>
      <w:r>
        <w:rPr>
          <w:color w:val="1A1A1A"/>
          <w:spacing w:val="17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этапа</w:t>
      </w:r>
      <w:r w:rsidRPr="00FC54BD">
        <w:rPr>
          <w:color w:val="1A1A1A"/>
          <w:spacing w:val="9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Всероссийской</w:t>
      </w:r>
      <w:r w:rsidRPr="00FC54BD">
        <w:rPr>
          <w:color w:val="1A1A1A"/>
          <w:spacing w:val="3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военно-патриотической</w:t>
      </w:r>
      <w:r w:rsidRPr="00FC54BD">
        <w:rPr>
          <w:color w:val="1A1A1A"/>
          <w:spacing w:val="-9"/>
          <w:w w:val="105"/>
          <w:sz w:val="28"/>
          <w:lang w:val="ru-RU"/>
        </w:rPr>
        <w:t xml:space="preserve"> </w:t>
      </w:r>
      <w:r w:rsidRPr="00FC54BD">
        <w:rPr>
          <w:color w:val="1A1A1A"/>
          <w:spacing w:val="-4"/>
          <w:w w:val="105"/>
          <w:sz w:val="28"/>
          <w:lang w:val="ru-RU"/>
        </w:rPr>
        <w:t>игры</w:t>
      </w:r>
    </w:p>
    <w:p w:rsidR="00EA43CA" w:rsidRPr="00FC54BD" w:rsidRDefault="00FC54BD">
      <w:pPr>
        <w:spacing w:before="47"/>
        <w:ind w:right="82"/>
        <w:jc w:val="center"/>
        <w:rPr>
          <w:sz w:val="28"/>
          <w:lang w:val="ru-RU"/>
        </w:rPr>
      </w:pPr>
      <w:r w:rsidRPr="00FC54BD">
        <w:rPr>
          <w:color w:val="1A1A1A"/>
          <w:w w:val="105"/>
          <w:sz w:val="28"/>
          <w:lang w:val="ru-RU"/>
        </w:rPr>
        <w:t>«Зарница</w:t>
      </w:r>
      <w:r w:rsidRPr="00FC54BD">
        <w:rPr>
          <w:color w:val="1A1A1A"/>
          <w:spacing w:val="13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2.0»</w:t>
      </w:r>
      <w:r w:rsidRPr="00FC54BD">
        <w:rPr>
          <w:color w:val="1A1A1A"/>
          <w:spacing w:val="-10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о</w:t>
      </w:r>
      <w:r w:rsidRPr="00FC54BD">
        <w:rPr>
          <w:color w:val="1A1A1A"/>
          <w:spacing w:val="-16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формировании</w:t>
      </w:r>
      <w:r w:rsidRPr="00FC54BD">
        <w:rPr>
          <w:color w:val="1A1A1A"/>
          <w:spacing w:val="13"/>
          <w:w w:val="105"/>
          <w:sz w:val="28"/>
          <w:lang w:val="ru-RU"/>
        </w:rPr>
        <w:t xml:space="preserve"> </w:t>
      </w:r>
      <w:r w:rsidRPr="00FC54BD">
        <w:rPr>
          <w:color w:val="1A1A1A"/>
          <w:w w:val="105"/>
          <w:sz w:val="28"/>
          <w:lang w:val="ru-RU"/>
        </w:rPr>
        <w:t>сводного</w:t>
      </w:r>
      <w:r w:rsidRPr="00FC54BD">
        <w:rPr>
          <w:color w:val="1A1A1A"/>
          <w:spacing w:val="4"/>
          <w:w w:val="105"/>
          <w:sz w:val="28"/>
          <w:lang w:val="ru-RU"/>
        </w:rPr>
        <w:t xml:space="preserve"> </w:t>
      </w:r>
      <w:r w:rsidRPr="00FC54BD">
        <w:rPr>
          <w:color w:val="1A1A1A"/>
          <w:spacing w:val="-2"/>
          <w:w w:val="105"/>
          <w:sz w:val="28"/>
          <w:lang w:val="ru-RU"/>
        </w:rPr>
        <w:t>отряда</w:t>
      </w:r>
    </w:p>
    <w:p w:rsidR="00EA43CA" w:rsidRDefault="00EA43CA">
      <w:pPr>
        <w:pStyle w:val="a6"/>
        <w:spacing w:before="114"/>
        <w:rPr>
          <w:sz w:val="28"/>
        </w:rPr>
      </w:pPr>
    </w:p>
    <w:p w:rsidR="00EA43CA" w:rsidRPr="00FC54BD" w:rsidRDefault="00FC54BD">
      <w:pPr>
        <w:tabs>
          <w:tab w:val="left" w:pos="1763"/>
          <w:tab w:val="left" w:pos="3544"/>
          <w:tab w:val="left" w:pos="4466"/>
          <w:tab w:val="left" w:pos="6475"/>
        </w:tabs>
        <w:ind w:left="882"/>
        <w:rPr>
          <w:sz w:val="27"/>
          <w:lang w:val="ru-RU"/>
        </w:rPr>
      </w:pPr>
      <w:r w:rsidRPr="00FC54BD">
        <w:rPr>
          <w:color w:val="1A1A1A"/>
          <w:spacing w:val="-4"/>
          <w:w w:val="105"/>
          <w:sz w:val="27"/>
          <w:lang w:val="ru-RU"/>
        </w:rPr>
        <w:t>Штаб</w:t>
      </w:r>
      <w:r w:rsidRPr="00FC54BD">
        <w:rPr>
          <w:color w:val="1A1A1A"/>
          <w:sz w:val="27"/>
          <w:lang w:val="ru-RU"/>
        </w:rPr>
        <w:tab/>
      </w:r>
      <w:r w:rsidRPr="00FC54BD">
        <w:rPr>
          <w:color w:val="1A1A1A"/>
          <w:sz w:val="27"/>
          <w:u w:val="single" w:color="383838"/>
          <w:lang w:val="ru-RU"/>
        </w:rPr>
        <w:tab/>
      </w:r>
      <w:r w:rsidRPr="00FC54BD">
        <w:rPr>
          <w:color w:val="1A1A1A"/>
          <w:sz w:val="27"/>
          <w:lang w:val="ru-RU"/>
        </w:rPr>
        <w:t xml:space="preserve"> </w:t>
      </w:r>
      <w:r w:rsidRPr="00FC54BD">
        <w:rPr>
          <w:color w:val="1A1A1A"/>
          <w:w w:val="105"/>
          <w:sz w:val="27"/>
          <w:lang w:val="ru-RU"/>
        </w:rPr>
        <w:t>этапа</w:t>
      </w:r>
      <w:r w:rsidRPr="00FC54BD">
        <w:rPr>
          <w:color w:val="1A1A1A"/>
          <w:sz w:val="27"/>
          <w:lang w:val="ru-RU"/>
        </w:rPr>
        <w:tab/>
      </w:r>
      <w:r w:rsidRPr="00FC54BD">
        <w:rPr>
          <w:color w:val="1A1A1A"/>
          <w:spacing w:val="-2"/>
          <w:w w:val="105"/>
          <w:sz w:val="27"/>
          <w:lang w:val="ru-RU"/>
        </w:rPr>
        <w:t>Всероссийской</w:t>
      </w:r>
      <w:r w:rsidRPr="00FC54BD">
        <w:rPr>
          <w:color w:val="1A1A1A"/>
          <w:sz w:val="27"/>
          <w:lang w:val="ru-RU"/>
        </w:rPr>
        <w:tab/>
      </w:r>
      <w:r w:rsidRPr="00FC54BD">
        <w:rPr>
          <w:color w:val="1A1A1A"/>
          <w:w w:val="105"/>
          <w:sz w:val="27"/>
          <w:lang w:val="ru-RU"/>
        </w:rPr>
        <w:t>военно-патриотической</w:t>
      </w:r>
      <w:r w:rsidRPr="00FC54BD">
        <w:rPr>
          <w:color w:val="1A1A1A"/>
          <w:spacing w:val="74"/>
          <w:w w:val="105"/>
          <w:sz w:val="27"/>
          <w:lang w:val="ru-RU"/>
        </w:rPr>
        <w:t xml:space="preserve"> </w:t>
      </w:r>
      <w:r w:rsidRPr="00FC54BD">
        <w:rPr>
          <w:color w:val="1A1A1A"/>
          <w:spacing w:val="-4"/>
          <w:w w:val="105"/>
          <w:sz w:val="27"/>
          <w:lang w:val="ru-RU"/>
        </w:rPr>
        <w:t>игры</w:t>
      </w:r>
    </w:p>
    <w:p w:rsidR="00EA43CA" w:rsidRPr="00FC54BD" w:rsidRDefault="00FC54BD">
      <w:pPr>
        <w:spacing w:before="58"/>
        <w:ind w:left="1498"/>
        <w:rPr>
          <w:i/>
          <w:sz w:val="23"/>
          <w:lang w:val="ru-RU"/>
        </w:rPr>
      </w:pPr>
      <w:r w:rsidRPr="00FC54BD">
        <w:rPr>
          <w:i/>
          <w:color w:val="1A1A1A"/>
          <w:sz w:val="23"/>
          <w:lang w:val="ru-RU"/>
        </w:rPr>
        <w:t>(н</w:t>
      </w:r>
      <w:r>
        <w:rPr>
          <w:i/>
          <w:color w:val="1A1A1A"/>
          <w:sz w:val="23"/>
        </w:rPr>
        <w:t>au</w:t>
      </w:r>
      <w:r w:rsidRPr="00FC54BD">
        <w:rPr>
          <w:i/>
          <w:color w:val="1A1A1A"/>
          <w:sz w:val="23"/>
          <w:lang w:val="ru-RU"/>
        </w:rPr>
        <w:t>м</w:t>
      </w:r>
      <w:r>
        <w:rPr>
          <w:i/>
          <w:color w:val="1A1A1A"/>
          <w:sz w:val="23"/>
        </w:rPr>
        <w:t>e</w:t>
      </w:r>
      <w:r w:rsidRPr="00FC54BD">
        <w:rPr>
          <w:i/>
          <w:color w:val="1A1A1A"/>
          <w:sz w:val="23"/>
          <w:lang w:val="ru-RU"/>
        </w:rPr>
        <w:t>н</w:t>
      </w:r>
      <w:r>
        <w:rPr>
          <w:i/>
          <w:color w:val="1A1A1A"/>
          <w:sz w:val="23"/>
        </w:rPr>
        <w:t>o</w:t>
      </w:r>
      <w:r w:rsidRPr="00FC54BD">
        <w:rPr>
          <w:i/>
          <w:color w:val="1A1A1A"/>
          <w:sz w:val="23"/>
          <w:lang w:val="ru-RU"/>
        </w:rPr>
        <w:t>с</w:t>
      </w:r>
      <w:r>
        <w:rPr>
          <w:i/>
          <w:color w:val="1A1A1A"/>
          <w:sz w:val="23"/>
        </w:rPr>
        <w:t>a</w:t>
      </w:r>
      <w:r w:rsidRPr="00FC54BD">
        <w:rPr>
          <w:i/>
          <w:color w:val="1A1A1A"/>
          <w:sz w:val="23"/>
          <w:lang w:val="ru-RU"/>
        </w:rPr>
        <w:t>н</w:t>
      </w:r>
      <w:r>
        <w:rPr>
          <w:i/>
          <w:color w:val="1A1A1A"/>
          <w:sz w:val="23"/>
        </w:rPr>
        <w:t>ue</w:t>
      </w:r>
      <w:r w:rsidRPr="00FC54BD">
        <w:rPr>
          <w:i/>
          <w:color w:val="1A1A1A"/>
          <w:spacing w:val="59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sz w:val="23"/>
          <w:lang w:val="ru-RU"/>
        </w:rPr>
        <w:t>этапа)</w:t>
      </w:r>
    </w:p>
    <w:p w:rsidR="00EA43CA" w:rsidRPr="00FC54BD" w:rsidRDefault="00FC54BD">
      <w:pPr>
        <w:tabs>
          <w:tab w:val="left" w:pos="9878"/>
        </w:tabs>
        <w:spacing w:before="49"/>
        <w:ind w:left="180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 xml:space="preserve">«Зарница 2.0» </w:t>
      </w:r>
      <w:r w:rsidRPr="00FC54BD">
        <w:rPr>
          <w:color w:val="1A1A1A"/>
          <w:sz w:val="28"/>
          <w:u w:val="single" w:color="2B2B2B"/>
          <w:lang w:val="ru-RU"/>
        </w:rPr>
        <w:tab/>
      </w:r>
    </w:p>
    <w:p w:rsidR="00EA43CA" w:rsidRPr="00FC54BD" w:rsidRDefault="00FC54BD">
      <w:pPr>
        <w:spacing w:before="56" w:line="292" w:lineRule="auto"/>
        <w:ind w:left="3338" w:hanging="2935"/>
        <w:rPr>
          <w:i/>
          <w:sz w:val="23"/>
          <w:lang w:val="ru-RU"/>
        </w:rPr>
      </w:pPr>
      <w:r w:rsidRPr="00FC54BD">
        <w:rPr>
          <w:i/>
          <w:color w:val="1A1A1A"/>
          <w:spacing w:val="-2"/>
          <w:w w:val="105"/>
          <w:sz w:val="23"/>
          <w:lang w:val="ru-RU"/>
        </w:rPr>
        <w:t>(наименование</w:t>
      </w:r>
      <w:r w:rsidRPr="00FC54BD">
        <w:rPr>
          <w:i/>
          <w:color w:val="1A1A1A"/>
          <w:spacing w:val="25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общеобразоаательной</w:t>
      </w:r>
      <w:r w:rsidRPr="00FC54BD">
        <w:rPr>
          <w:i/>
          <w:color w:val="1A1A1A"/>
          <w:spacing w:val="-13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организации/</w:t>
      </w:r>
      <w:r w:rsidRPr="00FC54BD">
        <w:rPr>
          <w:i/>
          <w:color w:val="1A1A1A"/>
          <w:spacing w:val="21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муниципалитета/зоны/ региона, в</w:t>
      </w:r>
      <w:r w:rsidRPr="00FC54BD">
        <w:rPr>
          <w:i/>
          <w:color w:val="1A1A1A"/>
          <w:spacing w:val="-3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 xml:space="preserve">котором </w:t>
      </w:r>
      <w:r w:rsidRPr="00FC54BD">
        <w:rPr>
          <w:i/>
          <w:color w:val="1A1A1A"/>
          <w:w w:val="105"/>
          <w:sz w:val="23"/>
          <w:lang w:val="ru-RU"/>
        </w:rPr>
        <w:t>проводится соответстаующий этап)</w:t>
      </w:r>
    </w:p>
    <w:p w:rsidR="00EA43CA" w:rsidRPr="00FC54BD" w:rsidRDefault="00FC54BD">
      <w:pPr>
        <w:spacing w:line="302" w:lineRule="exact"/>
        <w:ind w:left="178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(далее</w:t>
      </w:r>
      <w:r w:rsidRPr="00FC54BD">
        <w:rPr>
          <w:color w:val="1A1A1A"/>
          <w:spacing w:val="-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соответственно</w:t>
      </w:r>
      <w:r w:rsidRPr="00FC54BD">
        <w:rPr>
          <w:color w:val="1A1A1A"/>
          <w:spacing w:val="-14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Штаб,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Игра)</w:t>
      </w:r>
      <w:r w:rsidRPr="00FC54BD">
        <w:rPr>
          <w:color w:val="1A1A1A"/>
          <w:spacing w:val="-3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принял</w:t>
      </w:r>
      <w:r w:rsidRPr="00FC54BD">
        <w:rPr>
          <w:color w:val="1A1A1A"/>
          <w:spacing w:val="2"/>
          <w:sz w:val="28"/>
          <w:lang w:val="ru-RU"/>
        </w:rPr>
        <w:t xml:space="preserve"> </w:t>
      </w:r>
      <w:r w:rsidRPr="00FC54BD">
        <w:rPr>
          <w:color w:val="1A1A1A"/>
          <w:sz w:val="28"/>
          <w:lang w:val="ru-RU"/>
        </w:rPr>
        <w:t>следующие</w:t>
      </w:r>
      <w:r w:rsidRPr="00FC54BD">
        <w:rPr>
          <w:color w:val="1A1A1A"/>
          <w:spacing w:val="13"/>
          <w:sz w:val="28"/>
          <w:lang w:val="ru-RU"/>
        </w:rPr>
        <w:t xml:space="preserve"> </w:t>
      </w:r>
      <w:r w:rsidRPr="00FC54BD">
        <w:rPr>
          <w:color w:val="1A1A1A"/>
          <w:spacing w:val="-2"/>
          <w:sz w:val="28"/>
          <w:lang w:val="ru-RU"/>
        </w:rPr>
        <w:t>решения:</w:t>
      </w:r>
    </w:p>
    <w:p w:rsidR="00EA43CA" w:rsidRDefault="00FC54BD">
      <w:pPr>
        <w:pStyle w:val="aa"/>
        <w:numPr>
          <w:ilvl w:val="0"/>
          <w:numId w:val="31"/>
        </w:numPr>
        <w:tabs>
          <w:tab w:val="left" w:pos="1600"/>
          <w:tab w:val="left" w:pos="9871"/>
        </w:tabs>
        <w:spacing w:before="62"/>
        <w:ind w:hanging="708"/>
        <w:rPr>
          <w:color w:val="1A1A1A"/>
          <w:sz w:val="27"/>
        </w:rPr>
      </w:pPr>
      <w:r>
        <w:rPr>
          <w:color w:val="1A1A1A"/>
          <w:sz w:val="27"/>
        </w:rPr>
        <w:t>Сформировать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сводный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отряд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  <w:u w:val="single" w:color="2B2B2B"/>
        </w:rPr>
        <w:tab/>
      </w:r>
    </w:p>
    <w:p w:rsidR="00EA43CA" w:rsidRPr="00FC54BD" w:rsidRDefault="00FC54BD">
      <w:pPr>
        <w:spacing w:before="58"/>
        <w:ind w:left="1095"/>
        <w:rPr>
          <w:i/>
          <w:sz w:val="23"/>
          <w:lang w:val="ru-RU"/>
        </w:rPr>
      </w:pPr>
      <w:r w:rsidRPr="00FC54BD">
        <w:rPr>
          <w:i/>
          <w:color w:val="1A1A1A"/>
          <w:spacing w:val="-2"/>
          <w:w w:val="105"/>
          <w:sz w:val="23"/>
          <w:lang w:val="ru-RU"/>
        </w:rPr>
        <w:t>(наименование</w:t>
      </w:r>
      <w:r w:rsidRPr="00FC54BD">
        <w:rPr>
          <w:i/>
          <w:color w:val="1A1A1A"/>
          <w:spacing w:val="56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общеобразоаательной</w:t>
      </w:r>
      <w:r w:rsidRPr="00FC54BD">
        <w:rPr>
          <w:i/>
          <w:color w:val="1A1A1A"/>
          <w:spacing w:val="4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организации/муниципалитета/</w:t>
      </w:r>
      <w:r w:rsidRPr="00FC54BD">
        <w:rPr>
          <w:i/>
          <w:color w:val="1A1A1A"/>
          <w:spacing w:val="24"/>
          <w:w w:val="105"/>
          <w:sz w:val="23"/>
          <w:lang w:val="ru-RU"/>
        </w:rPr>
        <w:t xml:space="preserve"> </w:t>
      </w:r>
      <w:r w:rsidRPr="00FC54BD">
        <w:rPr>
          <w:i/>
          <w:color w:val="1A1A1A"/>
          <w:spacing w:val="-2"/>
          <w:w w:val="105"/>
          <w:sz w:val="23"/>
          <w:lang w:val="ru-RU"/>
        </w:rPr>
        <w:t>региона)</w:t>
      </w:r>
    </w:p>
    <w:p w:rsidR="00EA43CA" w:rsidRDefault="00FC54BD">
      <w:pPr>
        <w:spacing w:before="44"/>
        <w:ind w:left="183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следующем</w:t>
      </w:r>
      <w:r>
        <w:rPr>
          <w:color w:val="1A1A1A"/>
          <w:spacing w:val="8"/>
          <w:sz w:val="28"/>
        </w:rPr>
        <w:t xml:space="preserve"> </w:t>
      </w:r>
      <w:r>
        <w:rPr>
          <w:color w:val="1A1A1A"/>
          <w:spacing w:val="-2"/>
          <w:sz w:val="28"/>
        </w:rPr>
        <w:t>составе: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4"/>
        </w:tabs>
        <w:spacing w:before="48"/>
        <w:ind w:hanging="713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4"/>
        </w:tabs>
        <w:spacing w:before="47"/>
        <w:ind w:hanging="710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4"/>
        </w:tabs>
        <w:spacing w:before="48"/>
        <w:ind w:hanging="711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6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4"/>
        </w:tabs>
        <w:spacing w:before="48"/>
        <w:ind w:hanging="708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6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9"/>
        </w:tabs>
        <w:spacing w:before="47"/>
        <w:ind w:left="2319" w:hanging="713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4"/>
        </w:tabs>
        <w:spacing w:before="53"/>
        <w:ind w:hanging="711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6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9"/>
        </w:tabs>
        <w:spacing w:before="47"/>
        <w:ind w:left="2319" w:hanging="710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9"/>
        </w:tabs>
        <w:spacing w:before="48"/>
        <w:ind w:left="2319" w:hanging="712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9"/>
        </w:tabs>
        <w:spacing w:before="52"/>
        <w:ind w:left="2319" w:hanging="715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1"/>
          <w:numId w:val="31"/>
        </w:numPr>
        <w:tabs>
          <w:tab w:val="left" w:pos="2319"/>
        </w:tabs>
        <w:spacing w:before="48"/>
        <w:ind w:left="2319" w:hanging="708"/>
        <w:rPr>
          <w:i/>
          <w:sz w:val="28"/>
        </w:rPr>
      </w:pPr>
      <w:r>
        <w:rPr>
          <w:i/>
          <w:color w:val="1A1A1A"/>
          <w:sz w:val="28"/>
        </w:rPr>
        <w:t>ФИО,</w:t>
      </w:r>
      <w:r>
        <w:rPr>
          <w:i/>
          <w:color w:val="1A1A1A"/>
          <w:spacing w:val="6"/>
          <w:sz w:val="28"/>
        </w:rPr>
        <w:t xml:space="preserve"> </w:t>
      </w:r>
      <w:r>
        <w:rPr>
          <w:i/>
          <w:color w:val="1A1A1A"/>
          <w:spacing w:val="-2"/>
          <w:sz w:val="28"/>
        </w:rPr>
        <w:t>роль.</w:t>
      </w:r>
    </w:p>
    <w:p w:rsidR="00EA43CA" w:rsidRDefault="00FC54BD">
      <w:pPr>
        <w:pStyle w:val="aa"/>
        <w:numPr>
          <w:ilvl w:val="0"/>
          <w:numId w:val="31"/>
        </w:numPr>
        <w:tabs>
          <w:tab w:val="left" w:pos="1605"/>
          <w:tab w:val="left" w:pos="8374"/>
        </w:tabs>
        <w:spacing w:before="48"/>
        <w:ind w:left="1605" w:hanging="707"/>
        <w:rPr>
          <w:color w:val="1A1A1A"/>
          <w:sz w:val="28"/>
        </w:rPr>
      </w:pPr>
      <w:r>
        <w:rPr>
          <w:color w:val="1A1A1A"/>
          <w:sz w:val="28"/>
        </w:rPr>
        <w:t>Направить</w:t>
      </w:r>
      <w:r>
        <w:rPr>
          <w:color w:val="1A1A1A"/>
          <w:spacing w:val="13"/>
          <w:sz w:val="28"/>
        </w:rPr>
        <w:t xml:space="preserve"> </w:t>
      </w:r>
      <w:r>
        <w:rPr>
          <w:color w:val="1A1A1A"/>
          <w:sz w:val="28"/>
        </w:rPr>
        <w:t>сводный</w:t>
      </w:r>
      <w:r>
        <w:rPr>
          <w:color w:val="1A1A1A"/>
          <w:spacing w:val="13"/>
          <w:sz w:val="28"/>
        </w:rPr>
        <w:t xml:space="preserve"> </w:t>
      </w:r>
      <w:r>
        <w:rPr>
          <w:color w:val="1A1A1A"/>
          <w:sz w:val="28"/>
        </w:rPr>
        <w:t>отряд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участия</w:t>
      </w:r>
      <w:r>
        <w:rPr>
          <w:color w:val="1A1A1A"/>
          <w:spacing w:val="8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  <w:u w:val="single" w:color="2B2B2B"/>
        </w:rPr>
        <w:tab/>
      </w:r>
      <w:r>
        <w:rPr>
          <w:color w:val="1A1A1A"/>
          <w:sz w:val="28"/>
        </w:rPr>
        <w:t>этапе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Игры.</w:t>
      </w:r>
    </w:p>
    <w:p w:rsidR="00EA43CA" w:rsidRPr="00FC54BD" w:rsidRDefault="00FC54BD">
      <w:pPr>
        <w:spacing w:before="46"/>
        <w:ind w:left="4536"/>
        <w:rPr>
          <w:i/>
          <w:lang w:val="ru-RU"/>
        </w:rPr>
      </w:pPr>
      <w:r w:rsidRPr="00FC54BD">
        <w:rPr>
          <w:i/>
          <w:color w:val="1A1A1A"/>
          <w:spacing w:val="-2"/>
          <w:lang w:val="ru-RU"/>
        </w:rPr>
        <w:t>(наименование</w:t>
      </w:r>
      <w:r w:rsidRPr="00FC54BD">
        <w:rPr>
          <w:i/>
          <w:color w:val="1A1A1A"/>
          <w:spacing w:val="18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этапа)</w:t>
      </w:r>
    </w:p>
    <w:p w:rsidR="00EA43CA" w:rsidRPr="00FC54BD" w:rsidRDefault="00EA43CA">
      <w:pPr>
        <w:rPr>
          <w:i/>
          <w:lang w:val="ru-RU"/>
        </w:rPr>
        <w:sectPr w:rsidR="00EA43CA" w:rsidRPr="00FC54BD">
          <w:pgSz w:w="11910" w:h="16840"/>
          <w:pgMar w:top="2560" w:right="850" w:bottom="280" w:left="708" w:header="1148" w:footer="0" w:gutter="0"/>
          <w:cols w:space="720"/>
        </w:sectPr>
      </w:pPr>
    </w:p>
    <w:p w:rsidR="00EA43CA" w:rsidRPr="00FC54BD" w:rsidRDefault="00FC54BD">
      <w:pPr>
        <w:tabs>
          <w:tab w:val="left" w:pos="3314"/>
          <w:tab w:val="left" w:pos="5232"/>
        </w:tabs>
        <w:spacing w:before="52"/>
        <w:ind w:left="899"/>
        <w:rPr>
          <w:sz w:val="28"/>
          <w:lang w:val="ru-RU"/>
        </w:rPr>
      </w:pPr>
      <w:r w:rsidRPr="00FC54BD">
        <w:rPr>
          <w:color w:val="1A1A1A"/>
          <w:sz w:val="28"/>
          <w:lang w:val="ru-RU"/>
        </w:rPr>
        <w:t>Отряд-</w:t>
      </w:r>
      <w:r w:rsidRPr="00FC54BD">
        <w:rPr>
          <w:color w:val="1A1A1A"/>
          <w:spacing w:val="-2"/>
          <w:sz w:val="28"/>
          <w:lang w:val="ru-RU"/>
        </w:rPr>
        <w:t>победитель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z w:val="28"/>
          <w:u w:val="single" w:color="2B2B2B"/>
          <w:lang w:val="ru-RU"/>
        </w:rPr>
        <w:tab/>
      </w:r>
    </w:p>
    <w:p w:rsidR="00EA43CA" w:rsidRPr="00FC54BD" w:rsidRDefault="00FC54BD">
      <w:pPr>
        <w:spacing w:before="46"/>
        <w:ind w:left="2837"/>
        <w:rPr>
          <w:i/>
          <w:lang w:val="ru-RU"/>
        </w:rPr>
      </w:pPr>
      <w:r w:rsidRPr="00FC54BD">
        <w:rPr>
          <w:i/>
          <w:color w:val="1A1A1A"/>
          <w:spacing w:val="-2"/>
          <w:lang w:val="ru-RU"/>
        </w:rPr>
        <w:t>(наименование</w:t>
      </w:r>
      <w:r w:rsidRPr="00FC54BD">
        <w:rPr>
          <w:i/>
          <w:color w:val="1A1A1A"/>
          <w:spacing w:val="18"/>
          <w:lang w:val="ru-RU"/>
        </w:rPr>
        <w:t xml:space="preserve"> </w:t>
      </w:r>
      <w:r w:rsidRPr="00FC54BD">
        <w:rPr>
          <w:i/>
          <w:color w:val="1A1A1A"/>
          <w:spacing w:val="-2"/>
          <w:lang w:val="ru-RU"/>
        </w:rPr>
        <w:t>этапа)</w:t>
      </w:r>
    </w:p>
    <w:p w:rsidR="00EA43CA" w:rsidRPr="00FC54BD" w:rsidRDefault="00FC54BD">
      <w:pPr>
        <w:tabs>
          <w:tab w:val="left" w:pos="902"/>
          <w:tab w:val="left" w:pos="1762"/>
          <w:tab w:val="left" w:pos="2096"/>
          <w:tab w:val="left" w:pos="3644"/>
        </w:tabs>
        <w:spacing w:before="47"/>
        <w:ind w:left="64"/>
        <w:rPr>
          <w:sz w:val="28"/>
          <w:lang w:val="ru-RU"/>
        </w:rPr>
      </w:pPr>
      <w:r w:rsidRPr="00FC54BD">
        <w:rPr>
          <w:lang w:val="ru-RU"/>
        </w:rPr>
        <w:br w:type="column"/>
      </w:r>
      <w:r w:rsidRPr="00FC54BD">
        <w:rPr>
          <w:color w:val="1A1A1A"/>
          <w:spacing w:val="-2"/>
          <w:sz w:val="28"/>
          <w:lang w:val="ru-RU"/>
        </w:rPr>
        <w:t>этапа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4"/>
          <w:sz w:val="28"/>
          <w:lang w:val="ru-RU"/>
        </w:rPr>
        <w:t>Игры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10"/>
          <w:sz w:val="28"/>
          <w:lang w:val="ru-RU"/>
        </w:rPr>
        <w:t>с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настоящим</w:t>
      </w:r>
      <w:r w:rsidRPr="00FC54BD">
        <w:rPr>
          <w:color w:val="1A1A1A"/>
          <w:sz w:val="28"/>
          <w:lang w:val="ru-RU"/>
        </w:rPr>
        <w:tab/>
      </w:r>
      <w:r w:rsidRPr="00FC54BD">
        <w:rPr>
          <w:color w:val="1A1A1A"/>
          <w:spacing w:val="-2"/>
          <w:sz w:val="28"/>
          <w:lang w:val="ru-RU"/>
        </w:rPr>
        <w:t>решением</w:t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48" w:footer="0" w:gutter="0"/>
          <w:cols w:num="2" w:space="720" w:equalWidth="0">
            <w:col w:w="5233" w:space="40"/>
            <w:col w:w="5079"/>
          </w:cols>
        </w:sectPr>
      </w:pPr>
    </w:p>
    <w:p w:rsidR="00EA43CA" w:rsidRPr="00FC54BD" w:rsidRDefault="00FC54BD">
      <w:pPr>
        <w:spacing w:before="47"/>
        <w:ind w:left="333"/>
        <w:rPr>
          <w:sz w:val="28"/>
          <w:lang w:val="ru-RU"/>
        </w:rPr>
      </w:pPr>
      <w:r w:rsidRPr="00FC54BD">
        <w:rPr>
          <w:color w:val="1A1A1A"/>
          <w:spacing w:val="-2"/>
          <w:sz w:val="28"/>
          <w:lang w:val="ru-RU"/>
        </w:rPr>
        <w:t>согласен.</w:t>
      </w:r>
    </w:p>
    <w:p w:rsidR="00EA43CA" w:rsidRPr="00FC54BD" w:rsidRDefault="00EA43CA">
      <w:pPr>
        <w:rPr>
          <w:sz w:val="28"/>
          <w:lang w:val="ru-RU"/>
        </w:rPr>
        <w:sectPr w:rsidR="00EA43CA" w:rsidRPr="00FC54BD">
          <w:type w:val="continuous"/>
          <w:pgSz w:w="11910" w:h="16840"/>
          <w:pgMar w:top="1100" w:right="850" w:bottom="280" w:left="708" w:header="1148" w:footer="0" w:gutter="0"/>
          <w:cols w:space="720"/>
        </w:sectPr>
      </w:pPr>
    </w:p>
    <w:p w:rsidR="00EA43CA" w:rsidRPr="00FC54BD" w:rsidRDefault="00EA43CA">
      <w:pPr>
        <w:spacing w:before="32"/>
        <w:ind w:left="383"/>
        <w:jc w:val="center"/>
        <w:rPr>
          <w:rFonts w:ascii="Consolas"/>
          <w:sz w:val="30"/>
          <w:lang w:val="ru-RU"/>
        </w:rPr>
      </w:pPr>
    </w:p>
    <w:p w:rsidR="00EA43CA" w:rsidRDefault="00FC54BD">
      <w:pPr>
        <w:pStyle w:val="a6"/>
        <w:spacing w:before="11"/>
        <w:rPr>
          <w:rFonts w:ascii="Consolas"/>
          <w:sz w:val="18"/>
        </w:rPr>
      </w:pPr>
      <w:r>
        <w:rPr>
          <w:rFonts w:ascii="Consolas"/>
          <w:noProof/>
          <w:sz w:val="18"/>
          <w:lang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703580</wp:posOffset>
            </wp:positionH>
            <wp:positionV relativeFrom="paragraph">
              <wp:posOffset>156210</wp:posOffset>
            </wp:positionV>
            <wp:extent cx="6205855" cy="3154680"/>
            <wp:effectExtent l="0" t="0" r="4445" b="7620"/>
            <wp:wrapTopAndBottom/>
            <wp:docPr id="219" name="Imag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728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3CA" w:rsidRDefault="00EA43CA">
      <w:pPr>
        <w:pStyle w:val="a6"/>
        <w:spacing w:before="62"/>
        <w:rPr>
          <w:rFonts w:ascii="Consolas"/>
          <w:sz w:val="30"/>
        </w:rPr>
      </w:pPr>
    </w:p>
    <w:p w:rsidR="00EA43CA" w:rsidRPr="00FC54BD" w:rsidRDefault="00FC54BD">
      <w:pPr>
        <w:tabs>
          <w:tab w:val="left" w:pos="3304"/>
          <w:tab w:val="left" w:pos="5766"/>
          <w:tab w:val="left" w:pos="10134"/>
        </w:tabs>
        <w:spacing w:before="1"/>
        <w:ind w:left="343"/>
        <w:jc w:val="center"/>
        <w:rPr>
          <w:sz w:val="23"/>
          <w:lang w:val="ru-RU"/>
        </w:rPr>
      </w:pPr>
      <w:r>
        <w:rPr>
          <w:spacing w:val="-2"/>
          <w:w w:val="115"/>
          <w:sz w:val="23"/>
          <w:lang w:val="ru-RU"/>
        </w:rPr>
        <w:t>Начальник</w:t>
      </w:r>
      <w:r>
        <w:rPr>
          <w:spacing w:val="-2"/>
          <w:w w:val="115"/>
          <w:sz w:val="23"/>
          <w:lang w:val="ru-RU"/>
        </w:rPr>
        <w:t xml:space="preserve"> </w:t>
      </w:r>
      <w:r w:rsidRPr="00FC54BD">
        <w:rPr>
          <w:spacing w:val="-2"/>
          <w:w w:val="115"/>
          <w:sz w:val="23"/>
          <w:lang w:val="ru-RU"/>
        </w:rPr>
        <w:t>Штаба</w:t>
      </w:r>
      <w:r w:rsidRPr="00FC54BD">
        <w:rPr>
          <w:sz w:val="23"/>
          <w:lang w:val="ru-RU"/>
        </w:rPr>
        <w:tab/>
      </w:r>
      <w:r w:rsidRPr="00FC54BD">
        <w:rPr>
          <w:sz w:val="23"/>
          <w:u w:val="single" w:color="484848"/>
          <w:lang w:val="ru-RU"/>
        </w:rPr>
        <w:tab/>
      </w:r>
      <w:r>
        <w:rPr>
          <w:noProof/>
          <w:sz w:val="23"/>
          <w:lang w:val="ru-RU" w:eastAsia="ru-RU"/>
        </w:rPr>
        <w:drawing>
          <wp:inline distT="0" distB="0" distL="0" distR="0">
            <wp:extent cx="48260" cy="127635"/>
            <wp:effectExtent l="0" t="0" r="8890" b="5715"/>
            <wp:docPr id="220" name="Imag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4BD">
        <w:rPr>
          <w:spacing w:val="76"/>
          <w:sz w:val="23"/>
          <w:lang w:val="ru-RU"/>
        </w:rPr>
        <w:t xml:space="preserve"> </w:t>
      </w:r>
      <w:r w:rsidRPr="00FC54BD">
        <w:rPr>
          <w:sz w:val="23"/>
          <w:u w:val="single" w:color="131313"/>
          <w:lang w:val="ru-RU"/>
        </w:rPr>
        <w:tab/>
      </w:r>
    </w:p>
    <w:p w:rsidR="00EA43CA" w:rsidRPr="00FC54BD" w:rsidRDefault="00FC54BD">
      <w:pPr>
        <w:tabs>
          <w:tab w:val="left" w:pos="6893"/>
        </w:tabs>
        <w:spacing w:before="57"/>
        <w:ind w:left="3752"/>
        <w:rPr>
          <w:i/>
          <w:lang w:val="ru-RU"/>
        </w:rPr>
      </w:pPr>
      <w:r w:rsidRPr="00FC54BD">
        <w:rPr>
          <w:rFonts w:ascii="Cambria" w:hAnsi="Cambria"/>
          <w:i/>
          <w:color w:val="1C1C1C"/>
          <w:spacing w:val="-7"/>
          <w:sz w:val="23"/>
          <w:lang w:val="ru-RU"/>
        </w:rPr>
        <w:t>(личная</w:t>
      </w:r>
      <w:r w:rsidRPr="00FC54BD">
        <w:rPr>
          <w:rFonts w:ascii="Cambria" w:hAnsi="Cambria"/>
          <w:i/>
          <w:color w:val="1C1C1C"/>
          <w:spacing w:val="1"/>
          <w:sz w:val="23"/>
          <w:lang w:val="ru-RU"/>
        </w:rPr>
        <w:t xml:space="preserve"> </w:t>
      </w:r>
      <w:r w:rsidRPr="00FC54BD">
        <w:rPr>
          <w:rFonts w:ascii="Cambria" w:hAnsi="Cambria"/>
          <w:i/>
          <w:color w:val="1C1C1C"/>
          <w:spacing w:val="-2"/>
          <w:sz w:val="23"/>
          <w:lang w:val="ru-RU"/>
        </w:rPr>
        <w:t>подпи</w:t>
      </w:r>
      <w:r>
        <w:rPr>
          <w:rFonts w:ascii="Cambria" w:hAnsi="Cambria"/>
          <w:i/>
          <w:color w:val="1C1C1C"/>
          <w:spacing w:val="-2"/>
          <w:sz w:val="23"/>
          <w:lang w:val="ru-RU"/>
        </w:rPr>
        <w:t>сь</w:t>
      </w:r>
      <w:r>
        <w:rPr>
          <w:rFonts w:ascii="Cambria" w:hAnsi="Cambria"/>
          <w:i/>
          <w:color w:val="1C1C1C"/>
          <w:spacing w:val="-2"/>
          <w:sz w:val="23"/>
          <w:lang w:val="ru-RU"/>
        </w:rPr>
        <w:t>)</w:t>
      </w:r>
      <w:r w:rsidRPr="00FC54BD">
        <w:rPr>
          <w:rFonts w:ascii="Cambria" w:hAnsi="Cambria"/>
          <w:i/>
          <w:color w:val="1C1C1C"/>
          <w:sz w:val="23"/>
          <w:lang w:val="ru-RU"/>
        </w:rPr>
        <w:tab/>
      </w:r>
      <w:r w:rsidRPr="00FC54BD">
        <w:rPr>
          <w:i/>
          <w:color w:val="1C1C1C"/>
          <w:lang w:val="ru-RU"/>
        </w:rPr>
        <w:t>(расшифровка</w:t>
      </w:r>
      <w:r w:rsidRPr="00FC54BD">
        <w:rPr>
          <w:i/>
          <w:color w:val="1C1C1C"/>
          <w:spacing w:val="3"/>
          <w:lang w:val="ru-RU"/>
        </w:rPr>
        <w:t xml:space="preserve"> </w:t>
      </w:r>
      <w:r w:rsidRPr="00FC54BD">
        <w:rPr>
          <w:i/>
          <w:color w:val="1C1C1C"/>
          <w:spacing w:val="-2"/>
          <w:lang w:val="ru-RU"/>
        </w:rPr>
        <w:t>подписи)</w:t>
      </w:r>
    </w:p>
    <w:p w:rsidR="00EA43CA" w:rsidRDefault="00EA43CA">
      <w:pPr>
        <w:pStyle w:val="a8"/>
        <w:shd w:val="clear" w:color="auto" w:fill="FFFFFF"/>
        <w:spacing w:beforeAutospacing="0" w:after="225" w:afterAutospacing="0" w:line="15" w:lineRule="atLeast"/>
        <w:jc w:val="center"/>
        <w:textAlignment w:val="baseline"/>
        <w:rPr>
          <w:rFonts w:ascii="Segoe UI" w:eastAsia="Segoe UI" w:hAnsi="Segoe UI" w:cs="Segoe UI"/>
          <w:shd w:val="clear" w:color="auto" w:fill="FFFFFF"/>
          <w:lang w:val="ru-RU"/>
        </w:rPr>
      </w:pPr>
    </w:p>
    <w:sectPr w:rsidR="00EA43CA">
      <w:pgSz w:w="11906" w:h="16838"/>
      <w:pgMar w:top="1398" w:right="1223" w:bottom="1520" w:left="1323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4BD">
      <w:r>
        <w:separator/>
      </w:r>
    </w:p>
  </w:endnote>
  <w:endnote w:type="continuationSeparator" w:id="0">
    <w:p w:rsidR="00000000" w:rsidRDefault="00FC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54BD">
      <w:r>
        <w:separator/>
      </w:r>
    </w:p>
  </w:footnote>
  <w:footnote w:type="continuationSeparator" w:id="0">
    <w:p w:rsidR="00000000" w:rsidRDefault="00FC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715645</wp:posOffset>
              </wp:positionV>
              <wp:extent cx="2884805" cy="92392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4805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EA43C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314pt;margin-top:56.35pt;width:227.15pt;height:72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" filled="f" stroked="f">
              <v:textbox inset="0,0,0,0">
                <w:txbxContent>
                  <w:p w:rsidR="00EA43CA" w:rsidRDefault="00EA43CA"/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3297555</wp:posOffset>
              </wp:positionH>
              <wp:positionV relativeFrom="page">
                <wp:posOffset>2595245</wp:posOffset>
              </wp:positionV>
              <wp:extent cx="3535680" cy="1270"/>
              <wp:effectExtent l="0" t="0" r="0" b="0"/>
              <wp:wrapNone/>
              <wp:docPr id="138" name="Graphic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56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5679">
                            <a:moveTo>
                              <a:pt x="0" y="0"/>
                            </a:moveTo>
                            <a:lnTo>
                              <a:pt x="3535679" y="0"/>
                            </a:lnTo>
                          </a:path>
                        </a:pathLst>
                      </a:custGeom>
                      <a:ln w="9144">
                        <a:solidFill>
                          <a:srgbClr val="383838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84A52" id="Graphic 138" o:spid="_x0000_s1026" style="position:absolute;margin-left:259.65pt;margin-top:204.35pt;width:278.4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5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" path="m,l3535679,e" filled="f" strokecolor="#383838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3073400</wp:posOffset>
              </wp:positionV>
              <wp:extent cx="3069590" cy="1270"/>
              <wp:effectExtent l="0" t="0" r="0" b="0"/>
              <wp:wrapNone/>
              <wp:docPr id="139" name="Graphic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95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9590">
                            <a:moveTo>
                              <a:pt x="0" y="0"/>
                            </a:moveTo>
                            <a:lnTo>
                              <a:pt x="3069336" y="0"/>
                            </a:lnTo>
                          </a:path>
                        </a:pathLst>
                      </a:custGeom>
                      <a:ln w="9144">
                        <a:solidFill>
                          <a:srgbClr val="383838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02F32" id="Graphic 139" o:spid="_x0000_s1026" style="position:absolute;margin-left:295.9pt;margin-top:242pt;width:241.7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" path="m,l3069336,e" filled="f" strokecolor="#383838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718820</wp:posOffset>
              </wp:positionV>
              <wp:extent cx="2892425" cy="923925"/>
              <wp:effectExtent l="0" t="0" r="0" b="0"/>
              <wp:wrapNone/>
              <wp:docPr id="140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2425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line="276" w:lineRule="auto"/>
                            <w:ind w:left="202" w:right="24" w:hanging="183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Приложение</w:t>
                          </w:r>
                          <w:r>
                            <w:rPr>
                              <w:color w:val="1A1A1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№</w:t>
                          </w:r>
                          <w:r>
                            <w:rPr>
                              <w:color w:val="1A1A1A"/>
                              <w:spacing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 xml:space="preserve">9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A1A1A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Положению</w:t>
                          </w:r>
                          <w:r>
                            <w:rPr>
                              <w:color w:val="1A1A1A"/>
                              <w:spacing w:val="-6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0" o:spid="_x0000_s1033" type="#_x0000_t202" style="position:absolute;margin-left:314.75pt;margin-top:56.6pt;width:227.75pt;height:72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" filled="f" stroked="f">
              <v:textbox inset="0,0,0,0">
                <w:txbxContent>
                  <w:p w:rsidR="00EA43CA" w:rsidRDefault="00FC54BD">
                    <w:pPr>
                      <w:spacing w:line="276" w:lineRule="auto"/>
                      <w:ind w:left="202" w:right="24" w:hanging="183"/>
                      <w:jc w:val="right"/>
                      <w:rPr>
                        <w:sz w:val="28"/>
                      </w:rPr>
                    </w:pPr>
                    <w:r>
                      <w:rPr>
                        <w:color w:val="1A1A1A"/>
                        <w:spacing w:val="-2"/>
                        <w:sz w:val="28"/>
                      </w:rPr>
                      <w:t>Приложение</w:t>
                    </w:r>
                    <w:r>
                      <w:rPr>
                        <w:color w:val="1A1A1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>№</w:t>
                    </w:r>
                    <w:r>
                      <w:rPr>
                        <w:color w:val="1A1A1A"/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 xml:space="preserve">9 </w:t>
                    </w:r>
                    <w:r>
                      <w:rPr>
                        <w:color w:val="1A1A1A"/>
                        <w:sz w:val="28"/>
                      </w:rPr>
                      <w:t>к</w:t>
                    </w:r>
                    <w:r>
                      <w:rPr>
                        <w:color w:val="1A1A1A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z w:val="28"/>
                      </w:rPr>
                      <w:t>Положению</w:t>
                    </w:r>
                    <w:r>
                      <w:rPr>
                        <w:color w:val="1A1A1A"/>
                        <w:spacing w:val="-6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3011170</wp:posOffset>
              </wp:positionH>
              <wp:positionV relativeFrom="page">
                <wp:posOffset>1889125</wp:posOffset>
              </wp:positionV>
              <wp:extent cx="3874135" cy="1173480"/>
              <wp:effectExtent l="0" t="0" r="0" b="0"/>
              <wp:wrapNone/>
              <wp:docPr id="141" name="Textbox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4135" cy="1173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Pr="00FC54BD" w:rsidRDefault="00FC54BD">
                          <w:pPr>
                            <w:spacing w:before="8"/>
                            <w:ind w:left="125"/>
                            <w:rPr>
                              <w:sz w:val="28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В</w:t>
                          </w:r>
                          <w:r w:rsidRPr="00FC54BD">
                            <w:rPr>
                              <w:color w:val="1A1A1A"/>
                              <w:spacing w:val="49"/>
                              <w:sz w:val="28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Штаб</w:t>
                          </w:r>
                          <w:r w:rsidRPr="00FC54BD">
                            <w:rPr>
                              <w:color w:val="1A1A1A"/>
                              <w:spacing w:val="69"/>
                              <w:sz w:val="28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Всероссийскои</w:t>
                          </w:r>
                          <w:r w:rsidRPr="00FC54BD">
                            <w:rPr>
                              <w:color w:val="1A1A1A"/>
                              <w:spacing w:val="55"/>
                              <w:w w:val="150"/>
                              <w:sz w:val="28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военно-</w:t>
                          </w:r>
                          <w:r w:rsidRPr="00FC54BD">
                            <w:rPr>
                              <w:color w:val="1A1A1A"/>
                              <w:spacing w:val="-2"/>
                              <w:sz w:val="28"/>
                              <w:lang w:val="ru-RU"/>
                            </w:rPr>
                            <w:t>патриотической</w:t>
                          </w:r>
                        </w:p>
                        <w:p w:rsidR="00EA43CA" w:rsidRPr="00FC54BD" w:rsidRDefault="00FC54BD">
                          <w:pPr>
                            <w:spacing w:before="57" w:line="290" w:lineRule="auto"/>
                            <w:ind w:left="20" w:right="3400" w:firstLine="105"/>
                            <w:rPr>
                              <w:sz w:val="27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sz w:val="27"/>
                              <w:lang w:val="ru-RU"/>
                            </w:rPr>
                            <w:t xml:space="preserve">Игры «Зарница 2.0» </w:t>
                          </w:r>
                          <w:r w:rsidRPr="00FC54BD">
                            <w:rPr>
                              <w:color w:val="1A1A1A"/>
                              <w:spacing w:val="-6"/>
                              <w:sz w:val="27"/>
                              <w:lang w:val="ru-RU"/>
                            </w:rPr>
                            <w:t>оТ</w:t>
                          </w:r>
                        </w:p>
                        <w:p w:rsidR="00EA43CA" w:rsidRDefault="00FC54BD">
                          <w:pPr>
                            <w:spacing w:line="273" w:lineRule="exact"/>
                            <w:ind w:left="1782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1A1A1A"/>
                            </w:rPr>
                            <w:t>ФИО</w:t>
                          </w:r>
                          <w:r>
                            <w:rPr>
                              <w:i/>
                              <w:color w:val="1A1A1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A1A1A"/>
                            </w:rPr>
                            <w:t>полностью</w:t>
                          </w:r>
                          <w:r>
                            <w:rPr>
                              <w:i/>
                              <w:color w:val="1A1A1A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A1A1A"/>
                              <w:spacing w:val="-2"/>
                            </w:rPr>
                            <w:t>заявителя</w:t>
                          </w:r>
                        </w:p>
                        <w:p w:rsidR="00EA43CA" w:rsidRDefault="00FC54BD">
                          <w:pPr>
                            <w:spacing w:before="94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Телефон: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1" o:spid="_x0000_s1034" type="#_x0000_t202" style="position:absolute;margin-left:237.1pt;margin-top:148.75pt;width:305.05pt;height:92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" filled="f" stroked="f">
              <v:textbox inset="0,0,0,0">
                <w:txbxContent>
                  <w:p w:rsidR="00EA43CA" w:rsidRPr="00FC54BD" w:rsidRDefault="00FC54BD">
                    <w:pPr>
                      <w:spacing w:before="8"/>
                      <w:ind w:left="125"/>
                      <w:rPr>
                        <w:sz w:val="28"/>
                        <w:lang w:val="ru-RU"/>
                      </w:rPr>
                    </w:pPr>
                    <w:r w:rsidRPr="00FC54BD">
                      <w:rPr>
                        <w:color w:val="1A1A1A"/>
                        <w:sz w:val="28"/>
                        <w:lang w:val="ru-RU"/>
                      </w:rPr>
                      <w:t>В</w:t>
                    </w:r>
                    <w:r w:rsidRPr="00FC54BD">
                      <w:rPr>
                        <w:color w:val="1A1A1A"/>
                        <w:spacing w:val="49"/>
                        <w:sz w:val="28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sz w:val="28"/>
                        <w:lang w:val="ru-RU"/>
                      </w:rPr>
                      <w:t>Штаб</w:t>
                    </w:r>
                    <w:r w:rsidRPr="00FC54BD">
                      <w:rPr>
                        <w:color w:val="1A1A1A"/>
                        <w:spacing w:val="69"/>
                        <w:sz w:val="28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sz w:val="28"/>
                        <w:lang w:val="ru-RU"/>
                      </w:rPr>
                      <w:t>Всероссийскои</w:t>
                    </w:r>
                    <w:r w:rsidRPr="00FC54BD">
                      <w:rPr>
                        <w:color w:val="1A1A1A"/>
                        <w:spacing w:val="55"/>
                        <w:w w:val="150"/>
                        <w:sz w:val="28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sz w:val="28"/>
                        <w:lang w:val="ru-RU"/>
                      </w:rPr>
                      <w:t>военно-</w:t>
                    </w:r>
                    <w:r w:rsidRPr="00FC54BD">
                      <w:rPr>
                        <w:color w:val="1A1A1A"/>
                        <w:spacing w:val="-2"/>
                        <w:sz w:val="28"/>
                        <w:lang w:val="ru-RU"/>
                      </w:rPr>
                      <w:t>патриотической</w:t>
                    </w:r>
                  </w:p>
                  <w:p w:rsidR="00EA43CA" w:rsidRPr="00FC54BD" w:rsidRDefault="00FC54BD">
                    <w:pPr>
                      <w:spacing w:before="57" w:line="290" w:lineRule="auto"/>
                      <w:ind w:left="20" w:right="3400" w:firstLine="105"/>
                      <w:rPr>
                        <w:sz w:val="27"/>
                        <w:lang w:val="ru-RU"/>
                      </w:rPr>
                    </w:pPr>
                    <w:r w:rsidRPr="00FC54BD">
                      <w:rPr>
                        <w:color w:val="1A1A1A"/>
                        <w:sz w:val="27"/>
                        <w:lang w:val="ru-RU"/>
                      </w:rPr>
                      <w:t xml:space="preserve">Игры «Зарница 2.0» </w:t>
                    </w:r>
                    <w:r w:rsidRPr="00FC54BD">
                      <w:rPr>
                        <w:color w:val="1A1A1A"/>
                        <w:spacing w:val="-6"/>
                        <w:sz w:val="27"/>
                        <w:lang w:val="ru-RU"/>
                      </w:rPr>
                      <w:t>оТ</w:t>
                    </w:r>
                  </w:p>
                  <w:p w:rsidR="00EA43CA" w:rsidRDefault="00FC54BD">
                    <w:pPr>
                      <w:spacing w:line="273" w:lineRule="exact"/>
                      <w:ind w:left="1782"/>
                      <w:rPr>
                        <w:i/>
                      </w:rPr>
                    </w:pPr>
                    <w:r>
                      <w:rPr>
                        <w:i/>
                        <w:color w:val="1A1A1A"/>
                      </w:rPr>
                      <w:t>ФИО</w:t>
                    </w:r>
                    <w:r>
                      <w:rPr>
                        <w:i/>
                        <w:color w:val="1A1A1A"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color w:val="1A1A1A"/>
                      </w:rPr>
                      <w:t>полностью</w:t>
                    </w:r>
                    <w:r>
                      <w:rPr>
                        <w:i/>
                        <w:color w:val="1A1A1A"/>
                        <w:spacing w:val="6"/>
                      </w:rPr>
                      <w:t xml:space="preserve"> </w:t>
                    </w:r>
                    <w:r>
                      <w:rPr>
                        <w:i/>
                        <w:color w:val="1A1A1A"/>
                        <w:spacing w:val="-2"/>
                      </w:rPr>
                      <w:t>заявителя</w:t>
                    </w:r>
                  </w:p>
                  <w:p w:rsidR="00EA43CA" w:rsidRDefault="00FC54BD">
                    <w:pPr>
                      <w:spacing w:before="94"/>
                      <w:ind w:left="20"/>
                      <w:rPr>
                        <w:sz w:val="28"/>
                      </w:rPr>
                    </w:pPr>
                    <w:r>
                      <w:rPr>
                        <w:color w:val="1A1A1A"/>
                        <w:spacing w:val="-2"/>
                        <w:sz w:val="28"/>
                      </w:rPr>
                      <w:t>Телефон: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3263900</wp:posOffset>
              </wp:positionH>
              <wp:positionV relativeFrom="page">
                <wp:posOffset>2631440</wp:posOffset>
              </wp:positionV>
              <wp:extent cx="3529965" cy="1270"/>
              <wp:effectExtent l="0" t="0" r="0" b="0"/>
              <wp:wrapNone/>
              <wp:docPr id="154" name="Graphic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99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9965">
                            <a:moveTo>
                              <a:pt x="0" y="0"/>
                            </a:moveTo>
                            <a:lnTo>
                              <a:pt x="3529584" y="0"/>
                            </a:lnTo>
                          </a:path>
                        </a:pathLst>
                      </a:custGeom>
                      <a:ln w="9144">
                        <a:solidFill>
                          <a:srgbClr val="3B3B3B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DA99B" id="Graphic 154" o:spid="_x0000_s1026" style="position:absolute;margin-left:257pt;margin-top:207.2pt;width:277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2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" path="m,l3529584,e" filled="f" strokecolor="#3b3b3b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3107055</wp:posOffset>
              </wp:positionV>
              <wp:extent cx="3072765" cy="1270"/>
              <wp:effectExtent l="0" t="0" r="0" b="0"/>
              <wp:wrapNone/>
              <wp:docPr id="155" name="Graphic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72765">
                            <a:moveTo>
                              <a:pt x="0" y="0"/>
                            </a:moveTo>
                            <a:lnTo>
                              <a:pt x="3072384" y="0"/>
                            </a:lnTo>
                          </a:path>
                        </a:pathLst>
                      </a:custGeom>
                      <a:ln w="9144">
                        <a:solidFill>
                          <a:srgbClr val="34343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3B78D" id="Graphic 155" o:spid="_x0000_s1026" style="position:absolute;margin-left:293pt;margin-top:244.65pt;width:241.9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7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" path="m,l3072384,e" filled="f" strokecolor="#343434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3963670</wp:posOffset>
              </wp:positionH>
              <wp:positionV relativeFrom="page">
                <wp:posOffset>751840</wp:posOffset>
              </wp:positionV>
              <wp:extent cx="2882265" cy="926465"/>
              <wp:effectExtent l="0" t="0" r="0" b="0"/>
              <wp:wrapNone/>
              <wp:docPr id="156" name="Textbox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265" cy="926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line="276" w:lineRule="auto"/>
                            <w:ind w:left="197" w:right="18" w:hanging="178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Приложение</w:t>
                          </w:r>
                          <w:r>
                            <w:rPr>
                              <w:color w:val="1A1A1A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№</w:t>
                          </w:r>
                          <w:r>
                            <w:rPr>
                              <w:color w:val="1A1A1A"/>
                              <w:spacing w:val="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 xml:space="preserve">10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A1A1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Положению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35" type="#_x0000_t202" style="position:absolute;margin-left:312.1pt;margin-top:59.2pt;width:226.95pt;height:7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" filled="f" stroked="f">
              <v:textbox inset="0,0,0,0">
                <w:txbxContent>
                  <w:p w:rsidR="00EA43CA" w:rsidRDefault="00FC54BD">
                    <w:pPr>
                      <w:spacing w:line="276" w:lineRule="auto"/>
                      <w:ind w:left="197" w:right="18" w:hanging="178"/>
                      <w:jc w:val="right"/>
                      <w:rPr>
                        <w:sz w:val="28"/>
                      </w:rPr>
                    </w:pPr>
                    <w:r>
                      <w:rPr>
                        <w:color w:val="1A1A1A"/>
                        <w:spacing w:val="-2"/>
                        <w:sz w:val="28"/>
                      </w:rPr>
                      <w:t>Приложение</w:t>
                    </w:r>
                    <w:r>
                      <w:rPr>
                        <w:color w:val="1A1A1A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>№</w:t>
                    </w:r>
                    <w:r>
                      <w:rPr>
                        <w:color w:val="1A1A1A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 xml:space="preserve">10 </w:t>
                    </w:r>
                    <w:r>
                      <w:rPr>
                        <w:color w:val="1A1A1A"/>
                        <w:sz w:val="28"/>
                      </w:rPr>
                      <w:t>к</w:t>
                    </w:r>
                    <w:r>
                      <w:rPr>
                        <w:color w:val="1A1A1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z w:val="28"/>
                      </w:rPr>
                      <w:t>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2974340</wp:posOffset>
              </wp:positionH>
              <wp:positionV relativeFrom="page">
                <wp:posOffset>1931035</wp:posOffset>
              </wp:positionV>
              <wp:extent cx="3879850" cy="1167765"/>
              <wp:effectExtent l="0" t="0" r="0" b="0"/>
              <wp:wrapNone/>
              <wp:docPr id="157" name="Text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1167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Pr="00FC54BD" w:rsidRDefault="00FC54BD">
                          <w:pPr>
                            <w:spacing w:before="8"/>
                            <w:ind w:left="125"/>
                            <w:rPr>
                              <w:sz w:val="27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w w:val="105"/>
                              <w:sz w:val="27"/>
                              <w:lang w:val="ru-RU"/>
                            </w:rPr>
                            <w:t>В</w:t>
                          </w:r>
                          <w:r w:rsidRPr="00FC54BD">
                            <w:rPr>
                              <w:color w:val="1A1A1A"/>
                              <w:spacing w:val="42"/>
                              <w:w w:val="105"/>
                              <w:sz w:val="27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w w:val="105"/>
                              <w:sz w:val="27"/>
                              <w:lang w:val="ru-RU"/>
                            </w:rPr>
                            <w:t>Штаб</w:t>
                          </w:r>
                          <w:r w:rsidRPr="00FC54BD">
                            <w:rPr>
                              <w:color w:val="1A1A1A"/>
                              <w:spacing w:val="48"/>
                              <w:w w:val="105"/>
                              <w:sz w:val="27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w w:val="105"/>
                              <w:sz w:val="27"/>
                              <w:lang w:val="ru-RU"/>
                            </w:rPr>
                            <w:t>Всероссийской</w:t>
                          </w:r>
                          <w:r w:rsidRPr="00FC54BD">
                            <w:rPr>
                              <w:color w:val="1A1A1A"/>
                              <w:spacing w:val="73"/>
                              <w:w w:val="105"/>
                              <w:sz w:val="27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w w:val="105"/>
                              <w:sz w:val="27"/>
                              <w:lang w:val="ru-RU"/>
                            </w:rPr>
                            <w:t>военно-</w:t>
                          </w:r>
                          <w:r w:rsidRPr="00FC54BD">
                            <w:rPr>
                              <w:color w:val="1A1A1A"/>
                              <w:spacing w:val="-2"/>
                              <w:w w:val="105"/>
                              <w:sz w:val="27"/>
                              <w:lang w:val="ru-RU"/>
                            </w:rPr>
                            <w:t>патриотической</w:t>
                          </w:r>
                        </w:p>
                        <w:p w:rsidR="00EA43CA" w:rsidRPr="00FC54BD" w:rsidRDefault="00FC54BD">
                          <w:pPr>
                            <w:spacing w:before="55"/>
                            <w:ind w:left="124"/>
                            <w:rPr>
                              <w:sz w:val="28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Игры</w:t>
                          </w:r>
                          <w:r w:rsidRPr="00FC54BD">
                            <w:rPr>
                              <w:color w:val="1A1A1A"/>
                              <w:spacing w:val="-5"/>
                              <w:sz w:val="28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sz w:val="28"/>
                              <w:lang w:val="ru-RU"/>
                            </w:rPr>
                            <w:t>«Зарница</w:t>
                          </w:r>
                          <w:r w:rsidRPr="00FC54BD">
                            <w:rPr>
                              <w:color w:val="1A1A1A"/>
                              <w:spacing w:val="7"/>
                              <w:sz w:val="28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color w:val="1A1A1A"/>
                              <w:spacing w:val="-4"/>
                              <w:sz w:val="28"/>
                              <w:lang w:val="ru-RU"/>
                            </w:rPr>
                            <w:t>2.0»</w:t>
                          </w:r>
                        </w:p>
                        <w:p w:rsidR="00EA43CA" w:rsidRPr="00FC54BD" w:rsidRDefault="00FC54BD">
                          <w:pPr>
                            <w:spacing w:before="57"/>
                            <w:ind w:left="20"/>
                            <w:rPr>
                              <w:sz w:val="27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spacing w:val="-5"/>
                              <w:w w:val="95"/>
                              <w:sz w:val="27"/>
                              <w:lang w:val="ru-RU"/>
                            </w:rPr>
                            <w:t>оТ</w:t>
                          </w:r>
                        </w:p>
                        <w:p w:rsidR="00EA43CA" w:rsidRPr="00FC54BD" w:rsidRDefault="00FC54BD">
                          <w:pPr>
                            <w:spacing w:before="63"/>
                            <w:ind w:left="1782"/>
                            <w:rPr>
                              <w:i/>
                              <w:lang w:val="ru-RU"/>
                            </w:rPr>
                          </w:pPr>
                          <w:r w:rsidRPr="00FC54BD">
                            <w:rPr>
                              <w:i/>
                              <w:color w:val="1A1A1A"/>
                              <w:lang w:val="ru-RU"/>
                            </w:rPr>
                            <w:t>ФИО</w:t>
                          </w:r>
                          <w:r w:rsidRPr="00FC54BD">
                            <w:rPr>
                              <w:i/>
                              <w:color w:val="1A1A1A"/>
                              <w:spacing w:val="-7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i/>
                              <w:color w:val="1A1A1A"/>
                              <w:lang w:val="ru-RU"/>
                            </w:rPr>
                            <w:t>полностью</w:t>
                          </w:r>
                          <w:r w:rsidRPr="00FC54BD">
                            <w:rPr>
                              <w:i/>
                              <w:color w:val="1A1A1A"/>
                              <w:spacing w:val="3"/>
                              <w:lang w:val="ru-RU"/>
                            </w:rPr>
                            <w:t xml:space="preserve"> </w:t>
                          </w:r>
                          <w:r w:rsidRPr="00FC54BD">
                            <w:rPr>
                              <w:i/>
                              <w:color w:val="1A1A1A"/>
                              <w:spacing w:val="-2"/>
                              <w:lang w:val="ru-RU"/>
                            </w:rPr>
                            <w:t>заявителя</w:t>
                          </w:r>
                        </w:p>
                        <w:p w:rsidR="00EA43CA" w:rsidRPr="00FC54BD" w:rsidRDefault="00FC54BD">
                          <w:pPr>
                            <w:spacing w:before="95"/>
                            <w:ind w:left="20"/>
                            <w:rPr>
                              <w:sz w:val="28"/>
                              <w:lang w:val="ru-RU"/>
                            </w:rPr>
                          </w:pPr>
                          <w:r w:rsidRPr="00FC54BD">
                            <w:rPr>
                              <w:color w:val="1A1A1A"/>
                              <w:spacing w:val="-2"/>
                              <w:sz w:val="28"/>
                              <w:lang w:val="ru-RU"/>
                            </w:rPr>
                            <w:t>Телефон: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7" o:spid="_x0000_s1036" type="#_x0000_t202" style="position:absolute;margin-left:234.2pt;margin-top:152.05pt;width:305.5pt;height:91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" filled="f" stroked="f">
              <v:textbox inset="0,0,0,0">
                <w:txbxContent>
                  <w:p w:rsidR="00EA43CA" w:rsidRPr="00FC54BD" w:rsidRDefault="00FC54BD">
                    <w:pPr>
                      <w:spacing w:before="8"/>
                      <w:ind w:left="125"/>
                      <w:rPr>
                        <w:sz w:val="27"/>
                        <w:lang w:val="ru-RU"/>
                      </w:rPr>
                    </w:pPr>
                    <w:r w:rsidRPr="00FC54BD">
                      <w:rPr>
                        <w:color w:val="1A1A1A"/>
                        <w:w w:val="105"/>
                        <w:sz w:val="27"/>
                        <w:lang w:val="ru-RU"/>
                      </w:rPr>
                      <w:t>В</w:t>
                    </w:r>
                    <w:r w:rsidRPr="00FC54BD">
                      <w:rPr>
                        <w:color w:val="1A1A1A"/>
                        <w:spacing w:val="42"/>
                        <w:w w:val="105"/>
                        <w:sz w:val="27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w w:val="105"/>
                        <w:sz w:val="27"/>
                        <w:lang w:val="ru-RU"/>
                      </w:rPr>
                      <w:t>Штаб</w:t>
                    </w:r>
                    <w:r w:rsidRPr="00FC54BD">
                      <w:rPr>
                        <w:color w:val="1A1A1A"/>
                        <w:spacing w:val="48"/>
                        <w:w w:val="105"/>
                        <w:sz w:val="27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w w:val="105"/>
                        <w:sz w:val="27"/>
                        <w:lang w:val="ru-RU"/>
                      </w:rPr>
                      <w:t>Всероссийской</w:t>
                    </w:r>
                    <w:r w:rsidRPr="00FC54BD">
                      <w:rPr>
                        <w:color w:val="1A1A1A"/>
                        <w:spacing w:val="73"/>
                        <w:w w:val="105"/>
                        <w:sz w:val="27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w w:val="105"/>
                        <w:sz w:val="27"/>
                        <w:lang w:val="ru-RU"/>
                      </w:rPr>
                      <w:t>военно-</w:t>
                    </w:r>
                    <w:r w:rsidRPr="00FC54BD">
                      <w:rPr>
                        <w:color w:val="1A1A1A"/>
                        <w:spacing w:val="-2"/>
                        <w:w w:val="105"/>
                        <w:sz w:val="27"/>
                        <w:lang w:val="ru-RU"/>
                      </w:rPr>
                      <w:t>патриотической</w:t>
                    </w:r>
                  </w:p>
                  <w:p w:rsidR="00EA43CA" w:rsidRPr="00FC54BD" w:rsidRDefault="00FC54BD">
                    <w:pPr>
                      <w:spacing w:before="55"/>
                      <w:ind w:left="124"/>
                      <w:rPr>
                        <w:sz w:val="28"/>
                        <w:lang w:val="ru-RU"/>
                      </w:rPr>
                    </w:pPr>
                    <w:r w:rsidRPr="00FC54BD">
                      <w:rPr>
                        <w:color w:val="1A1A1A"/>
                        <w:sz w:val="28"/>
                        <w:lang w:val="ru-RU"/>
                      </w:rPr>
                      <w:t>Игры</w:t>
                    </w:r>
                    <w:r w:rsidRPr="00FC54BD">
                      <w:rPr>
                        <w:color w:val="1A1A1A"/>
                        <w:spacing w:val="-5"/>
                        <w:sz w:val="28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sz w:val="28"/>
                        <w:lang w:val="ru-RU"/>
                      </w:rPr>
                      <w:t>«Зарница</w:t>
                    </w:r>
                    <w:r w:rsidRPr="00FC54BD">
                      <w:rPr>
                        <w:color w:val="1A1A1A"/>
                        <w:spacing w:val="7"/>
                        <w:sz w:val="28"/>
                        <w:lang w:val="ru-RU"/>
                      </w:rPr>
                      <w:t xml:space="preserve"> </w:t>
                    </w:r>
                    <w:r w:rsidRPr="00FC54BD">
                      <w:rPr>
                        <w:color w:val="1A1A1A"/>
                        <w:spacing w:val="-4"/>
                        <w:sz w:val="28"/>
                        <w:lang w:val="ru-RU"/>
                      </w:rPr>
                      <w:t>2.0»</w:t>
                    </w:r>
                  </w:p>
                  <w:p w:rsidR="00EA43CA" w:rsidRPr="00FC54BD" w:rsidRDefault="00FC54BD">
                    <w:pPr>
                      <w:spacing w:before="57"/>
                      <w:ind w:left="20"/>
                      <w:rPr>
                        <w:sz w:val="27"/>
                        <w:lang w:val="ru-RU"/>
                      </w:rPr>
                    </w:pPr>
                    <w:r w:rsidRPr="00FC54BD">
                      <w:rPr>
                        <w:color w:val="1A1A1A"/>
                        <w:spacing w:val="-5"/>
                        <w:w w:val="95"/>
                        <w:sz w:val="27"/>
                        <w:lang w:val="ru-RU"/>
                      </w:rPr>
                      <w:t>оТ</w:t>
                    </w:r>
                  </w:p>
                  <w:p w:rsidR="00EA43CA" w:rsidRPr="00FC54BD" w:rsidRDefault="00FC54BD">
                    <w:pPr>
                      <w:spacing w:before="63"/>
                      <w:ind w:left="1782"/>
                      <w:rPr>
                        <w:i/>
                        <w:lang w:val="ru-RU"/>
                      </w:rPr>
                    </w:pPr>
                    <w:r w:rsidRPr="00FC54BD">
                      <w:rPr>
                        <w:i/>
                        <w:color w:val="1A1A1A"/>
                        <w:lang w:val="ru-RU"/>
                      </w:rPr>
                      <w:t>ФИО</w:t>
                    </w:r>
                    <w:r w:rsidRPr="00FC54BD">
                      <w:rPr>
                        <w:i/>
                        <w:color w:val="1A1A1A"/>
                        <w:spacing w:val="-7"/>
                        <w:lang w:val="ru-RU"/>
                      </w:rPr>
                      <w:t xml:space="preserve"> </w:t>
                    </w:r>
                    <w:r w:rsidRPr="00FC54BD">
                      <w:rPr>
                        <w:i/>
                        <w:color w:val="1A1A1A"/>
                        <w:lang w:val="ru-RU"/>
                      </w:rPr>
                      <w:t>полностью</w:t>
                    </w:r>
                    <w:r w:rsidRPr="00FC54BD">
                      <w:rPr>
                        <w:i/>
                        <w:color w:val="1A1A1A"/>
                        <w:spacing w:val="3"/>
                        <w:lang w:val="ru-RU"/>
                      </w:rPr>
                      <w:t xml:space="preserve"> </w:t>
                    </w:r>
                    <w:r w:rsidRPr="00FC54BD">
                      <w:rPr>
                        <w:i/>
                        <w:color w:val="1A1A1A"/>
                        <w:spacing w:val="-2"/>
                        <w:lang w:val="ru-RU"/>
                      </w:rPr>
                      <w:t>заявителя</w:t>
                    </w:r>
                  </w:p>
                  <w:p w:rsidR="00EA43CA" w:rsidRPr="00FC54BD" w:rsidRDefault="00FC54BD">
                    <w:pPr>
                      <w:spacing w:before="95"/>
                      <w:ind w:left="20"/>
                      <w:rPr>
                        <w:sz w:val="28"/>
                        <w:lang w:val="ru-RU"/>
                      </w:rPr>
                    </w:pPr>
                    <w:r w:rsidRPr="00FC54BD">
                      <w:rPr>
                        <w:color w:val="1A1A1A"/>
                        <w:spacing w:val="-2"/>
                        <w:sz w:val="28"/>
                        <w:lang w:val="ru-RU"/>
                      </w:rPr>
                      <w:t>Телефон: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855980</wp:posOffset>
              </wp:positionV>
              <wp:extent cx="2889250" cy="936625"/>
              <wp:effectExtent l="0" t="0" r="0" b="0"/>
              <wp:wrapNone/>
              <wp:docPr id="167" name="Textbox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936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pStyle w:val="a6"/>
                            <w:spacing w:line="266" w:lineRule="auto"/>
                            <w:ind w:left="202" w:right="18" w:hanging="183"/>
                            <w:jc w:val="right"/>
                          </w:pPr>
                          <w:r>
                            <w:rPr>
                              <w:color w:val="181818"/>
                              <w:spacing w:val="-8"/>
                            </w:rPr>
                            <w:t>Приложение №</w:t>
                          </w:r>
                          <w:r>
                            <w:rPr>
                              <w:color w:val="181818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8"/>
                            </w:rPr>
                            <w:t xml:space="preserve">11 </w:t>
                          </w:r>
                          <w:r>
                            <w:rPr>
                              <w:color w:val="181818"/>
                              <w:spacing w:val="-6"/>
                            </w:rPr>
                            <w:t>к</w:t>
                          </w:r>
                          <w:r>
                            <w:rPr>
                              <w:color w:val="18181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6"/>
                            </w:rPr>
                            <w:t>Положению</w:t>
                          </w:r>
                          <w:r>
                            <w:rPr>
                              <w:color w:val="181818"/>
                              <w:spacing w:val="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37" type="#_x0000_t202" style="position:absolute;margin-left:310.65pt;margin-top:67.4pt;width:227.5pt;height:7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" filled="f" stroked="f">
              <v:textbox inset="0,0,0,0">
                <w:txbxContent>
                  <w:p w:rsidR="00EA43CA" w:rsidRDefault="00FC54BD">
                    <w:pPr>
                      <w:pStyle w:val="a6"/>
                      <w:spacing w:line="266" w:lineRule="auto"/>
                      <w:ind w:left="202" w:right="18" w:hanging="183"/>
                      <w:jc w:val="right"/>
                    </w:pPr>
                    <w:r>
                      <w:rPr>
                        <w:color w:val="181818"/>
                        <w:spacing w:val="-8"/>
                      </w:rPr>
                      <w:t>Приложение №</w:t>
                    </w:r>
                    <w:r>
                      <w:rPr>
                        <w:color w:val="181818"/>
                        <w:spacing w:val="17"/>
                      </w:rPr>
                      <w:t xml:space="preserve"> </w:t>
                    </w:r>
                    <w:r>
                      <w:rPr>
                        <w:color w:val="181818"/>
                        <w:spacing w:val="-8"/>
                      </w:rPr>
                      <w:t xml:space="preserve">11 </w:t>
                    </w:r>
                    <w:r>
                      <w:rPr>
                        <w:color w:val="181818"/>
                        <w:spacing w:val="-6"/>
                      </w:rPr>
                      <w:t>к</w:t>
                    </w:r>
                    <w:r>
                      <w:rPr>
                        <w:color w:val="181818"/>
                        <w:spacing w:val="-13"/>
                      </w:rPr>
                      <w:t xml:space="preserve"> </w:t>
                    </w:r>
                    <w:r>
                      <w:rPr>
                        <w:color w:val="181818"/>
                        <w:spacing w:val="-6"/>
                      </w:rPr>
                      <w:t>Положению</w:t>
                    </w:r>
                    <w:r>
                      <w:rPr>
                        <w:color w:val="181818"/>
                        <w:spacing w:val="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4039870</wp:posOffset>
              </wp:positionH>
              <wp:positionV relativeFrom="page">
                <wp:posOffset>700405</wp:posOffset>
              </wp:positionV>
              <wp:extent cx="2887345" cy="923925"/>
              <wp:effectExtent l="0" t="0" r="0" b="0"/>
              <wp:wrapNone/>
              <wp:docPr id="181" name="Textbox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345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line="271" w:lineRule="auto"/>
                            <w:ind w:left="197" w:right="21" w:hanging="178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81818"/>
                              <w:spacing w:val="-2"/>
                              <w:sz w:val="28"/>
                            </w:rPr>
                            <w:t>Приложение №</w:t>
                          </w:r>
                          <w:r>
                            <w:rPr>
                              <w:color w:val="181818"/>
                              <w:spacing w:val="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2"/>
                              <w:sz w:val="28"/>
                            </w:rPr>
                            <w:t xml:space="preserve">12 </w:t>
                          </w:r>
                          <w:r>
                            <w:rPr>
                              <w:color w:val="181818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81818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28"/>
                            </w:rPr>
                            <w:t>Положению</w:t>
                          </w:r>
                          <w:r>
                            <w:rPr>
                              <w:color w:val="181818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3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38" type="#_x0000_t202" style="position:absolute;margin-left:318.1pt;margin-top:55.15pt;width:227.35pt;height:72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" filled="f" stroked="f">
              <v:textbox inset="0,0,0,0">
                <w:txbxContent>
                  <w:p w:rsidR="00EA43CA" w:rsidRDefault="00FC54BD">
                    <w:pPr>
                      <w:spacing w:line="271" w:lineRule="auto"/>
                      <w:ind w:left="197" w:right="21" w:hanging="178"/>
                      <w:jc w:val="right"/>
                      <w:rPr>
                        <w:sz w:val="28"/>
                      </w:rPr>
                    </w:pPr>
                    <w:r>
                      <w:rPr>
                        <w:color w:val="181818"/>
                        <w:spacing w:val="-2"/>
                        <w:sz w:val="28"/>
                      </w:rPr>
                      <w:t>Приложение №</w:t>
                    </w:r>
                    <w:r>
                      <w:rPr>
                        <w:color w:val="181818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8"/>
                      </w:rPr>
                      <w:t xml:space="preserve">12 </w:t>
                    </w:r>
                    <w:r>
                      <w:rPr>
                        <w:color w:val="181818"/>
                        <w:sz w:val="28"/>
                      </w:rPr>
                      <w:t>к</w:t>
                    </w:r>
                    <w:r>
                      <w:rPr>
                        <w:color w:val="181818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181818"/>
                        <w:sz w:val="28"/>
                      </w:rPr>
                      <w:t>Положению</w:t>
                    </w:r>
                    <w:r>
                      <w:rPr>
                        <w:color w:val="181818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81818"/>
                        <w:spacing w:val="3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3972560</wp:posOffset>
              </wp:positionH>
              <wp:positionV relativeFrom="page">
                <wp:posOffset>810260</wp:posOffset>
              </wp:positionV>
              <wp:extent cx="2882265" cy="932815"/>
              <wp:effectExtent l="0" t="0" r="0" b="0"/>
              <wp:wrapNone/>
              <wp:docPr id="187" name="Textbox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265" cy="932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before="52"/>
                            <w:ind w:right="18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81818"/>
                              <w:spacing w:val="-2"/>
                              <w:sz w:val="28"/>
                            </w:rPr>
                            <w:t>Приложение №</w:t>
                          </w:r>
                          <w:r>
                            <w:rPr>
                              <w:color w:val="181818"/>
                              <w:spacing w:val="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2"/>
                              <w:sz w:val="28"/>
                            </w:rPr>
                            <w:t xml:space="preserve">13 </w:t>
                          </w:r>
                          <w:r>
                            <w:rPr>
                              <w:color w:val="181818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81818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28"/>
                            </w:rPr>
                            <w:t>Положению</w:t>
                          </w:r>
                          <w:r>
                            <w:rPr>
                              <w:color w:val="181818"/>
                              <w:spacing w:val="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7" o:spid="_x0000_s1039" type="#_x0000_t202" style="position:absolute;margin-left:312.8pt;margin-top:63.8pt;width:226.95pt;height:73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" filled="f" stroked="f">
              <v:textbox inset="0,0,0,0">
                <w:txbxContent>
                  <w:p w:rsidR="00EA43CA" w:rsidRDefault="00FC54BD">
                    <w:pPr>
                      <w:spacing w:before="52"/>
                      <w:ind w:right="18"/>
                      <w:jc w:val="right"/>
                      <w:rPr>
                        <w:sz w:val="28"/>
                      </w:rPr>
                    </w:pPr>
                    <w:r>
                      <w:rPr>
                        <w:color w:val="181818"/>
                        <w:spacing w:val="-2"/>
                        <w:sz w:val="28"/>
                      </w:rPr>
                      <w:t>Приложение №</w:t>
                    </w:r>
                    <w:r>
                      <w:rPr>
                        <w:color w:val="181818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8"/>
                      </w:rPr>
                      <w:t xml:space="preserve">13 </w:t>
                    </w:r>
                    <w:r>
                      <w:rPr>
                        <w:color w:val="181818"/>
                        <w:sz w:val="28"/>
                      </w:rPr>
                      <w:t>к</w:t>
                    </w:r>
                    <w:r>
                      <w:rPr>
                        <w:color w:val="181818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181818"/>
                        <w:sz w:val="28"/>
                      </w:rPr>
                      <w:t>Положению</w:t>
                    </w:r>
                    <w:r>
                      <w:rPr>
                        <w:color w:val="181818"/>
                        <w:spacing w:val="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727710</wp:posOffset>
              </wp:positionV>
              <wp:extent cx="2888615" cy="923925"/>
              <wp:effectExtent l="0" t="0" r="0" b="0"/>
              <wp:wrapNone/>
              <wp:docPr id="190" name="Textbox 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615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line="276" w:lineRule="auto"/>
                            <w:ind w:left="197" w:right="23" w:hanging="178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Приложение</w:t>
                          </w:r>
                          <w:r>
                            <w:rPr>
                              <w:color w:val="1A1A1A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№</w:t>
                          </w:r>
                          <w:r>
                            <w:rPr>
                              <w:color w:val="1A1A1A"/>
                              <w:spacing w:val="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 xml:space="preserve">14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A1A1A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Положению</w:t>
                          </w:r>
                          <w:r>
                            <w:rPr>
                              <w:color w:val="1A1A1A"/>
                              <w:spacing w:val="12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0" o:spid="_x0000_s1040" type="#_x0000_t202" style="position:absolute;margin-left:314.75pt;margin-top:57.3pt;width:227.45pt;height:72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" filled="f" stroked="f">
              <v:textbox inset="0,0,0,0">
                <w:txbxContent>
                  <w:p w:rsidR="00EA43CA" w:rsidRDefault="00FC54BD">
                    <w:pPr>
                      <w:spacing w:line="276" w:lineRule="auto"/>
                      <w:ind w:left="197" w:right="23" w:hanging="178"/>
                      <w:jc w:val="right"/>
                      <w:rPr>
                        <w:sz w:val="28"/>
                      </w:rPr>
                    </w:pPr>
                    <w:r>
                      <w:rPr>
                        <w:color w:val="1A1A1A"/>
                        <w:spacing w:val="-2"/>
                        <w:sz w:val="28"/>
                      </w:rPr>
                      <w:t>Приложение</w:t>
                    </w:r>
                    <w:r>
                      <w:rPr>
                        <w:color w:val="1A1A1A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>№</w:t>
                    </w:r>
                    <w:r>
                      <w:rPr>
                        <w:color w:val="1A1A1A"/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 xml:space="preserve">14 </w:t>
                    </w:r>
                    <w:r>
                      <w:rPr>
                        <w:color w:val="1A1A1A"/>
                        <w:sz w:val="28"/>
                      </w:rPr>
                      <w:t>к</w:t>
                    </w:r>
                    <w:r>
                      <w:rPr>
                        <w:color w:val="1A1A1A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z w:val="28"/>
                      </w:rPr>
                      <w:t>Положению</w:t>
                    </w:r>
                    <w:r>
                      <w:rPr>
                        <w:color w:val="1A1A1A"/>
                        <w:spacing w:val="12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FC54BD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4149725</wp:posOffset>
              </wp:positionH>
              <wp:positionV relativeFrom="page">
                <wp:posOffset>690880</wp:posOffset>
              </wp:positionV>
              <wp:extent cx="2888615" cy="92646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615" cy="926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3CA" w:rsidRDefault="00FC54BD">
                          <w:pPr>
                            <w:spacing w:line="271" w:lineRule="auto"/>
                            <w:ind w:left="197" w:right="28" w:hanging="178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>Приложение №</w:t>
                          </w:r>
                          <w:r>
                            <w:rPr>
                              <w:color w:val="1A1A1A"/>
                              <w:spacing w:val="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28"/>
                            </w:rPr>
                            <w:t xml:space="preserve">2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к</w:t>
                          </w:r>
                          <w:r>
                            <w:rPr>
                              <w:color w:val="1A1A1A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8"/>
                            </w:rPr>
                            <w:t>Положению</w:t>
                          </w:r>
                          <w:r>
                            <w:rPr>
                              <w:color w:val="1A1A1A"/>
                              <w:spacing w:val="-1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326.75pt;margin-top:54.4pt;width:227.45pt;height:72.9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" filled="f" stroked="f">
              <v:textbox inset="0,0,0,0">
                <w:txbxContent>
                  <w:p w:rsidR="00EA43CA" w:rsidRDefault="00FC54BD">
                    <w:pPr>
                      <w:spacing w:line="271" w:lineRule="auto"/>
                      <w:ind w:left="197" w:right="28" w:hanging="178"/>
                      <w:jc w:val="right"/>
                      <w:rPr>
                        <w:sz w:val="28"/>
                      </w:rPr>
                    </w:pPr>
                    <w:r>
                      <w:rPr>
                        <w:color w:val="1A1A1A"/>
                        <w:spacing w:val="-2"/>
                        <w:sz w:val="28"/>
                      </w:rPr>
                      <w:t>Приложение №</w:t>
                    </w:r>
                    <w:r>
                      <w:rPr>
                        <w:color w:val="1A1A1A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28"/>
                      </w:rPr>
                      <w:t xml:space="preserve">2 </w:t>
                    </w:r>
                    <w:r>
                      <w:rPr>
                        <w:color w:val="1A1A1A"/>
                        <w:sz w:val="28"/>
                      </w:rPr>
                      <w:t>к</w:t>
                    </w:r>
                    <w:r>
                      <w:rPr>
                        <w:color w:val="1A1A1A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1A1A1A"/>
                        <w:sz w:val="28"/>
                      </w:rPr>
                      <w:t>Положению</w:t>
                    </w:r>
                    <w:r>
                      <w:rPr>
                        <w:color w:val="1A1A1A"/>
                        <w:spacing w:val="-1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CA" w:rsidRDefault="00EA43CA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multilevel"/>
    <w:tmpl w:val="8461FADE"/>
    <w:lvl w:ilvl="0">
      <w:numFmt w:val="bullet"/>
      <w:lvlText w:val="—"/>
      <w:lvlJc w:val="left"/>
      <w:pPr>
        <w:ind w:left="182" w:hanging="706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10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9239341B"/>
    <w:multiLevelType w:val="multilevel"/>
    <w:tmpl w:val="9239341B"/>
    <w:lvl w:ilvl="0">
      <w:numFmt w:val="bullet"/>
      <w:lvlText w:val="—"/>
      <w:lvlJc w:val="left"/>
      <w:pPr>
        <w:ind w:left="1632" w:hanging="711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252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numFmt w:val="bullet"/>
      <w:lvlText w:val="—"/>
      <w:lvlJc w:val="left"/>
      <w:pPr>
        <w:ind w:left="156" w:hanging="707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192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5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9C8AC8EF"/>
    <w:multiLevelType w:val="multilevel"/>
    <w:tmpl w:val="9C8AC8EF"/>
    <w:lvl w:ilvl="0">
      <w:start w:val="6"/>
      <w:numFmt w:val="decimal"/>
      <w:lvlText w:val="%1"/>
      <w:lvlJc w:val="left"/>
      <w:pPr>
        <w:ind w:left="344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4" w:hanging="715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7" w:hanging="856"/>
        <w:jc w:val="righ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—"/>
      <w:lvlJc w:val="left"/>
      <w:pPr>
        <w:ind w:left="208" w:hanging="8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49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3942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842"/>
      </w:pPr>
      <w:rPr>
        <w:rFonts w:hint="default"/>
        <w:lang w:val="ru-RU" w:eastAsia="en-US" w:bidi="ar-SA"/>
      </w:rPr>
    </w:lvl>
  </w:abstractNum>
  <w:abstractNum w:abstractNumId="4" w15:restartNumberingAfterBreak="0">
    <w:nsid w:val="B5E306ED"/>
    <w:multiLevelType w:val="multilevel"/>
    <w:tmpl w:val="B5E306ED"/>
    <w:lvl w:ilvl="0">
      <w:numFmt w:val="bullet"/>
      <w:lvlText w:val="—"/>
      <w:lvlJc w:val="left"/>
      <w:pPr>
        <w:ind w:left="211" w:hanging="711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246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BE923771"/>
    <w:multiLevelType w:val="multilevel"/>
    <w:tmpl w:val="BE923771"/>
    <w:lvl w:ilvl="0">
      <w:numFmt w:val="bullet"/>
      <w:lvlText w:val="—"/>
      <w:lvlJc w:val="left"/>
      <w:pPr>
        <w:ind w:left="173" w:hanging="705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10" w:hanging="7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C8879AEF"/>
    <w:multiLevelType w:val="multilevel"/>
    <w:tmpl w:val="C8879AEF"/>
    <w:lvl w:ilvl="0">
      <w:numFmt w:val="bullet"/>
      <w:lvlText w:val="—"/>
      <w:lvlJc w:val="left"/>
      <w:pPr>
        <w:ind w:left="209" w:hanging="710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28" w:hanging="7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7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710"/>
      </w:pPr>
      <w:rPr>
        <w:rFonts w:hint="default"/>
        <w:lang w:val="ru-RU" w:eastAsia="en-US" w:bidi="ar-SA"/>
      </w:rPr>
    </w:lvl>
  </w:abstractNum>
  <w:abstractNum w:abstractNumId="7" w15:restartNumberingAfterBreak="0">
    <w:nsid w:val="CF092B84"/>
    <w:multiLevelType w:val="multilevel"/>
    <w:tmpl w:val="CF092B84"/>
    <w:lvl w:ilvl="0">
      <w:numFmt w:val="bullet"/>
      <w:lvlText w:val="—"/>
      <w:lvlJc w:val="left"/>
      <w:pPr>
        <w:ind w:left="284" w:hanging="714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300" w:hanging="7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14"/>
      </w:pPr>
      <w:rPr>
        <w:rFonts w:hint="default"/>
        <w:lang w:val="ru-RU" w:eastAsia="en-US" w:bidi="ar-SA"/>
      </w:rPr>
    </w:lvl>
  </w:abstractNum>
  <w:abstractNum w:abstractNumId="8" w15:restartNumberingAfterBreak="0">
    <w:nsid w:val="D7F9FE59"/>
    <w:multiLevelType w:val="multilevel"/>
    <w:tmpl w:val="D7F9FE59"/>
    <w:lvl w:ilvl="0">
      <w:numFmt w:val="bullet"/>
      <w:lvlText w:val="—"/>
      <w:lvlJc w:val="left"/>
      <w:pPr>
        <w:ind w:left="33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49"/>
        <w:sz w:val="29"/>
        <w:szCs w:val="29"/>
        <w:lang w:val="ru-RU" w:eastAsia="en-US" w:bidi="ar-SA"/>
      </w:rPr>
    </w:lvl>
    <w:lvl w:ilvl="1">
      <w:numFmt w:val="bullet"/>
      <w:lvlText w:val="•"/>
      <w:lvlJc w:val="left"/>
      <w:pPr>
        <w:ind w:left="1354" w:hanging="7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9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DCBA6B53"/>
    <w:multiLevelType w:val="multilevel"/>
    <w:tmpl w:val="DCBA6B53"/>
    <w:lvl w:ilvl="0">
      <w:numFmt w:val="bullet"/>
      <w:lvlText w:val="—"/>
      <w:lvlJc w:val="left"/>
      <w:pPr>
        <w:ind w:left="245" w:hanging="708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F4B5D9F5"/>
    <w:multiLevelType w:val="multilevel"/>
    <w:tmpl w:val="F4B5D9F5"/>
    <w:lvl w:ilvl="0">
      <w:numFmt w:val="bullet"/>
      <w:lvlText w:val="—"/>
      <w:lvlJc w:val="left"/>
      <w:pPr>
        <w:ind w:left="261" w:hanging="712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282" w:hanging="7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712"/>
      </w:pPr>
      <w:rPr>
        <w:rFonts w:hint="default"/>
        <w:lang w:val="ru-RU" w:eastAsia="en-US" w:bidi="ar-SA"/>
      </w:rPr>
    </w:lvl>
  </w:abstractNum>
  <w:abstractNum w:abstractNumId="11" w15:restartNumberingAfterBreak="0">
    <w:nsid w:val="F4DFA262"/>
    <w:multiLevelType w:val="multilevel"/>
    <w:tmpl w:val="F4DFA2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321" w:hanging="70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" w:hanging="716"/>
        <w:jc w:val="left"/>
      </w:pPr>
      <w:rPr>
        <w:rFonts w:hint="default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71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0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0" w:hanging="716"/>
      </w:pPr>
      <w:rPr>
        <w:rFonts w:hint="default"/>
        <w:lang w:val="ru-RU" w:eastAsia="en-US" w:bidi="ar-SA"/>
      </w:rPr>
    </w:lvl>
  </w:abstractNum>
  <w:abstractNum w:abstractNumId="13" w15:restartNumberingAfterBreak="0">
    <w:nsid w:val="0248C179"/>
    <w:multiLevelType w:val="multilevel"/>
    <w:tmpl w:val="0248C179"/>
    <w:lvl w:ilvl="0">
      <w:numFmt w:val="bullet"/>
      <w:lvlText w:val="—"/>
      <w:lvlJc w:val="left"/>
      <w:pPr>
        <w:ind w:left="1671" w:hanging="702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2560" w:hanging="7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41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3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702"/>
      </w:pPr>
      <w:rPr>
        <w:rFonts w:hint="default"/>
        <w:lang w:val="ru-RU" w:eastAsia="en-US" w:bidi="ar-SA"/>
      </w:rPr>
    </w:lvl>
  </w:abstractNum>
  <w:abstractNum w:abstractNumId="14" w15:restartNumberingAfterBreak="0">
    <w:nsid w:val="03D62ECE"/>
    <w:multiLevelType w:val="multilevel"/>
    <w:tmpl w:val="03D62ECE"/>
    <w:lvl w:ilvl="0">
      <w:numFmt w:val="bullet"/>
      <w:lvlText w:val="—"/>
      <w:lvlJc w:val="left"/>
      <w:pPr>
        <w:ind w:left="227" w:hanging="705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46" w:hanging="7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3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05"/>
      </w:pPr>
      <w:rPr>
        <w:rFonts w:hint="default"/>
        <w:lang w:val="ru-RU" w:eastAsia="en-US" w:bidi="ar-SA"/>
      </w:rPr>
    </w:lvl>
  </w:abstractNum>
  <w:abstractNum w:abstractNumId="15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2326" w:hanging="710"/>
        <w:jc w:val="left"/>
      </w:pPr>
      <w:rPr>
        <w:rFonts w:hint="default"/>
        <w:spacing w:val="0"/>
        <w:w w:val="102"/>
        <w:lang w:val="ru-RU" w:eastAsia="en-US" w:bidi="ar-SA"/>
      </w:rPr>
    </w:lvl>
    <w:lvl w:ilvl="1">
      <w:numFmt w:val="bullet"/>
      <w:lvlText w:val="•"/>
      <w:lvlJc w:val="left"/>
      <w:pPr>
        <w:ind w:left="3743" w:hanging="7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166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12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35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5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8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5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2470EC97"/>
    <w:multiLevelType w:val="multilevel"/>
    <w:tmpl w:val="2470EC97"/>
    <w:lvl w:ilvl="0">
      <w:numFmt w:val="bullet"/>
      <w:lvlText w:val="—"/>
      <w:lvlJc w:val="left"/>
      <w:pPr>
        <w:ind w:left="284" w:hanging="70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5B654F3"/>
    <w:multiLevelType w:val="multilevel"/>
    <w:tmpl w:val="25B654F3"/>
    <w:lvl w:ilvl="0">
      <w:numFmt w:val="bullet"/>
      <w:lvlText w:val="—"/>
      <w:lvlJc w:val="left"/>
      <w:pPr>
        <w:ind w:left="264" w:hanging="709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28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2A8F537B"/>
    <w:multiLevelType w:val="multilevel"/>
    <w:tmpl w:val="2A8F537B"/>
    <w:lvl w:ilvl="0">
      <w:numFmt w:val="bullet"/>
      <w:lvlText w:val="—"/>
      <w:lvlJc w:val="left"/>
      <w:pPr>
        <w:ind w:left="216" w:hanging="70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246" w:hanging="7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3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05"/>
      </w:pPr>
      <w:rPr>
        <w:rFonts w:hint="default"/>
        <w:lang w:val="ru-RU" w:eastAsia="en-US" w:bidi="ar-SA"/>
      </w:rPr>
    </w:lvl>
  </w:abstractNum>
  <w:abstractNum w:abstractNumId="19" w15:restartNumberingAfterBreak="0">
    <w:nsid w:val="39A0D9AC"/>
    <w:multiLevelType w:val="multilevel"/>
    <w:tmpl w:val="39A0D9AC"/>
    <w:lvl w:ilvl="0">
      <w:numFmt w:val="bullet"/>
      <w:lvlText w:val="—"/>
      <w:lvlJc w:val="left"/>
      <w:pPr>
        <w:ind w:left="163" w:hanging="705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192" w:hanging="7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5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705"/>
      </w:pPr>
      <w:rPr>
        <w:rFonts w:hint="default"/>
        <w:lang w:val="ru-RU" w:eastAsia="en-US" w:bidi="ar-SA"/>
      </w:rPr>
    </w:lvl>
  </w:abstractNum>
  <w:abstractNum w:abstractNumId="20" w15:restartNumberingAfterBreak="0">
    <w:nsid w:val="46A08BB8"/>
    <w:multiLevelType w:val="multilevel"/>
    <w:tmpl w:val="46A08BB8"/>
    <w:lvl w:ilvl="0">
      <w:start w:val="6"/>
      <w:numFmt w:val="decimal"/>
      <w:lvlText w:val="%1"/>
      <w:lvlJc w:val="left"/>
      <w:pPr>
        <w:ind w:left="221" w:hanging="69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1" w:hanging="699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1419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—"/>
      <w:lvlJc w:val="left"/>
      <w:pPr>
        <w:ind w:left="1629" w:hanging="1419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4">
      <w:numFmt w:val="bullet"/>
      <w:lvlText w:val="•"/>
      <w:lvlJc w:val="left"/>
      <w:pPr>
        <w:ind w:left="380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0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60" w:hanging="1419"/>
      </w:pPr>
      <w:rPr>
        <w:rFonts w:hint="default"/>
        <w:lang w:val="ru-RU" w:eastAsia="en-US" w:bidi="ar-SA"/>
      </w:rPr>
    </w:lvl>
  </w:abstractNum>
  <w:abstractNum w:abstractNumId="21" w15:restartNumberingAfterBreak="0">
    <w:nsid w:val="4D4DC07F"/>
    <w:multiLevelType w:val="multilevel"/>
    <w:tmpl w:val="4D4DC07F"/>
    <w:lvl w:ilvl="0">
      <w:numFmt w:val="bullet"/>
      <w:lvlText w:val="—"/>
      <w:lvlJc w:val="left"/>
      <w:pPr>
        <w:ind w:left="245" w:hanging="703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64" w:hanging="7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9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703"/>
      </w:pPr>
      <w:rPr>
        <w:rFonts w:hint="default"/>
        <w:lang w:val="ru-RU" w:eastAsia="en-US" w:bidi="ar-SA"/>
      </w:rPr>
    </w:lvl>
  </w:abstractNum>
  <w:abstractNum w:abstractNumId="22" w15:restartNumberingAfterBreak="0">
    <w:nsid w:val="4D94DA66"/>
    <w:multiLevelType w:val="multilevel"/>
    <w:tmpl w:val="4D94DA66"/>
    <w:lvl w:ilvl="0">
      <w:start w:val="1"/>
      <w:numFmt w:val="decimal"/>
      <w:lvlText w:val="%1."/>
      <w:lvlJc w:val="left"/>
      <w:pPr>
        <w:ind w:left="1600" w:hanging="709"/>
        <w:jc w:val="lef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14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1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714"/>
      </w:pPr>
      <w:rPr>
        <w:rFonts w:hint="default"/>
        <w:lang w:val="ru-RU" w:eastAsia="en-US" w:bidi="ar-SA"/>
      </w:rPr>
    </w:lvl>
  </w:abstractNum>
  <w:abstractNum w:abstractNumId="23" w15:restartNumberingAfterBreak="0">
    <w:nsid w:val="58765686"/>
    <w:multiLevelType w:val="multilevel"/>
    <w:tmpl w:val="58765686"/>
    <w:lvl w:ilvl="0">
      <w:numFmt w:val="bullet"/>
      <w:lvlText w:val="—"/>
      <w:lvlJc w:val="left"/>
      <w:pPr>
        <w:ind w:left="253" w:hanging="311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>
      <w:numFmt w:val="bullet"/>
      <w:lvlText w:val="•"/>
      <w:lvlJc w:val="left"/>
      <w:pPr>
        <w:ind w:left="1282" w:hanging="3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3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311"/>
      </w:pPr>
      <w:rPr>
        <w:rFonts w:hint="default"/>
        <w:lang w:val="ru-RU" w:eastAsia="en-US" w:bidi="ar-SA"/>
      </w:rPr>
    </w:lvl>
  </w:abstractNum>
  <w:abstractNum w:abstractNumId="24" w15:restartNumberingAfterBreak="0">
    <w:nsid w:val="59ADCABA"/>
    <w:multiLevelType w:val="multilevel"/>
    <w:tmpl w:val="59ADCABA"/>
    <w:lvl w:ilvl="0">
      <w:numFmt w:val="bullet"/>
      <w:lvlText w:val="—"/>
      <w:lvlJc w:val="left"/>
      <w:pPr>
        <w:ind w:left="305" w:hanging="709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318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09"/>
      </w:pPr>
      <w:rPr>
        <w:rFonts w:hint="default"/>
        <w:lang w:val="ru-RU" w:eastAsia="en-US" w:bidi="ar-SA"/>
      </w:rPr>
    </w:lvl>
  </w:abstractNum>
  <w:abstractNum w:abstractNumId="25" w15:restartNumberingAfterBreak="0">
    <w:nsid w:val="5A241D34"/>
    <w:multiLevelType w:val="multilevel"/>
    <w:tmpl w:val="5A241D34"/>
    <w:lvl w:ilvl="0">
      <w:numFmt w:val="bullet"/>
      <w:lvlText w:val="—"/>
      <w:lvlJc w:val="left"/>
      <w:pPr>
        <w:ind w:left="222" w:hanging="703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246" w:hanging="7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03"/>
      </w:pPr>
      <w:rPr>
        <w:rFonts w:hint="default"/>
        <w:lang w:val="ru-RU" w:eastAsia="en-US" w:bidi="ar-SA"/>
      </w:rPr>
    </w:lvl>
  </w:abstractNum>
  <w:abstractNum w:abstractNumId="26" w15:restartNumberingAfterBreak="0">
    <w:nsid w:val="60382F6E"/>
    <w:multiLevelType w:val="multilevel"/>
    <w:tmpl w:val="60382F6E"/>
    <w:lvl w:ilvl="0">
      <w:numFmt w:val="bullet"/>
      <w:lvlText w:val="—"/>
      <w:lvlJc w:val="left"/>
      <w:pPr>
        <w:ind w:left="32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47"/>
        <w:sz w:val="29"/>
        <w:szCs w:val="29"/>
        <w:lang w:val="ru-RU" w:eastAsia="en-US" w:bidi="ar-SA"/>
      </w:rPr>
    </w:lvl>
    <w:lvl w:ilvl="1">
      <w:numFmt w:val="bullet"/>
      <w:lvlText w:val="•"/>
      <w:lvlJc w:val="left"/>
      <w:pPr>
        <w:ind w:left="1336" w:hanging="7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703"/>
      </w:pPr>
      <w:rPr>
        <w:rFonts w:hint="default"/>
        <w:lang w:val="ru-RU" w:eastAsia="en-US" w:bidi="ar-SA"/>
      </w:rPr>
    </w:lvl>
  </w:abstractNum>
  <w:abstractNum w:abstractNumId="27" w15:restartNumberingAfterBreak="0">
    <w:nsid w:val="629F7852"/>
    <w:multiLevelType w:val="multilevel"/>
    <w:tmpl w:val="629F7852"/>
    <w:lvl w:ilvl="0">
      <w:numFmt w:val="bullet"/>
      <w:lvlText w:val="—"/>
      <w:lvlJc w:val="left"/>
      <w:pPr>
        <w:ind w:left="128" w:hanging="70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156" w:hanging="7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704"/>
      </w:pPr>
      <w:rPr>
        <w:rFonts w:hint="default"/>
        <w:lang w:val="ru-RU" w:eastAsia="en-US" w:bidi="ar-SA"/>
      </w:rPr>
    </w:lvl>
  </w:abstractNum>
  <w:abstractNum w:abstractNumId="28" w15:restartNumberingAfterBreak="0">
    <w:nsid w:val="72183CF9"/>
    <w:multiLevelType w:val="multilevel"/>
    <w:tmpl w:val="72183CF9"/>
    <w:lvl w:ilvl="0">
      <w:numFmt w:val="bullet"/>
      <w:lvlText w:val="—"/>
      <w:lvlJc w:val="left"/>
      <w:pPr>
        <w:ind w:left="285" w:hanging="702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300" w:hanging="7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02"/>
      </w:pPr>
      <w:rPr>
        <w:rFonts w:hint="default"/>
        <w:lang w:val="ru-RU" w:eastAsia="en-US" w:bidi="ar-SA"/>
      </w:rPr>
    </w:lvl>
  </w:abstractNum>
  <w:abstractNum w:abstractNumId="29" w15:restartNumberingAfterBreak="0">
    <w:nsid w:val="77ECEA79"/>
    <w:multiLevelType w:val="multilevel"/>
    <w:tmpl w:val="77ECEA79"/>
    <w:lvl w:ilvl="0">
      <w:numFmt w:val="bullet"/>
      <w:lvlText w:val="—"/>
      <w:lvlJc w:val="left"/>
      <w:pPr>
        <w:ind w:left="149" w:hanging="702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174" w:hanging="7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702"/>
      </w:pPr>
      <w:rPr>
        <w:rFonts w:hint="default"/>
        <w:lang w:val="ru-RU" w:eastAsia="en-US" w:bidi="ar-SA"/>
      </w:rPr>
    </w:lvl>
  </w:abstractNum>
  <w:abstractNum w:abstractNumId="30" w15:restartNumberingAfterBreak="0">
    <w:nsid w:val="7C246926"/>
    <w:multiLevelType w:val="multilevel"/>
    <w:tmpl w:val="7C246926"/>
    <w:lvl w:ilvl="0">
      <w:numFmt w:val="bullet"/>
      <w:lvlText w:val="—"/>
      <w:lvlJc w:val="left"/>
      <w:pPr>
        <w:ind w:left="379" w:hanging="703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>
      <w:numFmt w:val="bullet"/>
      <w:lvlText w:val="•"/>
      <w:lvlJc w:val="left"/>
      <w:pPr>
        <w:ind w:left="1390" w:hanging="7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1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4"/>
  </w:num>
  <w:num w:numId="5">
    <w:abstractNumId w:val="4"/>
  </w:num>
  <w:num w:numId="6">
    <w:abstractNumId w:val="14"/>
  </w:num>
  <w:num w:numId="7">
    <w:abstractNumId w:val="17"/>
  </w:num>
  <w:num w:numId="8">
    <w:abstractNumId w:val="28"/>
  </w:num>
  <w:num w:numId="9">
    <w:abstractNumId w:val="13"/>
  </w:num>
  <w:num w:numId="10">
    <w:abstractNumId w:val="1"/>
  </w:num>
  <w:num w:numId="11">
    <w:abstractNumId w:val="18"/>
  </w:num>
  <w:num w:numId="12">
    <w:abstractNumId w:val="25"/>
  </w:num>
  <w:num w:numId="13">
    <w:abstractNumId w:val="6"/>
  </w:num>
  <w:num w:numId="14">
    <w:abstractNumId w:val="21"/>
  </w:num>
  <w:num w:numId="15">
    <w:abstractNumId w:val="10"/>
  </w:num>
  <w:num w:numId="16">
    <w:abstractNumId w:val="16"/>
  </w:num>
  <w:num w:numId="17">
    <w:abstractNumId w:val="9"/>
  </w:num>
  <w:num w:numId="18">
    <w:abstractNumId w:val="8"/>
  </w:num>
  <w:num w:numId="19">
    <w:abstractNumId w:val="3"/>
  </w:num>
  <w:num w:numId="20">
    <w:abstractNumId w:val="26"/>
  </w:num>
  <w:num w:numId="21">
    <w:abstractNumId w:val="20"/>
  </w:num>
  <w:num w:numId="22">
    <w:abstractNumId w:val="30"/>
  </w:num>
  <w:num w:numId="23">
    <w:abstractNumId w:val="29"/>
  </w:num>
  <w:num w:numId="24">
    <w:abstractNumId w:val="5"/>
  </w:num>
  <w:num w:numId="25">
    <w:abstractNumId w:val="27"/>
  </w:num>
  <w:num w:numId="26">
    <w:abstractNumId w:val="2"/>
  </w:num>
  <w:num w:numId="27">
    <w:abstractNumId w:val="19"/>
  </w:num>
  <w:num w:numId="28">
    <w:abstractNumId w:val="0"/>
  </w:num>
  <w:num w:numId="29">
    <w:abstractNumId w:val="23"/>
  </w:num>
  <w:num w:numId="30">
    <w:abstractNumId w:val="1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A"/>
    <w:rsid w:val="003D739B"/>
    <w:rsid w:val="00EA43CA"/>
    <w:rsid w:val="00FC54BD"/>
    <w:rsid w:val="02FA48DB"/>
    <w:rsid w:val="02FB7AC2"/>
    <w:rsid w:val="032E7CC6"/>
    <w:rsid w:val="03F95112"/>
    <w:rsid w:val="08D35D43"/>
    <w:rsid w:val="11D4630F"/>
    <w:rsid w:val="122A6686"/>
    <w:rsid w:val="132C1C89"/>
    <w:rsid w:val="1A7A0A63"/>
    <w:rsid w:val="1B7E4FF1"/>
    <w:rsid w:val="2460008C"/>
    <w:rsid w:val="2AF917CB"/>
    <w:rsid w:val="30121C89"/>
    <w:rsid w:val="338B42E8"/>
    <w:rsid w:val="344D0171"/>
    <w:rsid w:val="34CB07FD"/>
    <w:rsid w:val="363E1A66"/>
    <w:rsid w:val="37D95758"/>
    <w:rsid w:val="3E6A1EC2"/>
    <w:rsid w:val="46D54FB2"/>
    <w:rsid w:val="47E30C0D"/>
    <w:rsid w:val="4BEF4972"/>
    <w:rsid w:val="4C5F2DFF"/>
    <w:rsid w:val="4CD44D7D"/>
    <w:rsid w:val="4E9E5319"/>
    <w:rsid w:val="529A1F81"/>
    <w:rsid w:val="5A2240BD"/>
    <w:rsid w:val="5B1E4BC4"/>
    <w:rsid w:val="6F731171"/>
    <w:rsid w:val="7966315A"/>
    <w:rsid w:val="7A412120"/>
    <w:rsid w:val="7AFA2ECF"/>
    <w:rsid w:val="7CA4160B"/>
    <w:rsid w:val="7D6D3A66"/>
    <w:rsid w:val="7EF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9334BB"/>
  <w15:docId w15:val="{E0CFB7B2-EBD0-490B-829F-0B0985AE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9"/>
      <w:szCs w:val="29"/>
      <w:lang w:val="ru-RU" w:eastAsia="en-US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Pr>
      <w:rFonts w:ascii="Times New Roman" w:eastAsia="Times New Roman" w:hAnsi="Times New Roman"/>
      <w:sz w:val="29"/>
      <w:szCs w:val="29"/>
      <w:lang w:val="ru-RU" w:eastAsia="en-US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paragraph" w:styleId="a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pPr>
      <w:ind w:left="1624" w:hanging="702"/>
      <w:jc w:val="both"/>
    </w:pPr>
    <w:rPr>
      <w:rFonts w:ascii="Times New Roman" w:eastAsia="Times New Roman" w:hAnsi="Times New Roman"/>
      <w:lang w:val="ru-RU" w:eastAsia="en-US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9" Type="http://schemas.openxmlformats.org/officeDocument/2006/relationships/image" Target="media/image13.png"/><Relationship Id="rId21" Type="http://schemas.openxmlformats.org/officeDocument/2006/relationships/image" Target="media/image5.png"/><Relationship Id="rId34" Type="http://schemas.openxmlformats.org/officeDocument/2006/relationships/header" Target="header9.xml"/><Relationship Id="rId42" Type="http://schemas.openxmlformats.org/officeDocument/2006/relationships/image" Target="media/image15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image" Target="media/image26.png"/><Relationship Id="rId63" Type="http://schemas.openxmlformats.org/officeDocument/2006/relationships/image" Target="media/image31.png"/><Relationship Id="rId68" Type="http://schemas.openxmlformats.org/officeDocument/2006/relationships/image" Target="media/image34.png"/><Relationship Id="rId76" Type="http://schemas.openxmlformats.org/officeDocument/2006/relationships/image" Target="media/image41.png"/><Relationship Id="rId7" Type="http://schemas.openxmlformats.org/officeDocument/2006/relationships/endnotes" Target="endnotes.xml"/><Relationship Id="rId71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yperlink" Target="https://vk.com/mypervie" TargetMode="External"/><Relationship Id="rId29" Type="http://schemas.openxmlformats.org/officeDocument/2006/relationships/header" Target="header6.xml"/><Relationship Id="rId11" Type="http://schemas.openxmlformats.org/officeDocument/2006/relationships/hyperlink" Target="https://rutube.ru/channe1/3450369" TargetMode="External"/><Relationship Id="rId24" Type="http://schemas.openxmlformats.org/officeDocument/2006/relationships/hyperlink" Target="https://vk.com/mypervie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2.png"/><Relationship Id="rId40" Type="http://schemas.openxmlformats.org/officeDocument/2006/relationships/header" Target="header12.xml"/><Relationship Id="rId45" Type="http://schemas.openxmlformats.org/officeDocument/2006/relationships/header" Target="header13.xml"/><Relationship Id="rId53" Type="http://schemas.openxmlformats.org/officeDocument/2006/relationships/image" Target="media/image24.png"/><Relationship Id="rId58" Type="http://schemas.openxmlformats.org/officeDocument/2006/relationships/header" Target="header15.xml"/><Relationship Id="rId66" Type="http://schemas.openxmlformats.org/officeDocument/2006/relationships/image" Target="media/image32.png"/><Relationship Id="rId74" Type="http://schemas.openxmlformats.org/officeDocument/2006/relationships/image" Target="media/image39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17.xml"/><Relationship Id="rId10" Type="http://schemas.openxmlformats.org/officeDocument/2006/relationships/hyperlink" Target="https://m.ok.ru/crvsp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9.png"/><Relationship Id="rId44" Type="http://schemas.openxmlformats.org/officeDocument/2006/relationships/image" Target="media/image17.png"/><Relationship Id="rId52" Type="http://schemas.openxmlformats.org/officeDocument/2006/relationships/header" Target="header14.xml"/><Relationship Id="rId60" Type="http://schemas.openxmlformats.org/officeDocument/2006/relationships/image" Target="media/image29.png"/><Relationship Id="rId65" Type="http://schemas.openxmlformats.org/officeDocument/2006/relationships/header" Target="header19.xml"/><Relationship Id="rId73" Type="http://schemas.openxmlformats.org/officeDocument/2006/relationships/image" Target="media/image38.png"/><Relationship Id="rId78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yperlink" Target="https://t.me/crvsp2023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image" Target="media/image7.png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43" Type="http://schemas.openxmlformats.org/officeDocument/2006/relationships/image" Target="media/image16.png"/><Relationship Id="rId48" Type="http://schemas.openxmlformats.org/officeDocument/2006/relationships/image" Target="media/image20.png"/><Relationship Id="rId56" Type="http://schemas.openxmlformats.org/officeDocument/2006/relationships/image" Target="media/image27.png"/><Relationship Id="rId64" Type="http://schemas.openxmlformats.org/officeDocument/2006/relationships/header" Target="header18.xml"/><Relationship Id="rId69" Type="http://schemas.openxmlformats.org/officeDocument/2006/relationships/image" Target="media/image35.png"/><Relationship Id="rId77" Type="http://schemas.openxmlformats.org/officeDocument/2006/relationships/image" Target="media/image42.png"/><Relationship Id="rId8" Type="http://schemas.openxmlformats.org/officeDocument/2006/relationships/hyperlink" Target="https://vk.com/mypervie59," TargetMode="External"/><Relationship Id="rId51" Type="http://schemas.openxmlformats.org/officeDocument/2006/relationships/image" Target="media/image23.png"/><Relationship Id="rId72" Type="http://schemas.openxmlformats.org/officeDocument/2006/relationships/image" Target="media/image37.png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t.me/zarnitsa2" TargetMode="External"/><Relationship Id="rId25" Type="http://schemas.openxmlformats.org/officeDocument/2006/relationships/hyperlink" Target="https://t.me/zarnitsa2" TargetMode="External"/><Relationship Id="rId33" Type="http://schemas.openxmlformats.org/officeDocument/2006/relationships/header" Target="header8.xml"/><Relationship Id="rId38" Type="http://schemas.openxmlformats.org/officeDocument/2006/relationships/header" Target="header11.xml"/><Relationship Id="rId46" Type="http://schemas.openxmlformats.org/officeDocument/2006/relationships/image" Target="media/image18.png"/><Relationship Id="rId59" Type="http://schemas.openxmlformats.org/officeDocument/2006/relationships/header" Target="header16.xml"/><Relationship Id="rId67" Type="http://schemas.openxmlformats.org/officeDocument/2006/relationships/image" Target="media/image33.png"/><Relationship Id="rId20" Type="http://schemas.openxmlformats.org/officeDocument/2006/relationships/image" Target="media/image4.png"/><Relationship Id="rId41" Type="http://schemas.openxmlformats.org/officeDocument/2006/relationships/image" Target="media/image14.png"/><Relationship Id="rId54" Type="http://schemas.openxmlformats.org/officeDocument/2006/relationships/image" Target="media/image25.png"/><Relationship Id="rId62" Type="http://schemas.openxmlformats.org/officeDocument/2006/relationships/image" Target="media/image30.png"/><Relationship Id="rId70" Type="http://schemas.openxmlformats.org/officeDocument/2006/relationships/image" Target="media/image36.png"/><Relationship Id="rId75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28" Type="http://schemas.openxmlformats.org/officeDocument/2006/relationships/image" Target="media/image8.png"/><Relationship Id="rId36" Type="http://schemas.openxmlformats.org/officeDocument/2006/relationships/image" Target="media/image11.png"/><Relationship Id="rId49" Type="http://schemas.openxmlformats.org/officeDocument/2006/relationships/image" Target="media/image21.png"/><Relationship Id="rId57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11167</Words>
  <Characters>63658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cp:lastPrinted>2025-11-01T10:06:00Z</cp:lastPrinted>
  <dcterms:created xsi:type="dcterms:W3CDTF">2026-03-02T05:03:00Z</dcterms:created>
  <dcterms:modified xsi:type="dcterms:W3CDTF">2026-03-02T05:03:00Z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A36B02599CCC447686AB55B9D5C76FF7_13</vt:lpwstr>
  </property>
</Properties>
</file>